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B0" w:rsidRDefault="008C01B0" w:rsidP="00B47F8F">
      <w:pPr>
        <w:pStyle w:val="21"/>
        <w:shd w:val="clear" w:color="auto" w:fill="auto"/>
        <w:spacing w:line="360" w:lineRule="auto"/>
        <w:ind w:firstLine="720"/>
      </w:pPr>
      <w:r>
        <w:t>Муниципальное казенное</w:t>
      </w:r>
      <w:r w:rsidR="008A093F">
        <w:t xml:space="preserve"> </w:t>
      </w:r>
      <w:r>
        <w:t xml:space="preserve">учреждение дополнительного образования </w:t>
      </w:r>
      <w:proofErr w:type="gramStart"/>
      <w:r>
        <w:t>-«</w:t>
      </w:r>
      <w:proofErr w:type="spellStart"/>
      <w:proofErr w:type="gramEnd"/>
      <w:r w:rsidR="00B24DEC">
        <w:t>Бисертская</w:t>
      </w:r>
      <w:proofErr w:type="spellEnd"/>
      <w:r>
        <w:t xml:space="preserve"> </w:t>
      </w:r>
      <w:r w:rsidR="00B24DEC">
        <w:t>д</w:t>
      </w:r>
      <w:r>
        <w:t>етская школа искусств»</w:t>
      </w:r>
    </w:p>
    <w:p w:rsidR="004451B0" w:rsidRDefault="004451B0" w:rsidP="00B47F8F">
      <w:pPr>
        <w:pStyle w:val="21"/>
        <w:shd w:val="clear" w:color="auto" w:fill="auto"/>
        <w:spacing w:line="360" w:lineRule="auto"/>
        <w:ind w:firstLine="720"/>
      </w:pPr>
    </w:p>
    <w:p w:rsidR="004451B0" w:rsidRDefault="004451B0" w:rsidP="00B47F8F">
      <w:pPr>
        <w:pStyle w:val="21"/>
        <w:shd w:val="clear" w:color="auto" w:fill="auto"/>
        <w:spacing w:line="360" w:lineRule="auto"/>
        <w:ind w:firstLine="720"/>
      </w:pPr>
    </w:p>
    <w:p w:rsidR="004451B0" w:rsidRDefault="004451B0" w:rsidP="00B47F8F">
      <w:pPr>
        <w:pStyle w:val="21"/>
        <w:shd w:val="clear" w:color="auto" w:fill="auto"/>
        <w:spacing w:line="360" w:lineRule="auto"/>
        <w:ind w:firstLine="720"/>
      </w:pPr>
    </w:p>
    <w:p w:rsidR="004451B0" w:rsidRDefault="004451B0" w:rsidP="00B47F8F">
      <w:pPr>
        <w:pStyle w:val="21"/>
        <w:shd w:val="clear" w:color="auto" w:fill="auto"/>
        <w:spacing w:line="360" w:lineRule="auto"/>
        <w:ind w:firstLine="720"/>
      </w:pPr>
    </w:p>
    <w:p w:rsidR="004451B0" w:rsidRDefault="004451B0" w:rsidP="00B47F8F">
      <w:pPr>
        <w:pStyle w:val="21"/>
        <w:shd w:val="clear" w:color="auto" w:fill="auto"/>
        <w:spacing w:line="360" w:lineRule="auto"/>
        <w:ind w:firstLine="720"/>
      </w:pPr>
    </w:p>
    <w:p w:rsidR="004451B0" w:rsidRDefault="004451B0" w:rsidP="00B47F8F">
      <w:pPr>
        <w:pStyle w:val="21"/>
        <w:shd w:val="clear" w:color="auto" w:fill="auto"/>
        <w:spacing w:line="360" w:lineRule="auto"/>
        <w:ind w:firstLine="720"/>
      </w:pPr>
    </w:p>
    <w:p w:rsidR="004451B0" w:rsidRDefault="004451B0" w:rsidP="00B47F8F">
      <w:pPr>
        <w:pStyle w:val="21"/>
        <w:shd w:val="clear" w:color="auto" w:fill="auto"/>
        <w:spacing w:line="360" w:lineRule="auto"/>
        <w:ind w:firstLine="720"/>
      </w:pPr>
    </w:p>
    <w:p w:rsidR="00E977C8" w:rsidRDefault="00E977C8" w:rsidP="00E977C8">
      <w:pPr>
        <w:pStyle w:val="21"/>
        <w:spacing w:line="360" w:lineRule="auto"/>
        <w:ind w:firstLine="720"/>
      </w:pPr>
    </w:p>
    <w:p w:rsidR="00E977C8" w:rsidRDefault="00E977C8" w:rsidP="00E977C8">
      <w:pPr>
        <w:pStyle w:val="21"/>
        <w:spacing w:line="360" w:lineRule="auto"/>
        <w:ind w:firstLine="720"/>
      </w:pPr>
      <w:r>
        <w:t>ДОПОЛНИТЕЛЬНАЯ</w:t>
      </w:r>
    </w:p>
    <w:p w:rsidR="00E977C8" w:rsidRDefault="00E977C8" w:rsidP="00E977C8">
      <w:pPr>
        <w:pStyle w:val="21"/>
        <w:spacing w:line="360" w:lineRule="auto"/>
        <w:ind w:firstLine="720"/>
      </w:pPr>
      <w:r>
        <w:t xml:space="preserve">ОБЩЕОБРАЗОВАТЕЛЬНАЯ ОБЩЕРАЗВИВАЮЩАЯ </w:t>
      </w:r>
    </w:p>
    <w:p w:rsidR="00E977C8" w:rsidRDefault="00E977C8" w:rsidP="00E977C8">
      <w:pPr>
        <w:pStyle w:val="21"/>
        <w:spacing w:line="360" w:lineRule="auto"/>
        <w:ind w:firstLine="720"/>
      </w:pPr>
      <w:r>
        <w:t>ПРОГРАММА В ОБЛАСТИ</w:t>
      </w:r>
    </w:p>
    <w:p w:rsidR="00E977C8" w:rsidRDefault="00E977C8" w:rsidP="00E977C8">
      <w:pPr>
        <w:pStyle w:val="21"/>
        <w:spacing w:line="360" w:lineRule="auto"/>
        <w:ind w:firstLine="720"/>
      </w:pPr>
      <w:r>
        <w:t>ХОРЕОГРАФИЧЕСОГО ИСКУССТВА</w:t>
      </w:r>
    </w:p>
    <w:p w:rsidR="004451B0" w:rsidRDefault="004451B0" w:rsidP="00B47F8F">
      <w:pPr>
        <w:pStyle w:val="21"/>
        <w:shd w:val="clear" w:color="auto" w:fill="auto"/>
        <w:spacing w:line="360" w:lineRule="auto"/>
        <w:ind w:firstLine="720"/>
      </w:pPr>
    </w:p>
    <w:p w:rsidR="004451B0" w:rsidRDefault="004451B0" w:rsidP="00B47F8F">
      <w:pPr>
        <w:pStyle w:val="21"/>
        <w:shd w:val="clear" w:color="auto" w:fill="auto"/>
        <w:spacing w:line="360" w:lineRule="auto"/>
        <w:ind w:firstLine="720"/>
      </w:pPr>
      <w:bookmarkStart w:id="0" w:name="bookmark0"/>
    </w:p>
    <w:p w:rsidR="004451B0" w:rsidRDefault="004451B0" w:rsidP="00B47F8F">
      <w:pPr>
        <w:pStyle w:val="21"/>
        <w:shd w:val="clear" w:color="auto" w:fill="auto"/>
        <w:spacing w:line="360" w:lineRule="auto"/>
        <w:ind w:firstLine="720"/>
      </w:pPr>
    </w:p>
    <w:p w:rsidR="004451B0" w:rsidRDefault="004451B0" w:rsidP="00B47F8F">
      <w:pPr>
        <w:pStyle w:val="21"/>
        <w:shd w:val="clear" w:color="auto" w:fill="auto"/>
        <w:spacing w:line="360" w:lineRule="auto"/>
        <w:ind w:firstLine="720"/>
      </w:pPr>
    </w:p>
    <w:p w:rsidR="004451B0" w:rsidRDefault="004451B0" w:rsidP="00B47F8F">
      <w:pPr>
        <w:pStyle w:val="21"/>
        <w:shd w:val="clear" w:color="auto" w:fill="auto"/>
        <w:spacing w:line="360" w:lineRule="auto"/>
        <w:ind w:firstLine="720"/>
      </w:pPr>
    </w:p>
    <w:p w:rsidR="004451B0" w:rsidRDefault="004316B8" w:rsidP="00B47F8F">
      <w:pPr>
        <w:pStyle w:val="21"/>
        <w:shd w:val="clear" w:color="auto" w:fill="auto"/>
        <w:spacing w:line="360" w:lineRule="auto"/>
        <w:ind w:firstLine="720"/>
      </w:pPr>
      <w:r>
        <w:t>РАБОЧАЯ</w:t>
      </w:r>
    </w:p>
    <w:p w:rsidR="004451B0" w:rsidRDefault="004451B0" w:rsidP="00B47F8F">
      <w:pPr>
        <w:pStyle w:val="21"/>
        <w:shd w:val="clear" w:color="auto" w:fill="auto"/>
        <w:spacing w:line="360" w:lineRule="auto"/>
        <w:ind w:firstLine="720"/>
      </w:pPr>
      <w:r>
        <w:t>ПРОГРАММА</w:t>
      </w:r>
    </w:p>
    <w:p w:rsidR="004451B0" w:rsidRDefault="007103AF" w:rsidP="00B47F8F">
      <w:pPr>
        <w:pStyle w:val="21"/>
        <w:shd w:val="clear" w:color="auto" w:fill="auto"/>
        <w:spacing w:line="360" w:lineRule="auto"/>
        <w:ind w:firstLine="720"/>
      </w:pPr>
      <w:bookmarkStart w:id="1" w:name="bookmark1"/>
      <w:bookmarkEnd w:id="0"/>
      <w:r>
        <w:t>по учебному предмету</w:t>
      </w:r>
    </w:p>
    <w:p w:rsidR="008C01B0" w:rsidRDefault="007103AF" w:rsidP="00B47F8F">
      <w:pPr>
        <w:pStyle w:val="21"/>
        <w:shd w:val="clear" w:color="auto" w:fill="auto"/>
        <w:spacing w:line="360" w:lineRule="auto"/>
        <w:ind w:firstLine="720"/>
      </w:pPr>
      <w:r>
        <w:t>.КЛАССИЧЕСКИЙ ТАНЕЦ</w:t>
      </w:r>
      <w:bookmarkEnd w:id="1"/>
    </w:p>
    <w:p w:rsidR="004451B0" w:rsidRDefault="004451B0" w:rsidP="00B47F8F">
      <w:pPr>
        <w:pStyle w:val="21"/>
        <w:shd w:val="clear" w:color="auto" w:fill="auto"/>
        <w:spacing w:line="360" w:lineRule="auto"/>
        <w:ind w:firstLine="720"/>
        <w:jc w:val="left"/>
      </w:pPr>
    </w:p>
    <w:p w:rsidR="004451B0" w:rsidRDefault="004451B0" w:rsidP="00B47F8F">
      <w:pPr>
        <w:pStyle w:val="21"/>
        <w:shd w:val="clear" w:color="auto" w:fill="auto"/>
        <w:spacing w:line="360" w:lineRule="auto"/>
        <w:ind w:firstLine="720"/>
        <w:jc w:val="left"/>
      </w:pPr>
    </w:p>
    <w:p w:rsidR="004451B0" w:rsidRDefault="004451B0" w:rsidP="00B47F8F">
      <w:pPr>
        <w:pStyle w:val="21"/>
        <w:shd w:val="clear" w:color="auto" w:fill="auto"/>
        <w:spacing w:line="360" w:lineRule="auto"/>
        <w:ind w:firstLine="720"/>
        <w:jc w:val="left"/>
      </w:pPr>
    </w:p>
    <w:p w:rsidR="004451B0" w:rsidRDefault="004451B0" w:rsidP="00B47F8F">
      <w:pPr>
        <w:pStyle w:val="21"/>
        <w:shd w:val="clear" w:color="auto" w:fill="auto"/>
        <w:spacing w:line="360" w:lineRule="auto"/>
        <w:ind w:firstLine="720"/>
        <w:jc w:val="left"/>
      </w:pPr>
    </w:p>
    <w:p w:rsidR="004451B0" w:rsidRDefault="004451B0" w:rsidP="00B47F8F">
      <w:pPr>
        <w:pStyle w:val="21"/>
        <w:shd w:val="clear" w:color="auto" w:fill="auto"/>
        <w:spacing w:line="360" w:lineRule="auto"/>
        <w:ind w:firstLine="720"/>
        <w:jc w:val="left"/>
      </w:pPr>
    </w:p>
    <w:p w:rsidR="004451B0" w:rsidRPr="004451B0" w:rsidRDefault="004451B0" w:rsidP="00B47F8F">
      <w:pPr>
        <w:spacing w:line="360" w:lineRule="auto"/>
        <w:ind w:firstLine="720"/>
        <w:jc w:val="center"/>
      </w:pPr>
      <w:r>
        <w:rPr>
          <w:rFonts w:hint="eastAsia"/>
        </w:rPr>
        <w:t>Бисерть</w:t>
      </w:r>
      <w:r>
        <w:t xml:space="preserve"> 20</w:t>
      </w:r>
      <w:r w:rsidR="00D81AB1">
        <w:t>20</w:t>
      </w:r>
    </w:p>
    <w:p w:rsidR="004451B0" w:rsidRDefault="004451B0" w:rsidP="00B47F8F">
      <w:pPr>
        <w:pStyle w:val="21"/>
        <w:shd w:val="clear" w:color="auto" w:fill="auto"/>
        <w:spacing w:line="360" w:lineRule="auto"/>
        <w:ind w:firstLine="720"/>
        <w:jc w:val="left"/>
      </w:pPr>
    </w:p>
    <w:p w:rsidR="004451B0" w:rsidRDefault="004451B0" w:rsidP="00B47F8F">
      <w:pPr>
        <w:pStyle w:val="21"/>
        <w:shd w:val="clear" w:color="auto" w:fill="auto"/>
        <w:spacing w:line="360" w:lineRule="auto"/>
        <w:ind w:firstLine="720"/>
        <w:jc w:val="left"/>
      </w:pPr>
    </w:p>
    <w:p w:rsidR="007103AF" w:rsidRDefault="007103AF" w:rsidP="00B47F8F">
      <w:pPr>
        <w:pStyle w:val="21"/>
        <w:shd w:val="clear" w:color="auto" w:fill="auto"/>
        <w:spacing w:line="360" w:lineRule="auto"/>
        <w:ind w:firstLine="720"/>
        <w:jc w:val="left"/>
      </w:pPr>
      <w:r>
        <w:t xml:space="preserve">Содержание программы </w:t>
      </w:r>
    </w:p>
    <w:p w:rsidR="007103AF" w:rsidRDefault="007103AF" w:rsidP="00B47F8F">
      <w:pPr>
        <w:pStyle w:val="21"/>
        <w:numPr>
          <w:ilvl w:val="0"/>
          <w:numId w:val="1"/>
        </w:numPr>
        <w:shd w:val="clear" w:color="auto" w:fill="auto"/>
        <w:tabs>
          <w:tab w:val="left" w:pos="726"/>
        </w:tabs>
        <w:spacing w:line="360" w:lineRule="auto"/>
        <w:ind w:firstLine="720"/>
        <w:jc w:val="left"/>
      </w:pPr>
      <w:r>
        <w:t>Пояснительная записка</w:t>
      </w:r>
    </w:p>
    <w:p w:rsidR="007103AF" w:rsidRDefault="007103AF" w:rsidP="00B47F8F">
      <w:pPr>
        <w:pStyle w:val="30"/>
        <w:numPr>
          <w:ilvl w:val="0"/>
          <w:numId w:val="2"/>
        </w:numPr>
        <w:shd w:val="clear" w:color="auto" w:fill="auto"/>
        <w:tabs>
          <w:tab w:val="left" w:pos="135"/>
        </w:tabs>
        <w:spacing w:before="0" w:line="360" w:lineRule="auto"/>
        <w:ind w:firstLine="720"/>
      </w:pPr>
      <w:r>
        <w:t>Характеристика учебного предмета, его место и роль в образовательном процессе;</w:t>
      </w:r>
    </w:p>
    <w:p w:rsidR="007103AF" w:rsidRDefault="007103AF" w:rsidP="00B47F8F">
      <w:pPr>
        <w:pStyle w:val="30"/>
        <w:numPr>
          <w:ilvl w:val="0"/>
          <w:numId w:val="2"/>
        </w:numPr>
        <w:shd w:val="clear" w:color="auto" w:fill="auto"/>
        <w:tabs>
          <w:tab w:val="left" w:pos="159"/>
        </w:tabs>
        <w:spacing w:before="0" w:line="360" w:lineRule="auto"/>
        <w:ind w:firstLine="720"/>
      </w:pPr>
      <w:r>
        <w:t>Срок реализации учебного предмета;</w:t>
      </w:r>
    </w:p>
    <w:p w:rsidR="007103AF" w:rsidRDefault="007103AF" w:rsidP="00B47F8F">
      <w:pPr>
        <w:pStyle w:val="30"/>
        <w:numPr>
          <w:ilvl w:val="0"/>
          <w:numId w:val="2"/>
        </w:numPr>
        <w:shd w:val="clear" w:color="auto" w:fill="auto"/>
        <w:tabs>
          <w:tab w:val="left" w:pos="159"/>
        </w:tabs>
        <w:spacing w:before="0" w:line="360" w:lineRule="auto"/>
        <w:ind w:firstLine="720"/>
      </w:pPr>
      <w:r>
        <w:t>Объем учебного времени, предусмотренный учебным планом образовательного учреждения на реализацию учебного предмета;</w:t>
      </w:r>
    </w:p>
    <w:p w:rsidR="007103AF" w:rsidRDefault="007103AF" w:rsidP="00B47F8F">
      <w:pPr>
        <w:pStyle w:val="30"/>
        <w:numPr>
          <w:ilvl w:val="0"/>
          <w:numId w:val="2"/>
        </w:numPr>
        <w:shd w:val="clear" w:color="auto" w:fill="auto"/>
        <w:tabs>
          <w:tab w:val="left" w:pos="169"/>
        </w:tabs>
        <w:spacing w:before="0" w:line="360" w:lineRule="auto"/>
        <w:ind w:firstLine="720"/>
      </w:pPr>
      <w:r>
        <w:t>Форма проведения учебных аудиторных занятий;</w:t>
      </w:r>
    </w:p>
    <w:p w:rsidR="007103AF" w:rsidRDefault="007103AF" w:rsidP="00B47F8F">
      <w:pPr>
        <w:pStyle w:val="30"/>
        <w:numPr>
          <w:ilvl w:val="0"/>
          <w:numId w:val="2"/>
        </w:numPr>
        <w:shd w:val="clear" w:color="auto" w:fill="auto"/>
        <w:tabs>
          <w:tab w:val="left" w:pos="140"/>
        </w:tabs>
        <w:spacing w:before="0" w:line="360" w:lineRule="auto"/>
        <w:ind w:firstLine="720"/>
      </w:pPr>
      <w:r>
        <w:t>Цель и задачи учебного предмета;</w:t>
      </w:r>
    </w:p>
    <w:p w:rsidR="007103AF" w:rsidRDefault="007103AF" w:rsidP="00B47F8F">
      <w:pPr>
        <w:pStyle w:val="30"/>
        <w:numPr>
          <w:ilvl w:val="0"/>
          <w:numId w:val="2"/>
        </w:numPr>
        <w:shd w:val="clear" w:color="auto" w:fill="auto"/>
        <w:tabs>
          <w:tab w:val="left" w:pos="159"/>
        </w:tabs>
        <w:spacing w:before="0" w:line="360" w:lineRule="auto"/>
        <w:ind w:firstLine="720"/>
      </w:pPr>
      <w:r>
        <w:t>Обоснование структуры программы учебного предмета;</w:t>
      </w:r>
    </w:p>
    <w:p w:rsidR="007103AF" w:rsidRDefault="007103AF" w:rsidP="00B47F8F">
      <w:pPr>
        <w:pStyle w:val="30"/>
        <w:numPr>
          <w:ilvl w:val="0"/>
          <w:numId w:val="2"/>
        </w:numPr>
        <w:shd w:val="clear" w:color="auto" w:fill="auto"/>
        <w:tabs>
          <w:tab w:val="left" w:pos="130"/>
        </w:tabs>
        <w:spacing w:before="0" w:line="360" w:lineRule="auto"/>
        <w:ind w:firstLine="720"/>
      </w:pPr>
      <w:r>
        <w:t>Методы обучения;</w:t>
      </w:r>
    </w:p>
    <w:p w:rsidR="007103AF" w:rsidRDefault="007103AF" w:rsidP="00B47F8F">
      <w:pPr>
        <w:pStyle w:val="30"/>
        <w:numPr>
          <w:ilvl w:val="0"/>
          <w:numId w:val="2"/>
        </w:numPr>
        <w:shd w:val="clear" w:color="auto" w:fill="auto"/>
        <w:tabs>
          <w:tab w:val="left" w:pos="159"/>
        </w:tabs>
        <w:spacing w:before="0" w:line="360" w:lineRule="auto"/>
        <w:ind w:firstLine="720"/>
      </w:pPr>
      <w:r>
        <w:t>Описание материально-технических условий реализации учебного предмета;</w:t>
      </w:r>
    </w:p>
    <w:p w:rsidR="007103AF" w:rsidRDefault="007103AF" w:rsidP="00B47F8F">
      <w:pPr>
        <w:pStyle w:val="21"/>
        <w:numPr>
          <w:ilvl w:val="1"/>
          <w:numId w:val="2"/>
        </w:numPr>
        <w:shd w:val="clear" w:color="auto" w:fill="auto"/>
        <w:tabs>
          <w:tab w:val="left" w:pos="730"/>
        </w:tabs>
        <w:spacing w:line="360" w:lineRule="auto"/>
        <w:ind w:firstLine="720"/>
        <w:jc w:val="left"/>
      </w:pPr>
      <w:r>
        <w:t>Содержание учебного предмета</w:t>
      </w:r>
    </w:p>
    <w:p w:rsidR="007103AF" w:rsidRDefault="007103AF" w:rsidP="00B47F8F">
      <w:pPr>
        <w:pStyle w:val="30"/>
        <w:numPr>
          <w:ilvl w:val="0"/>
          <w:numId w:val="2"/>
        </w:numPr>
        <w:shd w:val="clear" w:color="auto" w:fill="auto"/>
        <w:tabs>
          <w:tab w:val="left" w:pos="159"/>
        </w:tabs>
        <w:spacing w:before="0" w:line="360" w:lineRule="auto"/>
        <w:ind w:firstLine="720"/>
      </w:pPr>
      <w:r>
        <w:t>Сведения о затратах учебного времени;</w:t>
      </w:r>
    </w:p>
    <w:p w:rsidR="007103AF" w:rsidRDefault="007103AF" w:rsidP="00B47F8F">
      <w:pPr>
        <w:pStyle w:val="30"/>
        <w:numPr>
          <w:ilvl w:val="0"/>
          <w:numId w:val="2"/>
        </w:numPr>
        <w:shd w:val="clear" w:color="auto" w:fill="auto"/>
        <w:tabs>
          <w:tab w:val="left" w:pos="145"/>
        </w:tabs>
        <w:spacing w:before="0" w:line="360" w:lineRule="auto"/>
        <w:ind w:firstLine="720"/>
      </w:pPr>
      <w:r>
        <w:t>Годовые требования по классам;</w:t>
      </w:r>
    </w:p>
    <w:p w:rsidR="007103AF" w:rsidRDefault="007103AF" w:rsidP="00B47F8F">
      <w:pPr>
        <w:pStyle w:val="21"/>
        <w:numPr>
          <w:ilvl w:val="0"/>
          <w:numId w:val="3"/>
        </w:numPr>
        <w:shd w:val="clear" w:color="auto" w:fill="auto"/>
        <w:tabs>
          <w:tab w:val="left" w:pos="730"/>
        </w:tabs>
        <w:spacing w:line="360" w:lineRule="auto"/>
        <w:ind w:firstLine="720"/>
        <w:jc w:val="left"/>
      </w:pPr>
      <w:r>
        <w:t xml:space="preserve">Требования к уровню подготовки </w:t>
      </w:r>
      <w:proofErr w:type="gramStart"/>
      <w:r>
        <w:t>обучающихся</w:t>
      </w:r>
      <w:proofErr w:type="gramEnd"/>
    </w:p>
    <w:p w:rsidR="007103AF" w:rsidRDefault="007103AF" w:rsidP="00B47F8F">
      <w:pPr>
        <w:pStyle w:val="21"/>
        <w:numPr>
          <w:ilvl w:val="0"/>
          <w:numId w:val="3"/>
        </w:numPr>
        <w:shd w:val="clear" w:color="auto" w:fill="auto"/>
        <w:tabs>
          <w:tab w:val="left" w:pos="730"/>
        </w:tabs>
        <w:spacing w:line="360" w:lineRule="auto"/>
        <w:ind w:firstLine="720"/>
        <w:jc w:val="left"/>
      </w:pPr>
      <w:r>
        <w:t>Формы и методы контроля, система оценок</w:t>
      </w:r>
    </w:p>
    <w:p w:rsidR="007103AF" w:rsidRDefault="007103AF" w:rsidP="00B47F8F">
      <w:pPr>
        <w:pStyle w:val="30"/>
        <w:numPr>
          <w:ilvl w:val="0"/>
          <w:numId w:val="2"/>
        </w:numPr>
        <w:shd w:val="clear" w:color="auto" w:fill="auto"/>
        <w:tabs>
          <w:tab w:val="left" w:pos="135"/>
        </w:tabs>
        <w:spacing w:before="0" w:line="360" w:lineRule="auto"/>
        <w:ind w:firstLine="720"/>
      </w:pPr>
      <w:r>
        <w:t>Аттестация: цели, виды, форма, содержание;</w:t>
      </w:r>
    </w:p>
    <w:p w:rsidR="007103AF" w:rsidRDefault="007103AF" w:rsidP="00B47F8F">
      <w:pPr>
        <w:pStyle w:val="30"/>
        <w:numPr>
          <w:ilvl w:val="0"/>
          <w:numId w:val="2"/>
        </w:numPr>
        <w:shd w:val="clear" w:color="auto" w:fill="auto"/>
        <w:tabs>
          <w:tab w:val="left" w:pos="145"/>
        </w:tabs>
        <w:spacing w:before="0" w:line="360" w:lineRule="auto"/>
        <w:ind w:firstLine="720"/>
      </w:pPr>
      <w:r>
        <w:t>Критерии оценки;</w:t>
      </w:r>
    </w:p>
    <w:p w:rsidR="007103AF" w:rsidRDefault="007103AF" w:rsidP="00B47F8F">
      <w:pPr>
        <w:pStyle w:val="21"/>
        <w:numPr>
          <w:ilvl w:val="0"/>
          <w:numId w:val="3"/>
        </w:numPr>
        <w:shd w:val="clear" w:color="auto" w:fill="auto"/>
        <w:tabs>
          <w:tab w:val="left" w:pos="730"/>
        </w:tabs>
        <w:spacing w:line="360" w:lineRule="auto"/>
        <w:ind w:firstLine="720"/>
        <w:jc w:val="left"/>
      </w:pPr>
      <w:r>
        <w:t>Методическое обеспечение учебного процесса</w:t>
      </w:r>
    </w:p>
    <w:p w:rsidR="007103AF" w:rsidRDefault="007103AF" w:rsidP="00B47F8F">
      <w:pPr>
        <w:pStyle w:val="30"/>
        <w:numPr>
          <w:ilvl w:val="0"/>
          <w:numId w:val="2"/>
        </w:numPr>
        <w:shd w:val="clear" w:color="auto" w:fill="auto"/>
        <w:tabs>
          <w:tab w:val="left" w:pos="130"/>
        </w:tabs>
        <w:spacing w:before="0" w:line="360" w:lineRule="auto"/>
        <w:ind w:firstLine="720"/>
      </w:pPr>
      <w:r>
        <w:t>Методические рекомендации педагогическим работникам;</w:t>
      </w:r>
    </w:p>
    <w:p w:rsidR="007103AF" w:rsidRDefault="007103AF" w:rsidP="00B47F8F">
      <w:pPr>
        <w:pStyle w:val="21"/>
        <w:numPr>
          <w:ilvl w:val="0"/>
          <w:numId w:val="3"/>
        </w:numPr>
        <w:shd w:val="clear" w:color="auto" w:fill="auto"/>
        <w:tabs>
          <w:tab w:val="left" w:pos="730"/>
        </w:tabs>
        <w:spacing w:line="360" w:lineRule="auto"/>
        <w:ind w:firstLine="720"/>
        <w:jc w:val="left"/>
      </w:pPr>
      <w:r>
        <w:t>Спис</w:t>
      </w:r>
      <w:r w:rsidR="004163A2">
        <w:t>ок</w:t>
      </w:r>
      <w:r>
        <w:t xml:space="preserve"> рекомендуемой методической литературы</w:t>
      </w:r>
    </w:p>
    <w:p w:rsidR="007103AF" w:rsidRDefault="007103AF" w:rsidP="00B47F8F">
      <w:pPr>
        <w:pStyle w:val="30"/>
        <w:numPr>
          <w:ilvl w:val="0"/>
          <w:numId w:val="2"/>
        </w:numPr>
        <w:shd w:val="clear" w:color="auto" w:fill="auto"/>
        <w:tabs>
          <w:tab w:val="left" w:pos="159"/>
        </w:tabs>
        <w:spacing w:before="0" w:line="360" w:lineRule="auto"/>
        <w:ind w:firstLine="720"/>
        <w:sectPr w:rsidR="007103AF">
          <w:headerReference w:type="default" r:id="rId7"/>
          <w:type w:val="continuous"/>
          <w:pgSz w:w="11905" w:h="16837"/>
          <w:pgMar w:top="1325" w:right="892" w:bottom="1843" w:left="1924" w:header="0" w:footer="3" w:gutter="0"/>
          <w:cols w:space="720"/>
          <w:noEndnote/>
          <w:titlePg/>
          <w:docGrid w:linePitch="360"/>
        </w:sectPr>
      </w:pPr>
      <w:r>
        <w:t>Список рекомендуемой методической литературы;</w:t>
      </w:r>
    </w:p>
    <w:p w:rsidR="007103AF" w:rsidRDefault="007103AF" w:rsidP="00B47F8F">
      <w:pPr>
        <w:pStyle w:val="210"/>
        <w:keepNext/>
        <w:keepLines/>
        <w:shd w:val="clear" w:color="auto" w:fill="auto"/>
        <w:spacing w:after="0" w:line="360" w:lineRule="auto"/>
        <w:ind w:firstLine="720"/>
      </w:pPr>
      <w:bookmarkStart w:id="2" w:name="bookmark2"/>
      <w:r>
        <w:rPr>
          <w:rStyle w:val="24"/>
          <w:b/>
          <w:bCs/>
        </w:rPr>
        <w:lastRenderedPageBreak/>
        <w:t>I.</w:t>
      </w:r>
      <w:r>
        <w:rPr>
          <w:lang w:val="en-US" w:eastAsia="en-US"/>
        </w:rPr>
        <w:t xml:space="preserve"> </w:t>
      </w:r>
      <w:r>
        <w:t>Пояснительная записка</w:t>
      </w:r>
      <w:bookmarkEnd w:id="2"/>
    </w:p>
    <w:p w:rsidR="007103AF" w:rsidRDefault="007103AF" w:rsidP="00B47F8F">
      <w:pPr>
        <w:pStyle w:val="221"/>
        <w:keepNext/>
        <w:keepLines/>
        <w:shd w:val="clear" w:color="auto" w:fill="auto"/>
        <w:spacing w:before="0" w:line="360" w:lineRule="auto"/>
        <w:ind w:firstLine="720"/>
      </w:pPr>
      <w:bookmarkStart w:id="3" w:name="bookmark3"/>
      <w:r>
        <w:rPr>
          <w:rStyle w:val="222"/>
          <w:b/>
          <w:bCs/>
          <w:i/>
          <w:iCs/>
        </w:rPr>
        <w:t>1.</w:t>
      </w:r>
      <w:r>
        <w:t xml:space="preserve"> Характеристика учебного предмета, его место и роль в образовательном процессе</w:t>
      </w:r>
      <w:bookmarkEnd w:id="3"/>
    </w:p>
    <w:p w:rsidR="007103AF" w:rsidRDefault="007103AF" w:rsidP="00B47F8F">
      <w:pPr>
        <w:pStyle w:val="a9"/>
        <w:shd w:val="clear" w:color="auto" w:fill="auto"/>
        <w:spacing w:before="0" w:line="360" w:lineRule="auto"/>
        <w:ind w:firstLine="720"/>
        <w:jc w:val="both"/>
      </w:pPr>
      <w:r>
        <w:t xml:space="preserve">Программа учебного предмета «Классический танец» разработана на основе и с учетом федеральных государственных требований к дополнительной </w:t>
      </w:r>
      <w:proofErr w:type="spellStart"/>
      <w:r>
        <w:t>предпрофессиональной</w:t>
      </w:r>
      <w:proofErr w:type="spellEnd"/>
      <w:r>
        <w:t xml:space="preserve"> общеобразовательной программе в области хореографического искусства «Хореографическое творчество».</w:t>
      </w:r>
    </w:p>
    <w:p w:rsidR="007103AF" w:rsidRDefault="007103AF" w:rsidP="00B47F8F">
      <w:pPr>
        <w:pStyle w:val="a9"/>
        <w:shd w:val="clear" w:color="auto" w:fill="auto"/>
        <w:spacing w:before="0" w:line="360" w:lineRule="auto"/>
        <w:ind w:firstLine="720"/>
        <w:jc w:val="both"/>
      </w:pPr>
      <w:r>
        <w:t>Учебный предмет «Классический танец»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w:t>
      </w:r>
    </w:p>
    <w:p w:rsidR="007103AF" w:rsidRDefault="007103AF" w:rsidP="00B47F8F">
      <w:pPr>
        <w:pStyle w:val="a9"/>
        <w:shd w:val="clear" w:color="auto" w:fill="auto"/>
        <w:spacing w:before="0" w:line="360" w:lineRule="auto"/>
        <w:ind w:firstLine="720"/>
        <w:jc w:val="both"/>
      </w:pPr>
      <w:r>
        <w:t>Содержание учебного предмета «Классический танец» тесно связано с содержанием учебных предметов «Ритмика», «Гимнастика», «Подготовка концертных номеров». Учебный предмет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высшими достижениями мировой и отечественной хореографической культуры.</w:t>
      </w:r>
    </w:p>
    <w:p w:rsidR="007103AF" w:rsidRDefault="007103AF" w:rsidP="00B47F8F">
      <w:pPr>
        <w:pStyle w:val="a9"/>
        <w:shd w:val="clear" w:color="auto" w:fill="auto"/>
        <w:spacing w:before="0" w:line="360" w:lineRule="auto"/>
        <w:ind w:firstLine="720"/>
        <w:jc w:val="both"/>
      </w:pPr>
      <w:r>
        <w:t>Данная программа приближена к традициям, опыту и методам обучения, сложившимся в хореографическом образовании, и к учебному процессу учебного заведения с профессиональной ориентацией.</w:t>
      </w:r>
    </w:p>
    <w:p w:rsidR="007103AF" w:rsidRDefault="007103AF" w:rsidP="00B47F8F">
      <w:pPr>
        <w:pStyle w:val="a9"/>
        <w:shd w:val="clear" w:color="auto" w:fill="auto"/>
        <w:spacing w:before="0" w:line="360" w:lineRule="auto"/>
        <w:ind w:firstLine="720"/>
        <w:jc w:val="both"/>
      </w:pPr>
      <w:r>
        <w:t>Ее освоение способствует формированию общей культуры детей, музыкального вкуса, навыков коллективного общения, развитию двигательного аппарата, мышления, фантазии, раскрытию индивидуальности.</w:t>
      </w:r>
    </w:p>
    <w:p w:rsidR="007103AF" w:rsidRDefault="007103AF" w:rsidP="00B47F8F">
      <w:pPr>
        <w:pStyle w:val="221"/>
        <w:keepNext/>
        <w:keepLines/>
        <w:shd w:val="clear" w:color="auto" w:fill="auto"/>
        <w:spacing w:before="0" w:line="360" w:lineRule="auto"/>
        <w:ind w:firstLine="720"/>
        <w:jc w:val="left"/>
      </w:pPr>
      <w:bookmarkStart w:id="4" w:name="bookmark4"/>
      <w:r>
        <w:rPr>
          <w:rStyle w:val="222"/>
          <w:b/>
          <w:bCs/>
          <w:i/>
          <w:iCs/>
        </w:rPr>
        <w:t>2.</w:t>
      </w:r>
      <w:r>
        <w:t xml:space="preserve"> Срок реализации учебного предмета</w:t>
      </w:r>
      <w:r>
        <w:rPr>
          <w:rStyle w:val="222"/>
          <w:b/>
          <w:bCs/>
          <w:i/>
          <w:iCs/>
        </w:rPr>
        <w:t xml:space="preserve"> «</w:t>
      </w:r>
      <w:r>
        <w:t>Классический танец</w:t>
      </w:r>
      <w:r>
        <w:rPr>
          <w:rStyle w:val="222"/>
          <w:b/>
          <w:bCs/>
          <w:i/>
          <w:iCs/>
        </w:rPr>
        <w:t>»</w:t>
      </w:r>
      <w:bookmarkEnd w:id="4"/>
    </w:p>
    <w:p w:rsidR="007103AF" w:rsidRDefault="007103AF" w:rsidP="00B47F8F">
      <w:pPr>
        <w:pStyle w:val="a9"/>
        <w:shd w:val="clear" w:color="auto" w:fill="auto"/>
        <w:spacing w:before="0" w:line="360" w:lineRule="auto"/>
        <w:ind w:firstLine="720"/>
        <w:jc w:val="both"/>
      </w:pPr>
      <w:r>
        <w:t>Срок реализации данной программы составляет 5 лет. Для</w:t>
      </w:r>
      <w:r w:rsidR="004451B0">
        <w:t xml:space="preserve"> </w:t>
      </w:r>
      <w:r>
        <w:t xml:space="preserve">учащихся, планирующих поступление в образовательные учреждения, реализующие основные профессиональные образовательные программы в области </w:t>
      </w:r>
      <w:r>
        <w:lastRenderedPageBreak/>
        <w:t>хореографического искусства, срок освоения может быть увеличен на 1 год (6 класс)</w:t>
      </w:r>
    </w:p>
    <w:p w:rsidR="007103AF" w:rsidRDefault="007103AF" w:rsidP="00B47F8F">
      <w:pPr>
        <w:pStyle w:val="a9"/>
        <w:shd w:val="clear" w:color="auto" w:fill="auto"/>
        <w:spacing w:before="0" w:line="360" w:lineRule="auto"/>
        <w:ind w:firstLine="720"/>
        <w:jc w:val="both"/>
      </w:pPr>
      <w:r>
        <w:rPr>
          <w:rStyle w:val="a6"/>
          <w:bCs/>
          <w:iCs/>
        </w:rPr>
        <w:t>3.</w:t>
      </w:r>
      <w:r>
        <w:rPr>
          <w:rStyle w:val="62"/>
          <w:bCs/>
          <w:iCs/>
        </w:rPr>
        <w:t xml:space="preserve"> Объем учебного времени,</w:t>
      </w:r>
      <w:r>
        <w:t xml:space="preserve"> предусмотренный учебным планом образовательного учреждения на реализацию предмета «Классический танец».</w:t>
      </w:r>
    </w:p>
    <w:p w:rsidR="007103AF" w:rsidRDefault="007103AF" w:rsidP="00B47F8F">
      <w:pPr>
        <w:spacing w:line="360" w:lineRule="auto"/>
        <w:ind w:firstLine="720"/>
        <w:rPr>
          <w:color w:val="auto"/>
          <w:sz w:val="2"/>
          <w:szCs w:val="2"/>
        </w:rPr>
      </w:pPr>
      <w:r>
        <w:rPr>
          <w:color w:val="auto"/>
          <w:sz w:val="2"/>
          <w:szCs w:val="2"/>
        </w:rPr>
        <w:br w:type="page"/>
      </w:r>
    </w:p>
    <w:p w:rsidR="007103AF" w:rsidRDefault="007103AF" w:rsidP="00B47F8F">
      <w:pPr>
        <w:pStyle w:val="12"/>
        <w:framePr w:wrap="notBeside" w:vAnchor="text" w:hAnchor="text" w:xAlign="center" w:y="1"/>
        <w:shd w:val="clear" w:color="auto" w:fill="auto"/>
        <w:spacing w:line="360" w:lineRule="auto"/>
        <w:ind w:firstLine="720"/>
        <w:jc w:val="center"/>
      </w:pPr>
    </w:p>
    <w:p w:rsidR="00010455" w:rsidRPr="00F55A90" w:rsidRDefault="00010455" w:rsidP="00010455">
      <w:pPr>
        <w:pStyle w:val="41"/>
        <w:framePr w:w="5955" w:h="964" w:vSpace="120" w:wrap="around" w:vAnchor="page" w:hAnchor="page" w:x="3440" w:y="1333"/>
        <w:shd w:val="clear" w:color="auto" w:fill="auto"/>
        <w:spacing w:line="360" w:lineRule="auto"/>
        <w:ind w:firstLine="720"/>
        <w:rPr>
          <w:i w:val="0"/>
        </w:rPr>
      </w:pPr>
      <w:r>
        <w:t>Срок реализации образовательной программы «Хореографическое творчество»</w:t>
      </w:r>
      <w:r>
        <w:rPr>
          <w:rStyle w:val="49"/>
          <w:b/>
          <w:bCs/>
          <w:i/>
          <w:iCs/>
        </w:rPr>
        <w:t xml:space="preserve"> 5 (6)</w:t>
      </w:r>
      <w:r>
        <w:t xml:space="preserve"> лет                                               </w:t>
      </w:r>
      <w:r>
        <w:rPr>
          <w:i w:val="0"/>
        </w:rPr>
        <w:t>Таблица 1</w:t>
      </w:r>
    </w:p>
    <w:tbl>
      <w:tblPr>
        <w:tblpPr w:leftFromText="180" w:rightFromText="180" w:vertAnchor="page" w:horzAnchor="margin" w:tblpY="2773"/>
        <w:tblW w:w="0" w:type="auto"/>
        <w:tblLayout w:type="fixed"/>
        <w:tblCellMar>
          <w:left w:w="0" w:type="dxa"/>
          <w:right w:w="0" w:type="dxa"/>
        </w:tblCellMar>
        <w:tblLook w:val="0000"/>
      </w:tblPr>
      <w:tblGrid>
        <w:gridCol w:w="3354"/>
        <w:gridCol w:w="758"/>
        <w:gridCol w:w="706"/>
        <w:gridCol w:w="710"/>
        <w:gridCol w:w="710"/>
        <w:gridCol w:w="706"/>
        <w:gridCol w:w="1963"/>
      </w:tblGrid>
      <w:tr w:rsidR="00010455" w:rsidTr="00010455">
        <w:tblPrEx>
          <w:tblCellMar>
            <w:top w:w="0" w:type="dxa"/>
            <w:left w:w="0" w:type="dxa"/>
            <w:bottom w:w="0" w:type="dxa"/>
            <w:right w:w="0" w:type="dxa"/>
          </w:tblCellMar>
        </w:tblPrEx>
        <w:trPr>
          <w:trHeight w:val="494"/>
        </w:trPr>
        <w:tc>
          <w:tcPr>
            <w:tcW w:w="3354" w:type="dxa"/>
            <w:vMerge w:val="restart"/>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both"/>
            </w:pPr>
            <w:r>
              <w:t>Классы/количество часов</w:t>
            </w:r>
          </w:p>
        </w:tc>
        <w:tc>
          <w:tcPr>
            <w:tcW w:w="3590" w:type="dxa"/>
            <w:gridSpan w:val="5"/>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1 -5 классы</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pPr>
            <w:r>
              <w:t>6 класс</w:t>
            </w:r>
          </w:p>
        </w:tc>
      </w:tr>
      <w:tr w:rsidR="00010455" w:rsidTr="00010455">
        <w:tblPrEx>
          <w:tblCellMar>
            <w:top w:w="0" w:type="dxa"/>
            <w:left w:w="0" w:type="dxa"/>
            <w:bottom w:w="0" w:type="dxa"/>
            <w:right w:w="0" w:type="dxa"/>
          </w:tblCellMar>
        </w:tblPrEx>
        <w:trPr>
          <w:trHeight w:val="1459"/>
        </w:trPr>
        <w:tc>
          <w:tcPr>
            <w:tcW w:w="3354" w:type="dxa"/>
            <w:vMerge/>
            <w:tcBorders>
              <w:top w:val="nil"/>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pPr>
          </w:p>
        </w:tc>
        <w:tc>
          <w:tcPr>
            <w:tcW w:w="3590" w:type="dxa"/>
            <w:gridSpan w:val="5"/>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Количество часов (общее на 5 лет)</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Количество часов (в год)</w:t>
            </w:r>
          </w:p>
        </w:tc>
      </w:tr>
      <w:tr w:rsidR="00010455" w:rsidTr="00010455">
        <w:tblPrEx>
          <w:tblCellMar>
            <w:top w:w="0" w:type="dxa"/>
            <w:left w:w="0" w:type="dxa"/>
            <w:bottom w:w="0" w:type="dxa"/>
            <w:right w:w="0" w:type="dxa"/>
          </w:tblCellMar>
        </w:tblPrEx>
        <w:trPr>
          <w:trHeight w:val="979"/>
        </w:trPr>
        <w:tc>
          <w:tcPr>
            <w:tcW w:w="3354"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both"/>
            </w:pPr>
            <w:r>
              <w:t>Максимальная нагрузка (в часах)</w:t>
            </w:r>
          </w:p>
        </w:tc>
        <w:tc>
          <w:tcPr>
            <w:tcW w:w="3590" w:type="dxa"/>
            <w:gridSpan w:val="5"/>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1360</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pPr>
            <w:r>
              <w:t>102</w:t>
            </w:r>
          </w:p>
        </w:tc>
      </w:tr>
      <w:tr w:rsidR="00010455" w:rsidTr="00010455">
        <w:tblPrEx>
          <w:tblCellMar>
            <w:top w:w="0" w:type="dxa"/>
            <w:left w:w="0" w:type="dxa"/>
            <w:bottom w:w="0" w:type="dxa"/>
            <w:right w:w="0" w:type="dxa"/>
          </w:tblCellMar>
        </w:tblPrEx>
        <w:trPr>
          <w:trHeight w:val="974"/>
        </w:trPr>
        <w:tc>
          <w:tcPr>
            <w:tcW w:w="3354"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both"/>
            </w:pPr>
            <w:r>
              <w:t>Количество часов на аудиторную нагрузку</w:t>
            </w:r>
          </w:p>
        </w:tc>
        <w:tc>
          <w:tcPr>
            <w:tcW w:w="3590" w:type="dxa"/>
            <w:gridSpan w:val="5"/>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1360</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pPr>
            <w:r>
              <w:t>102</w:t>
            </w:r>
          </w:p>
        </w:tc>
      </w:tr>
      <w:tr w:rsidR="00010455" w:rsidTr="00010455">
        <w:tblPrEx>
          <w:tblCellMar>
            <w:top w:w="0" w:type="dxa"/>
            <w:left w:w="0" w:type="dxa"/>
            <w:bottom w:w="0" w:type="dxa"/>
            <w:right w:w="0" w:type="dxa"/>
          </w:tblCellMar>
        </w:tblPrEx>
        <w:trPr>
          <w:trHeight w:val="974"/>
        </w:trPr>
        <w:tc>
          <w:tcPr>
            <w:tcW w:w="3354"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both"/>
            </w:pPr>
            <w:r>
              <w:t>Общее количество часов на аудиторные занятия</w:t>
            </w:r>
          </w:p>
        </w:tc>
        <w:tc>
          <w:tcPr>
            <w:tcW w:w="5553" w:type="dxa"/>
            <w:gridSpan w:val="6"/>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1462</w:t>
            </w:r>
          </w:p>
        </w:tc>
      </w:tr>
      <w:tr w:rsidR="00010455" w:rsidTr="00010455">
        <w:tblPrEx>
          <w:tblCellMar>
            <w:top w:w="0" w:type="dxa"/>
            <w:left w:w="0" w:type="dxa"/>
            <w:bottom w:w="0" w:type="dxa"/>
            <w:right w:w="0" w:type="dxa"/>
          </w:tblCellMar>
        </w:tblPrEx>
        <w:trPr>
          <w:trHeight w:val="494"/>
        </w:trPr>
        <w:tc>
          <w:tcPr>
            <w:tcW w:w="3354"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both"/>
            </w:pPr>
            <w:r>
              <w:t>Классы</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11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pPr>
            <w:r>
              <w:t>2</w:t>
            </w:r>
          </w:p>
          <w:p w:rsidR="00010455" w:rsidRPr="008C223B" w:rsidRDefault="00010455" w:rsidP="00010455">
            <w: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3</w:t>
            </w:r>
          </w:p>
          <w:p w:rsidR="00010455" w:rsidRPr="008C223B" w:rsidRDefault="00010455" w:rsidP="00010455">
            <w: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4</w:t>
            </w:r>
          </w:p>
          <w:p w:rsidR="00010455" w:rsidRPr="008C223B" w:rsidRDefault="00010455" w:rsidP="00010455">
            <w:r>
              <w:t>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5</w:t>
            </w:r>
          </w:p>
          <w:p w:rsidR="00010455" w:rsidRPr="008C223B" w:rsidRDefault="00010455" w:rsidP="00010455">
            <w:r>
              <w:t>5</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pPr>
            <w:r>
              <w:t>6</w:t>
            </w:r>
          </w:p>
        </w:tc>
      </w:tr>
      <w:tr w:rsidR="00010455" w:rsidTr="00010455">
        <w:tblPrEx>
          <w:tblCellMar>
            <w:top w:w="0" w:type="dxa"/>
            <w:left w:w="0" w:type="dxa"/>
            <w:bottom w:w="0" w:type="dxa"/>
            <w:right w:w="0" w:type="dxa"/>
          </w:tblCellMar>
        </w:tblPrEx>
        <w:trPr>
          <w:trHeight w:val="974"/>
        </w:trPr>
        <w:tc>
          <w:tcPr>
            <w:tcW w:w="3354"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both"/>
            </w:pPr>
            <w:r>
              <w:t>Недельная аудиторная нагрузка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2</w:t>
            </w:r>
          </w:p>
          <w:p w:rsidR="00010455" w:rsidRPr="008C223B" w:rsidRDefault="00010455" w:rsidP="00010455">
            <w: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2</w:t>
            </w:r>
          </w:p>
          <w:p w:rsidR="00010455" w:rsidRPr="008C223B" w:rsidRDefault="00010455" w:rsidP="00010455">
            <w: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2</w:t>
            </w:r>
          </w:p>
          <w:p w:rsidR="00010455" w:rsidRPr="008C223B" w:rsidRDefault="00010455" w:rsidP="00010455">
            <w:r>
              <w:t>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2</w:t>
            </w:r>
          </w:p>
          <w:p w:rsidR="00010455" w:rsidRPr="008C223B" w:rsidRDefault="00010455" w:rsidP="00010455">
            <w:r>
              <w:t>2</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pPr>
            <w:r>
              <w:t>3</w:t>
            </w:r>
          </w:p>
        </w:tc>
      </w:tr>
    </w:tbl>
    <w:p w:rsidR="007103AF" w:rsidRDefault="007103AF" w:rsidP="00B47F8F">
      <w:pPr>
        <w:spacing w:line="360" w:lineRule="auto"/>
        <w:ind w:firstLine="720"/>
        <w:rPr>
          <w:color w:val="auto"/>
          <w:sz w:val="2"/>
          <w:szCs w:val="2"/>
        </w:rPr>
      </w:pPr>
    </w:p>
    <w:p w:rsidR="007103AF" w:rsidRDefault="007103AF" w:rsidP="00B47F8F">
      <w:pPr>
        <w:pStyle w:val="221"/>
        <w:keepNext/>
        <w:keepLines/>
        <w:numPr>
          <w:ilvl w:val="0"/>
          <w:numId w:val="4"/>
        </w:numPr>
        <w:shd w:val="clear" w:color="auto" w:fill="auto"/>
        <w:tabs>
          <w:tab w:val="left" w:pos="1055"/>
        </w:tabs>
        <w:spacing w:before="0" w:line="360" w:lineRule="auto"/>
        <w:ind w:firstLine="720"/>
      </w:pPr>
      <w:bookmarkStart w:id="5" w:name="bookmark5"/>
      <w:r>
        <w:t>Форма проведения учебны</w:t>
      </w:r>
      <w:r w:rsidR="000A3A23">
        <w:t>х</w:t>
      </w:r>
      <w:r>
        <w:t xml:space="preserve"> аудиторны</w:t>
      </w:r>
      <w:r w:rsidR="000A3A23">
        <w:t>х</w:t>
      </w:r>
      <w:r>
        <w:t xml:space="preserve"> занятий:</w:t>
      </w:r>
      <w:bookmarkEnd w:id="5"/>
    </w:p>
    <w:p w:rsidR="007103AF" w:rsidRDefault="007103AF" w:rsidP="00B47F8F">
      <w:pPr>
        <w:pStyle w:val="a9"/>
        <w:shd w:val="clear" w:color="auto" w:fill="auto"/>
        <w:spacing w:before="0" w:line="360" w:lineRule="auto"/>
        <w:ind w:firstLine="720"/>
        <w:jc w:val="both"/>
      </w:pPr>
      <w:r>
        <w:t>мелкогрупповая (от 4 до 10 человек), продолжительность урока - 40минут.</w:t>
      </w:r>
    </w:p>
    <w:p w:rsidR="000A3A23" w:rsidRDefault="007103AF" w:rsidP="00B47F8F">
      <w:pPr>
        <w:pStyle w:val="221"/>
        <w:keepNext/>
        <w:keepLines/>
        <w:numPr>
          <w:ilvl w:val="0"/>
          <w:numId w:val="4"/>
        </w:numPr>
        <w:shd w:val="clear" w:color="auto" w:fill="auto"/>
        <w:tabs>
          <w:tab w:val="left" w:pos="1094"/>
        </w:tabs>
        <w:spacing w:before="0" w:line="360" w:lineRule="auto"/>
        <w:ind w:firstLine="720"/>
        <w:jc w:val="left"/>
      </w:pPr>
      <w:bookmarkStart w:id="6" w:name="bookmark6"/>
      <w:r>
        <w:t>Цель и задачи учебного предмета</w:t>
      </w:r>
    </w:p>
    <w:p w:rsidR="007103AF" w:rsidRDefault="007103AF" w:rsidP="00B47F8F">
      <w:pPr>
        <w:pStyle w:val="221"/>
        <w:keepNext/>
        <w:keepLines/>
        <w:shd w:val="clear" w:color="auto" w:fill="auto"/>
        <w:tabs>
          <w:tab w:val="left" w:pos="1094"/>
        </w:tabs>
        <w:spacing w:before="0" w:line="360" w:lineRule="auto"/>
        <w:ind w:firstLine="720"/>
        <w:jc w:val="left"/>
      </w:pPr>
      <w:r>
        <w:t xml:space="preserve"> </w:t>
      </w:r>
      <w:r>
        <w:rPr>
          <w:rStyle w:val="223"/>
          <w:b/>
          <w:bCs/>
          <w:i/>
          <w:iCs/>
        </w:rPr>
        <w:t>Цель:</w:t>
      </w:r>
      <w:bookmarkEnd w:id="6"/>
    </w:p>
    <w:p w:rsidR="007103AF" w:rsidRDefault="007103AF" w:rsidP="00B47F8F">
      <w:pPr>
        <w:pStyle w:val="a9"/>
        <w:shd w:val="clear" w:color="auto" w:fill="auto"/>
        <w:spacing w:before="0" w:line="360" w:lineRule="auto"/>
        <w:ind w:firstLine="720"/>
        <w:jc w:val="both"/>
      </w:pPr>
      <w:r>
        <w:t>развитие танцевально-исполнительских и художественн</w:t>
      </w:r>
      <w:proofErr w:type="gramStart"/>
      <w:r>
        <w:t>о-</w:t>
      </w:r>
      <w:proofErr w:type="gramEnd"/>
      <w:r>
        <w:t xml:space="preserve"> эстетических способностей учащихся на основе приобретенного ими комплекса знаний, умений, навыков, необходимых для исполнения танцевальных композиций различных жанров и форм, а также выявление наиболее одаренных детей в области хореографического</w:t>
      </w:r>
      <w:r w:rsidR="004451B0">
        <w:t xml:space="preserve"> </w:t>
      </w:r>
      <w:r w:rsidR="00AD0E23">
        <w:t>искусства</w:t>
      </w:r>
      <w:r>
        <w:t xml:space="preserve"> и подготовки их к дальнейшему поступлению в образовательные учреждения, реализующие образовательные </w:t>
      </w:r>
      <w:r>
        <w:lastRenderedPageBreak/>
        <w:t>программы среднего и высшего профессионального образования в области хореографического искусства.</w:t>
      </w:r>
    </w:p>
    <w:p w:rsidR="007103AF" w:rsidRDefault="007103AF" w:rsidP="00B47F8F">
      <w:pPr>
        <w:pStyle w:val="210"/>
        <w:keepNext/>
        <w:keepLines/>
        <w:shd w:val="clear" w:color="auto" w:fill="auto"/>
        <w:spacing w:after="0" w:line="360" w:lineRule="auto"/>
        <w:ind w:firstLine="720"/>
        <w:jc w:val="both"/>
      </w:pPr>
      <w:bookmarkStart w:id="7" w:name="bookmark7"/>
      <w:r>
        <w:t>Задачи:</w:t>
      </w:r>
      <w:bookmarkEnd w:id="7"/>
    </w:p>
    <w:p w:rsidR="007103AF" w:rsidRDefault="007103AF" w:rsidP="00B47F8F">
      <w:pPr>
        <w:pStyle w:val="a9"/>
        <w:numPr>
          <w:ilvl w:val="0"/>
          <w:numId w:val="5"/>
        </w:numPr>
        <w:shd w:val="clear" w:color="auto" w:fill="auto"/>
        <w:tabs>
          <w:tab w:val="left" w:pos="1014"/>
        </w:tabs>
        <w:spacing w:before="0" w:line="360" w:lineRule="auto"/>
        <w:ind w:firstLine="720"/>
        <w:jc w:val="both"/>
      </w:pPr>
      <w:r>
        <w:t>развитие интереса к классическому танцу и хореографическому творчеству;</w:t>
      </w:r>
    </w:p>
    <w:p w:rsidR="007103AF" w:rsidRDefault="007103AF" w:rsidP="00B47F8F">
      <w:pPr>
        <w:pStyle w:val="a9"/>
        <w:numPr>
          <w:ilvl w:val="0"/>
          <w:numId w:val="5"/>
        </w:numPr>
        <w:shd w:val="clear" w:color="auto" w:fill="auto"/>
        <w:tabs>
          <w:tab w:val="left" w:pos="1018"/>
        </w:tabs>
        <w:spacing w:before="0" w:line="360" w:lineRule="auto"/>
        <w:ind w:firstLine="720"/>
        <w:jc w:val="both"/>
      </w:pPr>
      <w:r>
        <w:t>овладение учащимися основными исполнительскими навыками классического танца, позволяющими грамотно исполнять музыкальные композиции, как соло, так и в ансамбле;</w:t>
      </w:r>
    </w:p>
    <w:p w:rsidR="007103AF" w:rsidRDefault="007103AF" w:rsidP="00B47F8F">
      <w:pPr>
        <w:pStyle w:val="a9"/>
        <w:numPr>
          <w:ilvl w:val="0"/>
          <w:numId w:val="5"/>
        </w:numPr>
        <w:shd w:val="clear" w:color="auto" w:fill="auto"/>
        <w:tabs>
          <w:tab w:val="left" w:pos="1009"/>
        </w:tabs>
        <w:spacing w:before="0" w:line="360" w:lineRule="auto"/>
        <w:ind w:firstLine="720"/>
        <w:jc w:val="both"/>
      </w:pPr>
      <w:r>
        <w:t>развитие музыкальных способностей: слуха, ритма, памяти и музыкальности;</w:t>
      </w:r>
    </w:p>
    <w:p w:rsidR="007103AF" w:rsidRDefault="007103AF" w:rsidP="00B47F8F">
      <w:pPr>
        <w:pStyle w:val="a9"/>
        <w:numPr>
          <w:ilvl w:val="0"/>
          <w:numId w:val="5"/>
        </w:numPr>
        <w:shd w:val="clear" w:color="auto" w:fill="auto"/>
        <w:tabs>
          <w:tab w:val="left" w:pos="1018"/>
        </w:tabs>
        <w:spacing w:before="0" w:line="360" w:lineRule="auto"/>
        <w:ind w:firstLine="720"/>
        <w:jc w:val="both"/>
      </w:pPr>
      <w:r>
        <w:t>освоение учащимися музыкальной грамоты, необходимой для владения классическим танцем в пределах программы;</w:t>
      </w:r>
    </w:p>
    <w:p w:rsidR="007103AF" w:rsidRDefault="007103AF" w:rsidP="00B47F8F">
      <w:pPr>
        <w:pStyle w:val="a9"/>
        <w:numPr>
          <w:ilvl w:val="0"/>
          <w:numId w:val="5"/>
        </w:numPr>
        <w:shd w:val="clear" w:color="auto" w:fill="auto"/>
        <w:tabs>
          <w:tab w:val="left" w:pos="1018"/>
        </w:tabs>
        <w:spacing w:before="0" w:line="360" w:lineRule="auto"/>
        <w:ind w:firstLine="720"/>
        <w:jc w:val="both"/>
      </w:pPr>
      <w:r>
        <w:t>стимулирование развития эмоциональности, памяти, мышления, воображения и творческой активности в ансамбле;</w:t>
      </w:r>
    </w:p>
    <w:p w:rsidR="007103AF" w:rsidRDefault="007103AF" w:rsidP="00B47F8F">
      <w:pPr>
        <w:pStyle w:val="a9"/>
        <w:numPr>
          <w:ilvl w:val="0"/>
          <w:numId w:val="5"/>
        </w:numPr>
        <w:shd w:val="clear" w:color="auto" w:fill="auto"/>
        <w:tabs>
          <w:tab w:val="left" w:pos="1014"/>
        </w:tabs>
        <w:spacing w:before="0" w:line="360" w:lineRule="auto"/>
        <w:ind w:firstLine="720"/>
        <w:jc w:val="both"/>
      </w:pPr>
      <w:r>
        <w:t xml:space="preserve">развитие чувства ансамбля (чувства партнерства), </w:t>
      </w:r>
      <w:proofErr w:type="spellStart"/>
      <w:r>
        <w:t>двигательн</w:t>
      </w:r>
      <w:proofErr w:type="gramStart"/>
      <w:r>
        <w:t>о</w:t>
      </w:r>
      <w:proofErr w:type="spellEnd"/>
      <w:r>
        <w:t>-</w:t>
      </w:r>
      <w:proofErr w:type="gramEnd"/>
      <w:r>
        <w:t xml:space="preserve"> танцевальных способностей, артистизма;</w:t>
      </w:r>
    </w:p>
    <w:p w:rsidR="007103AF" w:rsidRDefault="007103AF" w:rsidP="00B47F8F">
      <w:pPr>
        <w:pStyle w:val="a9"/>
        <w:numPr>
          <w:ilvl w:val="0"/>
          <w:numId w:val="5"/>
        </w:numPr>
        <w:shd w:val="clear" w:color="auto" w:fill="auto"/>
        <w:tabs>
          <w:tab w:val="left" w:pos="1014"/>
        </w:tabs>
        <w:spacing w:before="0" w:line="360" w:lineRule="auto"/>
        <w:ind w:firstLine="720"/>
        <w:jc w:val="both"/>
      </w:pPr>
      <w:r>
        <w:t xml:space="preserve">приобретение </w:t>
      </w:r>
      <w:proofErr w:type="gramStart"/>
      <w:r>
        <w:t>обучающимися</w:t>
      </w:r>
      <w:proofErr w:type="gramEnd"/>
      <w:r>
        <w:t xml:space="preserve"> опыта творческой деятельности и публичных выступлений;</w:t>
      </w:r>
    </w:p>
    <w:p w:rsidR="007103AF" w:rsidRDefault="007103AF" w:rsidP="00B47F8F">
      <w:pPr>
        <w:pStyle w:val="a9"/>
        <w:numPr>
          <w:ilvl w:val="0"/>
          <w:numId w:val="5"/>
        </w:numPr>
        <w:shd w:val="clear" w:color="auto" w:fill="auto"/>
        <w:tabs>
          <w:tab w:val="left" w:pos="1018"/>
        </w:tabs>
        <w:spacing w:before="0" w:line="360" w:lineRule="auto"/>
        <w:ind w:firstLine="720"/>
        <w:jc w:val="both"/>
      </w:pPr>
      <w:r>
        <w:t>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хореографического искусства.</w:t>
      </w:r>
    </w:p>
    <w:p w:rsidR="007103AF" w:rsidRDefault="007103AF" w:rsidP="00B47F8F">
      <w:pPr>
        <w:pStyle w:val="a9"/>
        <w:shd w:val="clear" w:color="auto" w:fill="auto"/>
        <w:spacing w:before="0" w:line="360" w:lineRule="auto"/>
        <w:ind w:firstLine="720"/>
        <w:jc w:val="left"/>
      </w:pPr>
      <w:r>
        <w:rPr>
          <w:rStyle w:val="61"/>
          <w:bCs/>
          <w:iCs/>
        </w:rPr>
        <w:t>6.</w:t>
      </w:r>
      <w:r>
        <w:rPr>
          <w:rStyle w:val="60"/>
          <w:bCs/>
          <w:iCs/>
        </w:rPr>
        <w:t xml:space="preserve"> Обоснование структуры учебного предмета </w:t>
      </w:r>
      <w:r>
        <w:t>Обоснованием структуры программы являются ФГТ, отражающие все аспекты работы преподавателя с учеником.</w:t>
      </w:r>
    </w:p>
    <w:p w:rsidR="007103AF" w:rsidRDefault="007103AF" w:rsidP="00B47F8F">
      <w:pPr>
        <w:pStyle w:val="a9"/>
        <w:shd w:val="clear" w:color="auto" w:fill="auto"/>
        <w:spacing w:before="0" w:line="360" w:lineRule="auto"/>
        <w:ind w:firstLine="720"/>
        <w:jc w:val="left"/>
      </w:pPr>
      <w:r>
        <w:t>Программа содержит следующие разделы: - сведения о затратах учебного времени, предусмотренного на освоение учебного предмета;</w:t>
      </w:r>
    </w:p>
    <w:p w:rsidR="007103AF" w:rsidRDefault="007103AF" w:rsidP="00B47F8F">
      <w:pPr>
        <w:pStyle w:val="a9"/>
        <w:numPr>
          <w:ilvl w:val="0"/>
          <w:numId w:val="6"/>
        </w:numPr>
        <w:shd w:val="clear" w:color="auto" w:fill="auto"/>
        <w:tabs>
          <w:tab w:val="left" w:pos="913"/>
        </w:tabs>
        <w:spacing w:before="0" w:line="360" w:lineRule="auto"/>
        <w:ind w:firstLine="720"/>
        <w:jc w:val="left"/>
      </w:pPr>
      <w:r>
        <w:t>распределение учебного материала по годам обучения;</w:t>
      </w:r>
    </w:p>
    <w:p w:rsidR="007103AF" w:rsidRDefault="007103AF" w:rsidP="00B47F8F">
      <w:pPr>
        <w:pStyle w:val="a9"/>
        <w:numPr>
          <w:ilvl w:val="0"/>
          <w:numId w:val="6"/>
        </w:numPr>
        <w:shd w:val="clear" w:color="auto" w:fill="auto"/>
        <w:tabs>
          <w:tab w:val="left" w:pos="922"/>
        </w:tabs>
        <w:spacing w:before="0" w:line="360" w:lineRule="auto"/>
        <w:ind w:firstLine="720"/>
        <w:jc w:val="left"/>
      </w:pPr>
      <w:r>
        <w:t>описание дидактических единиц;</w:t>
      </w:r>
    </w:p>
    <w:p w:rsidR="007103AF" w:rsidRDefault="007103AF" w:rsidP="00B47F8F">
      <w:pPr>
        <w:pStyle w:val="a9"/>
        <w:numPr>
          <w:ilvl w:val="0"/>
          <w:numId w:val="6"/>
        </w:numPr>
        <w:shd w:val="clear" w:color="auto" w:fill="auto"/>
        <w:tabs>
          <w:tab w:val="left" w:pos="913"/>
        </w:tabs>
        <w:spacing w:before="0" w:line="360" w:lineRule="auto"/>
        <w:ind w:firstLine="720"/>
        <w:jc w:val="left"/>
      </w:pPr>
      <w:r>
        <w:t xml:space="preserve">требования к уровню подготовки </w:t>
      </w:r>
      <w:proofErr w:type="gramStart"/>
      <w:r>
        <w:t>обучающихся</w:t>
      </w:r>
      <w:proofErr w:type="gramEnd"/>
      <w:r>
        <w:t>;</w:t>
      </w:r>
    </w:p>
    <w:p w:rsidR="007103AF" w:rsidRDefault="007103AF" w:rsidP="00B47F8F">
      <w:pPr>
        <w:pStyle w:val="a9"/>
        <w:numPr>
          <w:ilvl w:val="0"/>
          <w:numId w:val="6"/>
        </w:numPr>
        <w:shd w:val="clear" w:color="auto" w:fill="auto"/>
        <w:tabs>
          <w:tab w:val="left" w:pos="922"/>
        </w:tabs>
        <w:spacing w:before="0" w:line="360" w:lineRule="auto"/>
        <w:ind w:firstLine="720"/>
        <w:jc w:val="left"/>
      </w:pPr>
      <w:r>
        <w:lastRenderedPageBreak/>
        <w:t>формы и методы контроля, система оценок;</w:t>
      </w:r>
    </w:p>
    <w:p w:rsidR="007103AF" w:rsidRDefault="007103AF" w:rsidP="00B47F8F">
      <w:pPr>
        <w:pStyle w:val="a9"/>
        <w:numPr>
          <w:ilvl w:val="0"/>
          <w:numId w:val="6"/>
        </w:numPr>
        <w:shd w:val="clear" w:color="auto" w:fill="auto"/>
        <w:tabs>
          <w:tab w:val="left" w:pos="918"/>
        </w:tabs>
        <w:spacing w:before="0" w:line="360" w:lineRule="auto"/>
        <w:ind w:firstLine="720"/>
        <w:jc w:val="left"/>
      </w:pPr>
      <w:r>
        <w:t>методическое обеспечение учебного процесса.</w:t>
      </w:r>
    </w:p>
    <w:p w:rsidR="005E2D94" w:rsidRDefault="007103AF" w:rsidP="00B47F8F">
      <w:pPr>
        <w:pStyle w:val="a9"/>
        <w:shd w:val="clear" w:color="auto" w:fill="auto"/>
        <w:spacing w:before="0" w:line="360" w:lineRule="auto"/>
        <w:ind w:firstLine="720"/>
        <w:jc w:val="left"/>
      </w:pPr>
      <w:r>
        <w:t>В соответствии с данными направлениями строится основной раздел программы «Содержание учебного предмета».</w:t>
      </w:r>
    </w:p>
    <w:p w:rsidR="007103AF" w:rsidRDefault="007103AF" w:rsidP="00B47F8F">
      <w:pPr>
        <w:pStyle w:val="a9"/>
        <w:shd w:val="clear" w:color="auto" w:fill="auto"/>
        <w:spacing w:before="0" w:line="360" w:lineRule="auto"/>
        <w:ind w:firstLine="720"/>
        <w:jc w:val="left"/>
      </w:pPr>
      <w:r>
        <w:t xml:space="preserve"> </w:t>
      </w:r>
      <w:r>
        <w:rPr>
          <w:rStyle w:val="59"/>
          <w:bCs/>
          <w:iCs/>
        </w:rPr>
        <w:t>7.</w:t>
      </w:r>
      <w:r>
        <w:rPr>
          <w:rStyle w:val="58"/>
          <w:bCs/>
          <w:iCs/>
        </w:rPr>
        <w:t xml:space="preserve"> Методы обучения</w:t>
      </w:r>
    </w:p>
    <w:p w:rsidR="007103AF" w:rsidRDefault="007103AF" w:rsidP="00B47F8F">
      <w:pPr>
        <w:pStyle w:val="a9"/>
        <w:shd w:val="clear" w:color="auto" w:fill="auto"/>
        <w:spacing w:before="0" w:line="360" w:lineRule="auto"/>
        <w:ind w:firstLine="720"/>
        <w:jc w:val="both"/>
      </w:pPr>
      <w:r>
        <w:t>Для достижения поставленной цели и реализации задач предмета используются следующие методы обучения:</w:t>
      </w:r>
    </w:p>
    <w:p w:rsidR="007103AF" w:rsidRDefault="007103AF" w:rsidP="00B47F8F">
      <w:pPr>
        <w:pStyle w:val="a9"/>
        <w:numPr>
          <w:ilvl w:val="0"/>
          <w:numId w:val="6"/>
        </w:numPr>
        <w:shd w:val="clear" w:color="auto" w:fill="auto"/>
        <w:tabs>
          <w:tab w:val="left" w:pos="322"/>
        </w:tabs>
        <w:spacing w:before="0" w:line="360" w:lineRule="auto"/>
        <w:ind w:firstLine="720"/>
        <w:jc w:val="both"/>
      </w:pPr>
      <w:r>
        <w:t>словесный (объяснение, разбор, анализ);</w:t>
      </w:r>
    </w:p>
    <w:p w:rsidR="007103AF" w:rsidRDefault="007103AF" w:rsidP="00B47F8F">
      <w:pPr>
        <w:pStyle w:val="a9"/>
        <w:numPr>
          <w:ilvl w:val="0"/>
          <w:numId w:val="6"/>
        </w:numPr>
        <w:shd w:val="clear" w:color="auto" w:fill="auto"/>
        <w:tabs>
          <w:tab w:val="left" w:pos="361"/>
        </w:tabs>
        <w:spacing w:before="0" w:line="360" w:lineRule="auto"/>
        <w:ind w:firstLine="720"/>
        <w:jc w:val="both"/>
      </w:pPr>
      <w:r>
        <w:t>наглядный (качественный показ, демонстрация отдельных частей и всего движения; просмотр видеоматериалов с выступлениями выдающихся танцовщиц, танцовщиков, посещение концертов и спектаклей для повышения общего уровня развития обучающегося);</w:t>
      </w:r>
    </w:p>
    <w:p w:rsidR="007103AF" w:rsidRDefault="007103AF" w:rsidP="00B47F8F">
      <w:pPr>
        <w:pStyle w:val="a9"/>
        <w:numPr>
          <w:ilvl w:val="0"/>
          <w:numId w:val="6"/>
        </w:numPr>
        <w:shd w:val="clear" w:color="auto" w:fill="auto"/>
        <w:tabs>
          <w:tab w:val="left" w:pos="298"/>
        </w:tabs>
        <w:spacing w:before="0" w:line="360" w:lineRule="auto"/>
        <w:ind w:firstLine="720"/>
        <w:jc w:val="both"/>
      </w:pPr>
      <w:proofErr w:type="gramStart"/>
      <w:r>
        <w:t>практический</w:t>
      </w:r>
      <w:proofErr w:type="gramEnd"/>
      <w:r>
        <w:t xml:space="preserve"> (воспроизводящие и творческие упражнения, деление целого произведения на более мелкие части для подробной проработки и последующей организации целого);</w:t>
      </w:r>
    </w:p>
    <w:p w:rsidR="007103AF" w:rsidRDefault="007103AF" w:rsidP="00B47F8F">
      <w:pPr>
        <w:pStyle w:val="a9"/>
        <w:numPr>
          <w:ilvl w:val="0"/>
          <w:numId w:val="6"/>
        </w:numPr>
        <w:shd w:val="clear" w:color="auto" w:fill="auto"/>
        <w:tabs>
          <w:tab w:val="left" w:pos="188"/>
        </w:tabs>
        <w:spacing w:before="0" w:line="360" w:lineRule="auto"/>
        <w:ind w:firstLine="720"/>
        <w:jc w:val="both"/>
      </w:pPr>
      <w:proofErr w:type="gramStart"/>
      <w:r>
        <w:t>аналитический</w:t>
      </w:r>
      <w:proofErr w:type="gramEnd"/>
      <w:r>
        <w:t xml:space="preserve"> (сравнения и обобщения, развитие логического мышления);</w:t>
      </w:r>
    </w:p>
    <w:p w:rsidR="007103AF" w:rsidRDefault="007103AF" w:rsidP="00B47F8F">
      <w:pPr>
        <w:pStyle w:val="a9"/>
        <w:numPr>
          <w:ilvl w:val="0"/>
          <w:numId w:val="6"/>
        </w:numPr>
        <w:shd w:val="clear" w:color="auto" w:fill="auto"/>
        <w:tabs>
          <w:tab w:val="left" w:pos="236"/>
        </w:tabs>
        <w:spacing w:before="0" w:line="360" w:lineRule="auto"/>
        <w:ind w:firstLine="720"/>
        <w:jc w:val="both"/>
      </w:pPr>
      <w:r>
        <w:t>эмоциональный (подбор ассоциаций, образов, создание художественных впечатлений);</w:t>
      </w:r>
    </w:p>
    <w:p w:rsidR="007103AF" w:rsidRDefault="007103AF" w:rsidP="00B47F8F">
      <w:pPr>
        <w:pStyle w:val="a9"/>
        <w:numPr>
          <w:ilvl w:val="0"/>
          <w:numId w:val="6"/>
        </w:numPr>
        <w:shd w:val="clear" w:color="auto" w:fill="auto"/>
        <w:tabs>
          <w:tab w:val="left" w:pos="332"/>
        </w:tabs>
        <w:spacing w:before="0" w:line="360" w:lineRule="auto"/>
        <w:ind w:firstLine="720"/>
        <w:jc w:val="both"/>
      </w:pPr>
      <w:r>
        <w:t>индивидуальный подход к каждому ученику с учетом природных способностей, возрастных особенностей, работоспособности и уровня подготовки.</w:t>
      </w:r>
    </w:p>
    <w:p w:rsidR="007103AF" w:rsidRDefault="007103AF" w:rsidP="00B47F8F">
      <w:pPr>
        <w:pStyle w:val="221"/>
        <w:keepNext/>
        <w:keepLines/>
        <w:shd w:val="clear" w:color="auto" w:fill="auto"/>
        <w:spacing w:before="0" w:line="360" w:lineRule="auto"/>
        <w:ind w:firstLine="720"/>
      </w:pPr>
      <w:bookmarkStart w:id="8" w:name="bookmark8"/>
      <w:r>
        <w:rPr>
          <w:rStyle w:val="224"/>
          <w:b/>
          <w:bCs/>
          <w:i/>
          <w:iCs/>
        </w:rPr>
        <w:t>8.</w:t>
      </w:r>
      <w:r>
        <w:t xml:space="preserve"> Описание материально-технических условий реализации учебного предмета</w:t>
      </w:r>
      <w:bookmarkEnd w:id="8"/>
    </w:p>
    <w:p w:rsidR="007103AF" w:rsidRDefault="007103AF" w:rsidP="00B47F8F">
      <w:pPr>
        <w:pStyle w:val="a9"/>
        <w:shd w:val="clear" w:color="auto" w:fill="auto"/>
        <w:spacing w:before="0" w:line="360" w:lineRule="auto"/>
        <w:ind w:firstLine="720"/>
        <w:jc w:val="both"/>
      </w:pPr>
      <w:r>
        <w:t xml:space="preserve">Материально- техническая база </w:t>
      </w:r>
      <w:r w:rsidR="000A3A23">
        <w:t>ДШИ</w:t>
      </w:r>
      <w:r>
        <w:t xml:space="preserve"> для реализации программы «Классический танец» включает в себя:</w:t>
      </w:r>
    </w:p>
    <w:p w:rsidR="007103AF" w:rsidRDefault="007103AF" w:rsidP="00B47F8F">
      <w:pPr>
        <w:pStyle w:val="a9"/>
        <w:numPr>
          <w:ilvl w:val="0"/>
          <w:numId w:val="5"/>
        </w:numPr>
        <w:shd w:val="clear" w:color="auto" w:fill="auto"/>
        <w:tabs>
          <w:tab w:val="left" w:pos="467"/>
        </w:tabs>
        <w:spacing w:before="0" w:line="360" w:lineRule="auto"/>
        <w:ind w:firstLine="720"/>
        <w:jc w:val="both"/>
      </w:pPr>
      <w:r>
        <w:t>балетны</w:t>
      </w:r>
      <w:r w:rsidR="000A3A23">
        <w:t>й</w:t>
      </w:r>
      <w:r>
        <w:t xml:space="preserve"> зал площадью </w:t>
      </w:r>
      <w:r w:rsidR="000A3A23">
        <w:t>66</w:t>
      </w:r>
      <w:r>
        <w:t xml:space="preserve"> кв</w:t>
      </w:r>
      <w:proofErr w:type="gramStart"/>
      <w:r>
        <w:t>.м</w:t>
      </w:r>
      <w:proofErr w:type="gramEnd"/>
      <w:r>
        <w:t>, имеющ</w:t>
      </w:r>
      <w:r w:rsidR="000A3A23">
        <w:t>ее</w:t>
      </w:r>
      <w:r>
        <w:t xml:space="preserve"> напольное линолеумное покрытие, балетные станки (палки) длиной </w:t>
      </w:r>
      <w:r w:rsidR="001310A3">
        <w:t>25</w:t>
      </w:r>
      <w:r>
        <w:t xml:space="preserve"> погонных метров вдоль трех стен, </w:t>
      </w:r>
      <w:r>
        <w:lastRenderedPageBreak/>
        <w:t xml:space="preserve">зеркала размером 7м </w:t>
      </w:r>
      <w:proofErr w:type="spellStart"/>
      <w:r>
        <w:t>х</w:t>
      </w:r>
      <w:proofErr w:type="spellEnd"/>
      <w:r>
        <w:t xml:space="preserve"> 2м на одной </w:t>
      </w:r>
      <w:proofErr w:type="spellStart"/>
      <w:r>
        <w:t>стене;наличие</w:t>
      </w:r>
      <w:proofErr w:type="spellEnd"/>
      <w:r>
        <w:t xml:space="preserve"> музыкального инструмента (рояля/фортепиано) в балетном классе;</w:t>
      </w:r>
    </w:p>
    <w:p w:rsidR="007103AF" w:rsidRDefault="007103AF" w:rsidP="00B47F8F">
      <w:pPr>
        <w:pStyle w:val="a9"/>
        <w:numPr>
          <w:ilvl w:val="0"/>
          <w:numId w:val="5"/>
        </w:numPr>
        <w:shd w:val="clear" w:color="auto" w:fill="auto"/>
        <w:tabs>
          <w:tab w:val="left" w:pos="467"/>
        </w:tabs>
        <w:spacing w:before="0" w:line="360" w:lineRule="auto"/>
        <w:ind w:firstLine="720"/>
        <w:jc w:val="both"/>
      </w:pPr>
      <w:r>
        <w:t>костюмерную, располагающую необходимым количеством костюмов для учебных занятий, репетиционного процесса, сценических выступлений;</w:t>
      </w:r>
    </w:p>
    <w:p w:rsidR="007103AF" w:rsidRDefault="007103AF" w:rsidP="00B47F8F">
      <w:pPr>
        <w:pStyle w:val="a9"/>
        <w:numPr>
          <w:ilvl w:val="0"/>
          <w:numId w:val="5"/>
        </w:numPr>
        <w:shd w:val="clear" w:color="auto" w:fill="auto"/>
        <w:tabs>
          <w:tab w:val="left" w:pos="453"/>
        </w:tabs>
        <w:spacing w:before="0" w:line="360" w:lineRule="auto"/>
        <w:ind w:firstLine="720"/>
        <w:jc w:val="both"/>
      </w:pPr>
      <w:r>
        <w:t>раздевалки для обучающихся и преподавателей.</w:t>
      </w:r>
    </w:p>
    <w:p w:rsidR="005E2D94" w:rsidRPr="00AE4C8D" w:rsidRDefault="007103AF" w:rsidP="00B47F8F">
      <w:pPr>
        <w:pStyle w:val="a9"/>
        <w:numPr>
          <w:ilvl w:val="1"/>
          <w:numId w:val="2"/>
        </w:numPr>
        <w:shd w:val="clear" w:color="auto" w:fill="auto"/>
        <w:spacing w:before="0" w:line="360" w:lineRule="auto"/>
        <w:ind w:firstLine="720"/>
        <w:jc w:val="left"/>
        <w:rPr>
          <w:rStyle w:val="56"/>
          <w:bCs/>
          <w:i/>
          <w:iCs/>
        </w:rPr>
      </w:pPr>
      <w:r>
        <w:rPr>
          <w:rStyle w:val="56"/>
          <w:bCs/>
        </w:rPr>
        <w:t>Содержание учебно</w:t>
      </w:r>
      <w:r w:rsidR="00AE4C8D">
        <w:rPr>
          <w:rStyle w:val="56"/>
          <w:bCs/>
        </w:rPr>
        <w:t>го предмета "Классический танец»</w:t>
      </w:r>
    </w:p>
    <w:p w:rsidR="00AE4C8D" w:rsidRPr="005E2D94" w:rsidRDefault="00AE4C8D" w:rsidP="00B47F8F">
      <w:pPr>
        <w:pStyle w:val="a9"/>
        <w:shd w:val="clear" w:color="auto" w:fill="auto"/>
        <w:spacing w:before="0" w:line="360" w:lineRule="auto"/>
        <w:ind w:firstLine="720"/>
        <w:jc w:val="left"/>
        <w:rPr>
          <w:rStyle w:val="56"/>
          <w:bCs/>
          <w:i/>
          <w:iCs/>
        </w:rPr>
      </w:pPr>
    </w:p>
    <w:p w:rsidR="00AE4C8D" w:rsidRDefault="005E2D94" w:rsidP="00B47F8F">
      <w:pPr>
        <w:pStyle w:val="a9"/>
        <w:shd w:val="clear" w:color="auto" w:fill="auto"/>
        <w:spacing w:before="0" w:line="360" w:lineRule="auto"/>
        <w:ind w:firstLine="720"/>
        <w:jc w:val="left"/>
      </w:pPr>
      <w:r>
        <w:rPr>
          <w:rStyle w:val="55"/>
          <w:bCs/>
          <w:iCs/>
        </w:rPr>
        <w:t>1.</w:t>
      </w:r>
      <w:r w:rsidR="007103AF">
        <w:rPr>
          <w:rStyle w:val="54"/>
          <w:bCs/>
          <w:iCs/>
        </w:rPr>
        <w:t>Сведения о затратах учебного времени,</w:t>
      </w:r>
      <w:r w:rsidR="007103AF">
        <w:t xml:space="preserve"> предусмотренного </w:t>
      </w:r>
      <w:proofErr w:type="gramStart"/>
      <w:r w:rsidR="007103AF">
        <w:t>на</w:t>
      </w:r>
      <w:proofErr w:type="gramEnd"/>
      <w:r w:rsidR="007103AF">
        <w:t xml:space="preserve"> </w:t>
      </w:r>
    </w:p>
    <w:p w:rsidR="00AE4C8D" w:rsidRDefault="00AE4C8D" w:rsidP="00B47F8F">
      <w:pPr>
        <w:pStyle w:val="a9"/>
        <w:shd w:val="clear" w:color="auto" w:fill="auto"/>
        <w:spacing w:before="0" w:line="360" w:lineRule="auto"/>
        <w:ind w:firstLine="720"/>
        <w:jc w:val="both"/>
      </w:pPr>
      <w:r>
        <w:t>освоение учебного предмета:</w:t>
      </w:r>
    </w:p>
    <w:p w:rsidR="007103AF" w:rsidRDefault="007103AF" w:rsidP="00B47F8F">
      <w:pPr>
        <w:spacing w:line="360" w:lineRule="auto"/>
        <w:ind w:firstLine="720"/>
        <w:rPr>
          <w:color w:val="auto"/>
          <w:sz w:val="2"/>
          <w:szCs w:val="2"/>
        </w:rPr>
        <w:sectPr w:rsidR="007103AF">
          <w:pgSz w:w="11905" w:h="16837"/>
          <w:pgMar w:top="1325" w:right="785" w:bottom="2031" w:left="1726" w:header="0" w:footer="3" w:gutter="0"/>
          <w:cols w:space="720"/>
          <w:noEndnote/>
          <w:docGrid w:linePitch="360"/>
        </w:sectPr>
      </w:pPr>
    </w:p>
    <w:p w:rsidR="007103AF" w:rsidRDefault="007103AF" w:rsidP="00B47F8F">
      <w:pPr>
        <w:pStyle w:val="12"/>
        <w:framePr w:wrap="notBeside" w:vAnchor="text" w:hAnchor="text" w:xAlign="center" w:y="1"/>
        <w:shd w:val="clear" w:color="auto" w:fill="auto"/>
        <w:spacing w:line="360" w:lineRule="auto"/>
        <w:ind w:firstLine="720"/>
        <w:jc w:val="center"/>
      </w:pPr>
      <w:r>
        <w:t>Таблица</w:t>
      </w:r>
      <w:r>
        <w:rPr>
          <w:rStyle w:val="25"/>
          <w:b/>
          <w:bCs/>
          <w:i/>
          <w:iCs/>
        </w:rPr>
        <w:t xml:space="preserve"> </w:t>
      </w:r>
      <w:r w:rsidR="00AD0E23">
        <w:rPr>
          <w:rStyle w:val="25"/>
          <w:b/>
          <w:bCs/>
          <w:i/>
          <w:iCs/>
        </w:rPr>
        <w:t>2</w:t>
      </w:r>
    </w:p>
    <w:tbl>
      <w:tblPr>
        <w:tblpPr w:leftFromText="180" w:rightFromText="180" w:vertAnchor="page" w:horzAnchor="margin" w:tblpY="7180"/>
        <w:tblW w:w="9323" w:type="dxa"/>
        <w:tblLayout w:type="fixed"/>
        <w:tblCellMar>
          <w:left w:w="0" w:type="dxa"/>
          <w:right w:w="0" w:type="dxa"/>
        </w:tblCellMar>
        <w:tblLook w:val="0000"/>
      </w:tblPr>
      <w:tblGrid>
        <w:gridCol w:w="3467"/>
        <w:gridCol w:w="974"/>
        <w:gridCol w:w="984"/>
        <w:gridCol w:w="926"/>
        <w:gridCol w:w="984"/>
        <w:gridCol w:w="874"/>
        <w:gridCol w:w="312"/>
        <w:gridCol w:w="802"/>
      </w:tblGrid>
      <w:tr w:rsidR="00010455" w:rsidTr="00010455">
        <w:tblPrEx>
          <w:tblCellMar>
            <w:top w:w="0" w:type="dxa"/>
            <w:left w:w="0" w:type="dxa"/>
            <w:bottom w:w="0" w:type="dxa"/>
            <w:right w:w="0" w:type="dxa"/>
          </w:tblCellMar>
        </w:tblPrEx>
        <w:trPr>
          <w:trHeight w:val="490"/>
        </w:trPr>
        <w:tc>
          <w:tcPr>
            <w:tcW w:w="3467"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bookmarkStart w:id="9" w:name="bookmark9"/>
            <w:r>
              <w:t>Классы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1</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2</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3</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4</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5</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6</w:t>
            </w:r>
          </w:p>
        </w:tc>
      </w:tr>
      <w:tr w:rsidR="00010455" w:rsidTr="00010455">
        <w:tblPrEx>
          <w:tblCellMar>
            <w:top w:w="0" w:type="dxa"/>
            <w:left w:w="0" w:type="dxa"/>
            <w:bottom w:w="0" w:type="dxa"/>
            <w:right w:w="0" w:type="dxa"/>
          </w:tblCellMar>
        </w:tblPrEx>
        <w:trPr>
          <w:trHeight w:val="1627"/>
        </w:trPr>
        <w:tc>
          <w:tcPr>
            <w:tcW w:w="3467"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Продолжительность учебных занятий (в неделях)</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24</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24</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24</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24</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3</w:t>
            </w:r>
          </w:p>
        </w:tc>
      </w:tr>
      <w:tr w:rsidR="00010455" w:rsidTr="00010455">
        <w:tblPrEx>
          <w:tblCellMar>
            <w:top w:w="0" w:type="dxa"/>
            <w:left w:w="0" w:type="dxa"/>
            <w:bottom w:w="0" w:type="dxa"/>
            <w:right w:w="0" w:type="dxa"/>
          </w:tblCellMar>
        </w:tblPrEx>
        <w:trPr>
          <w:trHeight w:val="442"/>
        </w:trPr>
        <w:tc>
          <w:tcPr>
            <w:tcW w:w="3467" w:type="dxa"/>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 xml:space="preserve">Количество часов </w:t>
            </w:r>
            <w:proofErr w:type="gramStart"/>
            <w:r>
              <w:t>на</w:t>
            </w:r>
            <w:proofErr w:type="gramEnd"/>
          </w:p>
        </w:tc>
        <w:tc>
          <w:tcPr>
            <w:tcW w:w="974" w:type="dxa"/>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w:t>
            </w:r>
          </w:p>
        </w:tc>
        <w:tc>
          <w:tcPr>
            <w:tcW w:w="984" w:type="dxa"/>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2</w:t>
            </w:r>
          </w:p>
        </w:tc>
        <w:tc>
          <w:tcPr>
            <w:tcW w:w="926" w:type="dxa"/>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2</w:t>
            </w:r>
          </w:p>
        </w:tc>
        <w:tc>
          <w:tcPr>
            <w:tcW w:w="984" w:type="dxa"/>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2</w:t>
            </w:r>
          </w:p>
        </w:tc>
        <w:tc>
          <w:tcPr>
            <w:tcW w:w="874" w:type="dxa"/>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2</w:t>
            </w:r>
          </w:p>
        </w:tc>
        <w:tc>
          <w:tcPr>
            <w:tcW w:w="312" w:type="dxa"/>
            <w:tcBorders>
              <w:top w:val="single" w:sz="4" w:space="0" w:color="auto"/>
              <w:left w:val="single" w:sz="4" w:space="0" w:color="auto"/>
              <w:bottom w:val="nil"/>
              <w:right w:val="nil"/>
            </w:tcBorders>
            <w:shd w:val="clear" w:color="auto" w:fill="FFFFFF"/>
          </w:tcPr>
          <w:p w:rsidR="00010455" w:rsidRDefault="00010455" w:rsidP="00010455">
            <w:pPr>
              <w:spacing w:line="360" w:lineRule="auto"/>
              <w:ind w:firstLine="720"/>
              <w:rPr>
                <w:color w:val="auto"/>
                <w:sz w:val="10"/>
                <w:szCs w:val="10"/>
              </w:rPr>
            </w:pPr>
          </w:p>
        </w:tc>
        <w:tc>
          <w:tcPr>
            <w:tcW w:w="802" w:type="dxa"/>
            <w:tcBorders>
              <w:top w:val="single" w:sz="4" w:space="0" w:color="auto"/>
              <w:left w:val="nil"/>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3</w:t>
            </w:r>
          </w:p>
        </w:tc>
      </w:tr>
      <w:tr w:rsidR="00010455" w:rsidTr="00010455">
        <w:tblPrEx>
          <w:tblCellMar>
            <w:top w:w="0" w:type="dxa"/>
            <w:left w:w="0" w:type="dxa"/>
            <w:bottom w:w="0" w:type="dxa"/>
            <w:right w:w="0" w:type="dxa"/>
          </w:tblCellMar>
        </w:tblPrEx>
        <w:trPr>
          <w:trHeight w:val="1018"/>
        </w:trPr>
        <w:tc>
          <w:tcPr>
            <w:tcW w:w="3467" w:type="dxa"/>
            <w:tcBorders>
              <w:top w:val="nil"/>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аудиторные занятия (в неделю)</w:t>
            </w:r>
          </w:p>
        </w:tc>
        <w:tc>
          <w:tcPr>
            <w:tcW w:w="974" w:type="dxa"/>
            <w:tcBorders>
              <w:top w:val="nil"/>
              <w:left w:val="single" w:sz="4" w:space="0" w:color="auto"/>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c>
          <w:tcPr>
            <w:tcW w:w="984" w:type="dxa"/>
            <w:tcBorders>
              <w:top w:val="nil"/>
              <w:left w:val="single" w:sz="4" w:space="0" w:color="auto"/>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c>
          <w:tcPr>
            <w:tcW w:w="926" w:type="dxa"/>
            <w:tcBorders>
              <w:top w:val="nil"/>
              <w:left w:val="single" w:sz="4" w:space="0" w:color="auto"/>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c>
          <w:tcPr>
            <w:tcW w:w="984" w:type="dxa"/>
            <w:tcBorders>
              <w:top w:val="nil"/>
              <w:left w:val="single" w:sz="4" w:space="0" w:color="auto"/>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c>
          <w:tcPr>
            <w:tcW w:w="874" w:type="dxa"/>
            <w:tcBorders>
              <w:top w:val="nil"/>
              <w:left w:val="single" w:sz="4" w:space="0" w:color="auto"/>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c>
          <w:tcPr>
            <w:tcW w:w="312" w:type="dxa"/>
            <w:tcBorders>
              <w:top w:val="nil"/>
              <w:left w:val="single" w:sz="4" w:space="0" w:color="auto"/>
              <w:bottom w:val="single" w:sz="4" w:space="0" w:color="auto"/>
              <w:right w:val="nil"/>
            </w:tcBorders>
            <w:shd w:val="clear" w:color="auto" w:fill="FFFFFF"/>
          </w:tcPr>
          <w:p w:rsidR="00010455" w:rsidRDefault="00010455" w:rsidP="00010455">
            <w:pPr>
              <w:spacing w:line="360" w:lineRule="auto"/>
              <w:ind w:firstLine="720"/>
              <w:rPr>
                <w:color w:val="auto"/>
                <w:sz w:val="10"/>
                <w:szCs w:val="10"/>
              </w:rPr>
            </w:pPr>
          </w:p>
        </w:tc>
        <w:tc>
          <w:tcPr>
            <w:tcW w:w="802" w:type="dxa"/>
            <w:tcBorders>
              <w:top w:val="nil"/>
              <w:left w:val="nil"/>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r>
      <w:tr w:rsidR="00010455" w:rsidTr="00010455">
        <w:tblPrEx>
          <w:tblCellMar>
            <w:top w:w="0" w:type="dxa"/>
            <w:left w:w="0" w:type="dxa"/>
            <w:bottom w:w="0" w:type="dxa"/>
            <w:right w:w="0" w:type="dxa"/>
          </w:tblCellMar>
        </w:tblPrEx>
        <w:trPr>
          <w:trHeight w:val="437"/>
        </w:trPr>
        <w:tc>
          <w:tcPr>
            <w:tcW w:w="3467" w:type="dxa"/>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Общее максимальное</w:t>
            </w:r>
          </w:p>
        </w:tc>
        <w:tc>
          <w:tcPr>
            <w:tcW w:w="974" w:type="dxa"/>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w:t>
            </w:r>
          </w:p>
        </w:tc>
        <w:tc>
          <w:tcPr>
            <w:tcW w:w="984" w:type="dxa"/>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68</w:t>
            </w:r>
          </w:p>
        </w:tc>
        <w:tc>
          <w:tcPr>
            <w:tcW w:w="926" w:type="dxa"/>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68</w:t>
            </w:r>
          </w:p>
        </w:tc>
        <w:tc>
          <w:tcPr>
            <w:tcW w:w="984" w:type="dxa"/>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68</w:t>
            </w:r>
          </w:p>
        </w:tc>
        <w:tc>
          <w:tcPr>
            <w:tcW w:w="874" w:type="dxa"/>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68</w:t>
            </w:r>
          </w:p>
        </w:tc>
        <w:tc>
          <w:tcPr>
            <w:tcW w:w="312" w:type="dxa"/>
            <w:tcBorders>
              <w:top w:val="single" w:sz="4" w:space="0" w:color="auto"/>
              <w:left w:val="single" w:sz="4" w:space="0" w:color="auto"/>
              <w:bottom w:val="nil"/>
              <w:right w:val="nil"/>
            </w:tcBorders>
            <w:shd w:val="clear" w:color="auto" w:fill="FFFFFF"/>
          </w:tcPr>
          <w:p w:rsidR="00010455" w:rsidRDefault="00010455" w:rsidP="00010455">
            <w:pPr>
              <w:spacing w:line="360" w:lineRule="auto"/>
              <w:ind w:firstLine="720"/>
              <w:rPr>
                <w:color w:val="auto"/>
                <w:sz w:val="10"/>
                <w:szCs w:val="10"/>
              </w:rPr>
            </w:pPr>
            <w:r>
              <w:rPr>
                <w:color w:val="auto"/>
                <w:sz w:val="10"/>
                <w:szCs w:val="10"/>
              </w:rPr>
              <w:t>72</w:t>
            </w:r>
          </w:p>
        </w:tc>
        <w:tc>
          <w:tcPr>
            <w:tcW w:w="802" w:type="dxa"/>
            <w:tcBorders>
              <w:top w:val="single" w:sz="4" w:space="0" w:color="auto"/>
              <w:left w:val="nil"/>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72</w:t>
            </w:r>
          </w:p>
        </w:tc>
      </w:tr>
      <w:tr w:rsidR="00010455" w:rsidTr="00010455">
        <w:tblPrEx>
          <w:tblCellMar>
            <w:top w:w="0" w:type="dxa"/>
            <w:left w:w="0" w:type="dxa"/>
            <w:bottom w:w="0" w:type="dxa"/>
            <w:right w:w="0" w:type="dxa"/>
          </w:tblCellMar>
        </w:tblPrEx>
        <w:trPr>
          <w:trHeight w:val="1022"/>
        </w:trPr>
        <w:tc>
          <w:tcPr>
            <w:tcW w:w="3467" w:type="dxa"/>
            <w:tcBorders>
              <w:top w:val="nil"/>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количество часов по годам (аудиторные занятия)</w:t>
            </w:r>
          </w:p>
        </w:tc>
        <w:tc>
          <w:tcPr>
            <w:tcW w:w="974" w:type="dxa"/>
            <w:tcBorders>
              <w:top w:val="nil"/>
              <w:left w:val="single" w:sz="4" w:space="0" w:color="auto"/>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c>
          <w:tcPr>
            <w:tcW w:w="984" w:type="dxa"/>
            <w:tcBorders>
              <w:top w:val="nil"/>
              <w:left w:val="single" w:sz="4" w:space="0" w:color="auto"/>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c>
          <w:tcPr>
            <w:tcW w:w="926" w:type="dxa"/>
            <w:tcBorders>
              <w:top w:val="nil"/>
              <w:left w:val="single" w:sz="4" w:space="0" w:color="auto"/>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c>
          <w:tcPr>
            <w:tcW w:w="984" w:type="dxa"/>
            <w:tcBorders>
              <w:top w:val="nil"/>
              <w:left w:val="single" w:sz="4" w:space="0" w:color="auto"/>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c>
          <w:tcPr>
            <w:tcW w:w="874" w:type="dxa"/>
            <w:tcBorders>
              <w:top w:val="nil"/>
              <w:left w:val="single" w:sz="4" w:space="0" w:color="auto"/>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c>
          <w:tcPr>
            <w:tcW w:w="312" w:type="dxa"/>
            <w:tcBorders>
              <w:top w:val="nil"/>
              <w:left w:val="single" w:sz="4" w:space="0" w:color="auto"/>
              <w:bottom w:val="single" w:sz="4" w:space="0" w:color="auto"/>
              <w:right w:val="nil"/>
            </w:tcBorders>
            <w:shd w:val="clear" w:color="auto" w:fill="FFFFFF"/>
          </w:tcPr>
          <w:p w:rsidR="00010455" w:rsidRDefault="00010455" w:rsidP="00010455">
            <w:pPr>
              <w:spacing w:line="360" w:lineRule="auto"/>
              <w:ind w:firstLine="720"/>
              <w:rPr>
                <w:color w:val="auto"/>
                <w:sz w:val="10"/>
                <w:szCs w:val="10"/>
              </w:rPr>
            </w:pPr>
          </w:p>
        </w:tc>
        <w:tc>
          <w:tcPr>
            <w:tcW w:w="802" w:type="dxa"/>
            <w:tcBorders>
              <w:top w:val="nil"/>
              <w:left w:val="nil"/>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r>
      <w:tr w:rsidR="00010455" w:rsidTr="00010455">
        <w:tblPrEx>
          <w:tblCellMar>
            <w:top w:w="0" w:type="dxa"/>
            <w:left w:w="0" w:type="dxa"/>
            <w:bottom w:w="0" w:type="dxa"/>
            <w:right w:w="0" w:type="dxa"/>
          </w:tblCellMar>
        </w:tblPrEx>
        <w:trPr>
          <w:trHeight w:val="442"/>
        </w:trPr>
        <w:tc>
          <w:tcPr>
            <w:tcW w:w="3467" w:type="dxa"/>
            <w:tcBorders>
              <w:top w:val="single" w:sz="4" w:space="0" w:color="auto"/>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Общее максимальное</w:t>
            </w:r>
          </w:p>
        </w:tc>
        <w:tc>
          <w:tcPr>
            <w:tcW w:w="974" w:type="dxa"/>
            <w:tcBorders>
              <w:top w:val="single" w:sz="4" w:space="0" w:color="auto"/>
              <w:left w:val="single" w:sz="4" w:space="0" w:color="auto"/>
              <w:bottom w:val="nil"/>
              <w:right w:val="nil"/>
            </w:tcBorders>
            <w:shd w:val="clear" w:color="auto" w:fill="FFFFFF"/>
          </w:tcPr>
          <w:p w:rsidR="00010455" w:rsidRDefault="00010455" w:rsidP="00010455">
            <w:pPr>
              <w:spacing w:line="360" w:lineRule="auto"/>
              <w:ind w:firstLine="720"/>
              <w:rPr>
                <w:color w:val="auto"/>
                <w:sz w:val="10"/>
                <w:szCs w:val="10"/>
              </w:rPr>
            </w:pPr>
          </w:p>
        </w:tc>
        <w:tc>
          <w:tcPr>
            <w:tcW w:w="984" w:type="dxa"/>
            <w:tcBorders>
              <w:top w:val="single" w:sz="4" w:space="0" w:color="auto"/>
              <w:left w:val="nil"/>
              <w:bottom w:val="nil"/>
              <w:right w:val="nil"/>
            </w:tcBorders>
            <w:shd w:val="clear" w:color="auto" w:fill="FFFFFF"/>
          </w:tcPr>
          <w:p w:rsidR="00010455" w:rsidRDefault="00010455" w:rsidP="00010455">
            <w:pPr>
              <w:spacing w:line="360" w:lineRule="auto"/>
              <w:ind w:firstLine="720"/>
              <w:rPr>
                <w:color w:val="auto"/>
                <w:sz w:val="10"/>
                <w:szCs w:val="10"/>
              </w:rPr>
            </w:pPr>
          </w:p>
        </w:tc>
        <w:tc>
          <w:tcPr>
            <w:tcW w:w="926" w:type="dxa"/>
            <w:tcBorders>
              <w:top w:val="single" w:sz="4" w:space="0" w:color="auto"/>
              <w:left w:val="nil"/>
              <w:bottom w:val="nil"/>
              <w:right w:val="nil"/>
            </w:tcBorders>
            <w:shd w:val="clear" w:color="auto" w:fill="FFFFFF"/>
          </w:tcPr>
          <w:p w:rsidR="00010455" w:rsidRDefault="00010455" w:rsidP="00010455">
            <w:pPr>
              <w:pStyle w:val="a9"/>
              <w:shd w:val="clear" w:color="auto" w:fill="auto"/>
              <w:spacing w:before="0" w:line="360" w:lineRule="auto"/>
              <w:ind w:firstLine="720"/>
              <w:jc w:val="left"/>
            </w:pPr>
            <w:r>
              <w:t>272</w:t>
            </w:r>
          </w:p>
        </w:tc>
        <w:tc>
          <w:tcPr>
            <w:tcW w:w="984" w:type="dxa"/>
            <w:tcBorders>
              <w:top w:val="single" w:sz="4" w:space="0" w:color="auto"/>
              <w:left w:val="nil"/>
              <w:bottom w:val="nil"/>
              <w:right w:val="nil"/>
            </w:tcBorders>
            <w:shd w:val="clear" w:color="auto" w:fill="FFFFFF"/>
          </w:tcPr>
          <w:p w:rsidR="00010455" w:rsidRDefault="00010455" w:rsidP="00010455">
            <w:pPr>
              <w:spacing w:line="360" w:lineRule="auto"/>
              <w:ind w:firstLine="720"/>
              <w:rPr>
                <w:color w:val="auto"/>
                <w:sz w:val="10"/>
                <w:szCs w:val="10"/>
              </w:rPr>
            </w:pPr>
          </w:p>
        </w:tc>
        <w:tc>
          <w:tcPr>
            <w:tcW w:w="874" w:type="dxa"/>
            <w:tcBorders>
              <w:top w:val="single" w:sz="4" w:space="0" w:color="auto"/>
              <w:left w:val="nil"/>
              <w:bottom w:val="nil"/>
              <w:right w:val="single" w:sz="4" w:space="0" w:color="auto"/>
            </w:tcBorders>
            <w:shd w:val="clear" w:color="auto" w:fill="FFFFFF"/>
          </w:tcPr>
          <w:p w:rsidR="00010455" w:rsidRDefault="00010455" w:rsidP="00010455">
            <w:pPr>
              <w:spacing w:line="360" w:lineRule="auto"/>
              <w:ind w:firstLine="720"/>
              <w:rPr>
                <w:color w:val="auto"/>
                <w:sz w:val="10"/>
                <w:szCs w:val="10"/>
              </w:rPr>
            </w:pPr>
          </w:p>
        </w:tc>
        <w:tc>
          <w:tcPr>
            <w:tcW w:w="312" w:type="dxa"/>
            <w:tcBorders>
              <w:top w:val="single" w:sz="4" w:space="0" w:color="auto"/>
              <w:left w:val="single" w:sz="4" w:space="0" w:color="auto"/>
              <w:bottom w:val="nil"/>
              <w:right w:val="nil"/>
            </w:tcBorders>
            <w:shd w:val="clear" w:color="auto" w:fill="FFFFFF"/>
          </w:tcPr>
          <w:p w:rsidR="00010455" w:rsidRDefault="00010455" w:rsidP="00010455">
            <w:pPr>
              <w:spacing w:line="360" w:lineRule="auto"/>
              <w:ind w:firstLine="720"/>
              <w:rPr>
                <w:color w:val="auto"/>
                <w:sz w:val="10"/>
                <w:szCs w:val="10"/>
              </w:rPr>
            </w:pPr>
          </w:p>
        </w:tc>
        <w:tc>
          <w:tcPr>
            <w:tcW w:w="802" w:type="dxa"/>
            <w:tcBorders>
              <w:top w:val="single" w:sz="4" w:space="0" w:color="auto"/>
              <w:left w:val="nil"/>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72</w:t>
            </w:r>
          </w:p>
        </w:tc>
      </w:tr>
      <w:tr w:rsidR="00010455" w:rsidTr="00010455">
        <w:tblPrEx>
          <w:tblCellMar>
            <w:top w:w="0" w:type="dxa"/>
            <w:left w:w="0" w:type="dxa"/>
            <w:bottom w:w="0" w:type="dxa"/>
            <w:right w:w="0" w:type="dxa"/>
          </w:tblCellMar>
        </w:tblPrEx>
        <w:trPr>
          <w:trHeight w:val="538"/>
        </w:trPr>
        <w:tc>
          <w:tcPr>
            <w:tcW w:w="3467" w:type="dxa"/>
            <w:tcBorders>
              <w:top w:val="nil"/>
              <w:left w:val="single" w:sz="4" w:space="0" w:color="auto"/>
              <w:bottom w:val="nil"/>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количество часов на весь</w:t>
            </w:r>
          </w:p>
        </w:tc>
        <w:tc>
          <w:tcPr>
            <w:tcW w:w="974" w:type="dxa"/>
            <w:tcBorders>
              <w:top w:val="nil"/>
              <w:left w:val="single" w:sz="4" w:space="0" w:color="auto"/>
              <w:bottom w:val="single" w:sz="4" w:space="0" w:color="auto"/>
              <w:right w:val="nil"/>
            </w:tcBorders>
            <w:shd w:val="clear" w:color="auto" w:fill="FFFFFF"/>
          </w:tcPr>
          <w:p w:rsidR="00010455" w:rsidRDefault="00010455" w:rsidP="00010455">
            <w:pPr>
              <w:spacing w:line="360" w:lineRule="auto"/>
              <w:ind w:firstLine="720"/>
              <w:rPr>
                <w:color w:val="auto"/>
                <w:sz w:val="10"/>
                <w:szCs w:val="10"/>
              </w:rPr>
            </w:pPr>
          </w:p>
        </w:tc>
        <w:tc>
          <w:tcPr>
            <w:tcW w:w="984" w:type="dxa"/>
            <w:tcBorders>
              <w:top w:val="nil"/>
              <w:left w:val="nil"/>
              <w:bottom w:val="single" w:sz="4" w:space="0" w:color="auto"/>
              <w:right w:val="nil"/>
            </w:tcBorders>
            <w:shd w:val="clear" w:color="auto" w:fill="FFFFFF"/>
          </w:tcPr>
          <w:p w:rsidR="00010455" w:rsidRDefault="00010455" w:rsidP="00010455">
            <w:pPr>
              <w:spacing w:line="360" w:lineRule="auto"/>
              <w:ind w:firstLine="720"/>
              <w:rPr>
                <w:color w:val="auto"/>
                <w:sz w:val="10"/>
                <w:szCs w:val="10"/>
              </w:rPr>
            </w:pPr>
          </w:p>
        </w:tc>
        <w:tc>
          <w:tcPr>
            <w:tcW w:w="926" w:type="dxa"/>
            <w:tcBorders>
              <w:top w:val="nil"/>
              <w:left w:val="nil"/>
              <w:bottom w:val="single" w:sz="4" w:space="0" w:color="auto"/>
              <w:right w:val="nil"/>
            </w:tcBorders>
            <w:shd w:val="clear" w:color="auto" w:fill="FFFFFF"/>
          </w:tcPr>
          <w:p w:rsidR="00010455" w:rsidRDefault="00010455" w:rsidP="00010455">
            <w:pPr>
              <w:spacing w:line="360" w:lineRule="auto"/>
              <w:ind w:firstLine="720"/>
              <w:rPr>
                <w:color w:val="auto"/>
                <w:sz w:val="10"/>
                <w:szCs w:val="10"/>
              </w:rPr>
            </w:pPr>
          </w:p>
        </w:tc>
        <w:tc>
          <w:tcPr>
            <w:tcW w:w="984" w:type="dxa"/>
            <w:tcBorders>
              <w:top w:val="nil"/>
              <w:left w:val="nil"/>
              <w:bottom w:val="single" w:sz="4" w:space="0" w:color="auto"/>
              <w:right w:val="nil"/>
            </w:tcBorders>
            <w:shd w:val="clear" w:color="auto" w:fill="FFFFFF"/>
          </w:tcPr>
          <w:p w:rsidR="00010455" w:rsidRDefault="00010455" w:rsidP="00010455">
            <w:pPr>
              <w:spacing w:line="360" w:lineRule="auto"/>
              <w:ind w:firstLine="720"/>
              <w:rPr>
                <w:color w:val="auto"/>
                <w:sz w:val="10"/>
                <w:szCs w:val="10"/>
              </w:rPr>
            </w:pPr>
          </w:p>
        </w:tc>
        <w:tc>
          <w:tcPr>
            <w:tcW w:w="874" w:type="dxa"/>
            <w:tcBorders>
              <w:top w:val="nil"/>
              <w:left w:val="nil"/>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c>
          <w:tcPr>
            <w:tcW w:w="312" w:type="dxa"/>
            <w:tcBorders>
              <w:top w:val="nil"/>
              <w:left w:val="single" w:sz="4" w:space="0" w:color="auto"/>
              <w:bottom w:val="single" w:sz="4" w:space="0" w:color="auto"/>
              <w:right w:val="nil"/>
            </w:tcBorders>
            <w:shd w:val="clear" w:color="auto" w:fill="FFFFFF"/>
          </w:tcPr>
          <w:p w:rsidR="00010455" w:rsidRDefault="00010455" w:rsidP="00010455">
            <w:pPr>
              <w:spacing w:line="360" w:lineRule="auto"/>
              <w:ind w:firstLine="720"/>
              <w:rPr>
                <w:color w:val="auto"/>
                <w:sz w:val="10"/>
                <w:szCs w:val="10"/>
              </w:rPr>
            </w:pPr>
          </w:p>
        </w:tc>
        <w:tc>
          <w:tcPr>
            <w:tcW w:w="802" w:type="dxa"/>
            <w:tcBorders>
              <w:top w:val="nil"/>
              <w:left w:val="nil"/>
              <w:bottom w:val="single" w:sz="4" w:space="0" w:color="auto"/>
              <w:right w:val="single" w:sz="4" w:space="0" w:color="auto"/>
            </w:tcBorders>
            <w:shd w:val="clear" w:color="auto" w:fill="FFFFFF"/>
          </w:tcPr>
          <w:p w:rsidR="00010455" w:rsidRDefault="00010455" w:rsidP="00010455">
            <w:pPr>
              <w:spacing w:line="360" w:lineRule="auto"/>
              <w:ind w:firstLine="720"/>
              <w:rPr>
                <w:color w:val="auto"/>
                <w:sz w:val="10"/>
                <w:szCs w:val="10"/>
              </w:rPr>
            </w:pPr>
          </w:p>
        </w:tc>
      </w:tr>
      <w:tr w:rsidR="00010455" w:rsidTr="00010455">
        <w:tblPrEx>
          <w:tblCellMar>
            <w:top w:w="0" w:type="dxa"/>
            <w:left w:w="0" w:type="dxa"/>
            <w:bottom w:w="0" w:type="dxa"/>
            <w:right w:w="0" w:type="dxa"/>
          </w:tblCellMar>
        </w:tblPrEx>
        <w:trPr>
          <w:trHeight w:val="1075"/>
        </w:trPr>
        <w:tc>
          <w:tcPr>
            <w:tcW w:w="3467" w:type="dxa"/>
            <w:tcBorders>
              <w:top w:val="nil"/>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период обучения (аудиторные занятия)</w:t>
            </w:r>
          </w:p>
        </w:tc>
        <w:tc>
          <w:tcPr>
            <w:tcW w:w="5856" w:type="dxa"/>
            <w:gridSpan w:val="7"/>
            <w:tcBorders>
              <w:top w:val="single" w:sz="4" w:space="0" w:color="auto"/>
              <w:left w:val="single" w:sz="4" w:space="0" w:color="auto"/>
              <w:bottom w:val="single" w:sz="4" w:space="0" w:color="auto"/>
              <w:right w:val="single" w:sz="4" w:space="0" w:color="auto"/>
            </w:tcBorders>
            <w:shd w:val="clear" w:color="auto" w:fill="FFFFFF"/>
          </w:tcPr>
          <w:p w:rsidR="00010455" w:rsidRDefault="00010455" w:rsidP="00010455">
            <w:pPr>
              <w:pStyle w:val="a9"/>
              <w:shd w:val="clear" w:color="auto" w:fill="auto"/>
              <w:spacing w:before="0" w:line="360" w:lineRule="auto"/>
              <w:ind w:firstLine="720"/>
              <w:jc w:val="left"/>
            </w:pPr>
            <w:r>
              <w:t>344</w:t>
            </w:r>
          </w:p>
        </w:tc>
      </w:tr>
    </w:tbl>
    <w:p w:rsidR="007103AF" w:rsidRDefault="007103AF" w:rsidP="00B47F8F">
      <w:pPr>
        <w:pStyle w:val="221"/>
        <w:keepNext/>
        <w:keepLines/>
        <w:shd w:val="clear" w:color="auto" w:fill="auto"/>
        <w:spacing w:before="0" w:line="360" w:lineRule="auto"/>
        <w:ind w:firstLine="720"/>
      </w:pPr>
      <w:r>
        <w:rPr>
          <w:rStyle w:val="2210"/>
          <w:b/>
          <w:bCs/>
          <w:i/>
          <w:iCs/>
        </w:rPr>
        <w:lastRenderedPageBreak/>
        <w:t>2.</w:t>
      </w:r>
      <w:r>
        <w:t xml:space="preserve"> Требования по годам обучения</w:t>
      </w:r>
      <w:bookmarkEnd w:id="9"/>
    </w:p>
    <w:p w:rsidR="007103AF" w:rsidRDefault="007103AF" w:rsidP="00B47F8F">
      <w:pPr>
        <w:pStyle w:val="a9"/>
        <w:shd w:val="clear" w:color="auto" w:fill="auto"/>
        <w:spacing w:before="0" w:line="360" w:lineRule="auto"/>
        <w:ind w:firstLine="720"/>
        <w:jc w:val="both"/>
      </w:pPr>
      <w:r>
        <w:t>Настоящая программа включает основной комплекс движений - у станка и на середине зала</w:t>
      </w:r>
      <w:proofErr w:type="gramStart"/>
      <w:r>
        <w:t xml:space="preserve"> </w:t>
      </w:r>
      <w:r w:rsidR="00682D6C">
        <w:t>.</w:t>
      </w:r>
      <w:proofErr w:type="gramEnd"/>
      <w:r>
        <w:t>Обучение по данной программе позволяет изучать материал поэтапно, в развитии - от простого к сложному.</w:t>
      </w:r>
    </w:p>
    <w:p w:rsidR="007103AF" w:rsidRDefault="007103AF" w:rsidP="00B47F8F">
      <w:pPr>
        <w:pStyle w:val="a9"/>
        <w:shd w:val="clear" w:color="auto" w:fill="auto"/>
        <w:spacing w:before="0" w:line="360" w:lineRule="auto"/>
        <w:ind w:firstLine="720"/>
        <w:jc w:val="both"/>
      </w:pPr>
      <w:r>
        <w:t xml:space="preserve">Урок состоит из двух частей - </w:t>
      </w:r>
      <w:proofErr w:type="gramStart"/>
      <w:r>
        <w:t>теоретической</w:t>
      </w:r>
      <w:proofErr w:type="gramEnd"/>
      <w:r>
        <w:t xml:space="preserve"> и практической, а именно:</w:t>
      </w:r>
    </w:p>
    <w:p w:rsidR="00714D15" w:rsidRDefault="007103AF" w:rsidP="00B47F8F">
      <w:pPr>
        <w:pStyle w:val="a9"/>
        <w:shd w:val="clear" w:color="auto" w:fill="auto"/>
        <w:tabs>
          <w:tab w:val="left" w:pos="396"/>
        </w:tabs>
        <w:spacing w:before="0" w:line="360" w:lineRule="auto"/>
        <w:ind w:firstLine="720"/>
        <w:jc w:val="both"/>
      </w:pPr>
      <w:r>
        <w:t>а)</w:t>
      </w:r>
      <w:r>
        <w:tab/>
        <w:t xml:space="preserve">знакомство с правилами выполнения движения, его физиологическими </w:t>
      </w:r>
    </w:p>
    <w:p w:rsidR="007103AF" w:rsidRDefault="007103AF" w:rsidP="00B47F8F">
      <w:pPr>
        <w:pStyle w:val="a9"/>
        <w:shd w:val="clear" w:color="auto" w:fill="auto"/>
        <w:tabs>
          <w:tab w:val="left" w:pos="396"/>
        </w:tabs>
        <w:spacing w:before="0" w:line="360" w:lineRule="auto"/>
        <w:ind w:firstLine="720"/>
        <w:jc w:val="both"/>
      </w:pPr>
      <w:r>
        <w:t>особенностями;</w:t>
      </w:r>
    </w:p>
    <w:p w:rsidR="007103AF" w:rsidRDefault="007103AF" w:rsidP="00B47F8F">
      <w:pPr>
        <w:pStyle w:val="a9"/>
        <w:shd w:val="clear" w:color="auto" w:fill="auto"/>
        <w:tabs>
          <w:tab w:val="left" w:pos="358"/>
        </w:tabs>
        <w:spacing w:before="0" w:line="360" w:lineRule="auto"/>
        <w:ind w:firstLine="720"/>
        <w:jc w:val="both"/>
      </w:pPr>
      <w:r>
        <w:t>б)</w:t>
      </w:r>
      <w:r>
        <w:tab/>
        <w:t>изучение движения и работа над движениями в комбинациях.</w:t>
      </w:r>
    </w:p>
    <w:p w:rsidR="007103AF" w:rsidRDefault="007103AF" w:rsidP="00B47F8F">
      <w:pPr>
        <w:pStyle w:val="a9"/>
        <w:shd w:val="clear" w:color="auto" w:fill="auto"/>
        <w:spacing w:before="0" w:line="360" w:lineRule="auto"/>
        <w:ind w:firstLine="720"/>
        <w:jc w:val="both"/>
      </w:pPr>
      <w:r>
        <w:t xml:space="preserve">Урок состоит из </w:t>
      </w:r>
      <w:r w:rsidR="00AE4C8D">
        <w:t>3</w:t>
      </w:r>
      <w:r>
        <w:t xml:space="preserve">-х частей - экзерсис у станка, экзерсис на середине зала, </w:t>
      </w:r>
      <w:r>
        <w:rPr>
          <w:lang w:val="en-US" w:eastAsia="en-US"/>
        </w:rPr>
        <w:t>allegro</w:t>
      </w:r>
      <w:r w:rsidR="00682D6C">
        <w:rPr>
          <w:lang w:eastAsia="en-US"/>
        </w:rPr>
        <w:t>.</w:t>
      </w:r>
    </w:p>
    <w:p w:rsidR="007103AF" w:rsidRDefault="007103AF" w:rsidP="00B47F8F">
      <w:pPr>
        <w:pStyle w:val="a9"/>
        <w:numPr>
          <w:ilvl w:val="3"/>
          <w:numId w:val="8"/>
        </w:numPr>
        <w:shd w:val="clear" w:color="auto" w:fill="auto"/>
        <w:tabs>
          <w:tab w:val="left" w:pos="314"/>
        </w:tabs>
        <w:spacing w:before="0" w:line="360" w:lineRule="auto"/>
        <w:ind w:firstLine="720"/>
        <w:jc w:val="left"/>
      </w:pPr>
      <w:r>
        <w:br w:type="page"/>
      </w:r>
    </w:p>
    <w:p w:rsidR="007103AF" w:rsidRDefault="007103AF" w:rsidP="00B47F8F">
      <w:pPr>
        <w:pStyle w:val="210"/>
        <w:keepNext/>
        <w:keepLines/>
        <w:shd w:val="clear" w:color="auto" w:fill="auto"/>
        <w:spacing w:after="0" w:line="360" w:lineRule="auto"/>
        <w:ind w:firstLine="720"/>
        <w:rPr>
          <w:rStyle w:val="272"/>
          <w:b/>
          <w:bCs/>
        </w:rPr>
      </w:pPr>
      <w:bookmarkStart w:id="10" w:name="bookmark37"/>
      <w:r>
        <w:lastRenderedPageBreak/>
        <w:t>Годовые требования. Срок обучения</w:t>
      </w:r>
      <w:r>
        <w:rPr>
          <w:rStyle w:val="272"/>
          <w:b/>
          <w:bCs/>
        </w:rPr>
        <w:t xml:space="preserve"> 5 (6)</w:t>
      </w:r>
      <w:r>
        <w:t xml:space="preserve"> лет </w:t>
      </w:r>
      <w:bookmarkEnd w:id="10"/>
    </w:p>
    <w:p w:rsidR="00AE4C8D" w:rsidRDefault="003D2519" w:rsidP="00B47F8F">
      <w:pPr>
        <w:pStyle w:val="210"/>
        <w:keepNext/>
        <w:keepLines/>
        <w:shd w:val="clear" w:color="auto" w:fill="auto"/>
        <w:spacing w:after="0" w:line="360" w:lineRule="auto"/>
        <w:ind w:firstLine="720"/>
      </w:pPr>
      <w:r>
        <w:rPr>
          <w:rStyle w:val="272"/>
          <w:b/>
          <w:bCs/>
        </w:rPr>
        <w:t>2</w:t>
      </w:r>
      <w:r w:rsidR="00AE4C8D">
        <w:rPr>
          <w:rStyle w:val="272"/>
          <w:b/>
          <w:bCs/>
        </w:rPr>
        <w:t xml:space="preserve"> класс</w:t>
      </w:r>
    </w:p>
    <w:p w:rsidR="007103AF" w:rsidRDefault="007103AF" w:rsidP="00B47F8F">
      <w:pPr>
        <w:pStyle w:val="70"/>
        <w:shd w:val="clear" w:color="auto" w:fill="auto"/>
        <w:tabs>
          <w:tab w:val="left" w:pos="4322"/>
        </w:tabs>
        <w:spacing w:line="360" w:lineRule="auto"/>
        <w:ind w:firstLine="720"/>
      </w:pPr>
      <w:r>
        <w:t>Аудиторные занятия</w:t>
      </w:r>
      <w:r>
        <w:tab/>
      </w:r>
      <w:r w:rsidR="003D2519">
        <w:t>2</w:t>
      </w:r>
      <w:r>
        <w:t xml:space="preserve"> часа в неделю</w:t>
      </w:r>
    </w:p>
    <w:p w:rsidR="007103AF" w:rsidRDefault="007103AF" w:rsidP="00B47F8F">
      <w:pPr>
        <w:pStyle w:val="a9"/>
        <w:shd w:val="clear" w:color="auto" w:fill="auto"/>
        <w:spacing w:before="0" w:line="360" w:lineRule="auto"/>
        <w:ind w:firstLine="720"/>
        <w:jc w:val="both"/>
      </w:pPr>
      <w:r>
        <w:t xml:space="preserve">В первый год </w:t>
      </w:r>
      <w:proofErr w:type="gramStart"/>
      <w:r>
        <w:t>обучения по предмету</w:t>
      </w:r>
      <w:proofErr w:type="gramEnd"/>
      <w:r>
        <w:t xml:space="preserve"> «Классический танец» преподаватель занимается с учащимися над выработкой навыков правильности и чистоты исполнения, приобретения навыков точной согласованности движений, закрепления развития активной </w:t>
      </w:r>
      <w:proofErr w:type="spellStart"/>
      <w:r>
        <w:t>выворотности</w:t>
      </w:r>
      <w:proofErr w:type="spellEnd"/>
      <w:r>
        <w:t>, развития и закрепления устойчивости, развития координации движений, воспитание силы и выносливости, освоения простейших танцевальных элементов, развития артистичности.</w:t>
      </w:r>
    </w:p>
    <w:p w:rsidR="00D74BDD" w:rsidRPr="00AE4C8D" w:rsidRDefault="00D74BDD" w:rsidP="00B47F8F">
      <w:pPr>
        <w:spacing w:line="360" w:lineRule="auto"/>
        <w:ind w:firstLine="720"/>
        <w:rPr>
          <w:b/>
        </w:rPr>
      </w:pPr>
      <w:r w:rsidRPr="00AE4C8D">
        <w:rPr>
          <w:b/>
        </w:rPr>
        <w:t xml:space="preserve">1 </w:t>
      </w:r>
      <w:r w:rsidRPr="00AE4C8D">
        <w:rPr>
          <w:rFonts w:hint="eastAsia"/>
          <w:b/>
        </w:rPr>
        <w:t>четверть</w:t>
      </w:r>
    </w:p>
    <w:p w:rsidR="00D74BDD" w:rsidRDefault="00D74BDD" w:rsidP="00B47F8F">
      <w:pPr>
        <w:pStyle w:val="210"/>
        <w:keepNext/>
        <w:keepLines/>
        <w:shd w:val="clear" w:color="auto" w:fill="auto"/>
        <w:spacing w:after="0" w:line="360" w:lineRule="auto"/>
        <w:ind w:firstLine="720"/>
        <w:rPr>
          <w:rStyle w:val="26"/>
        </w:rPr>
      </w:pPr>
      <w:r>
        <w:rPr>
          <w:rStyle w:val="26"/>
        </w:rPr>
        <w:t>ЭКЗЕРСИС У СТАНКА</w:t>
      </w:r>
    </w:p>
    <w:p w:rsidR="00D74BDD" w:rsidRDefault="00D74BDD" w:rsidP="00B47F8F">
      <w:pPr>
        <w:pStyle w:val="a9"/>
        <w:numPr>
          <w:ilvl w:val="0"/>
          <w:numId w:val="7"/>
        </w:numPr>
        <w:shd w:val="clear" w:color="auto" w:fill="auto"/>
        <w:tabs>
          <w:tab w:val="left" w:pos="353"/>
        </w:tabs>
        <w:spacing w:before="0" w:line="360" w:lineRule="auto"/>
        <w:ind w:firstLine="720"/>
        <w:jc w:val="both"/>
      </w:pPr>
      <w:r>
        <w:t xml:space="preserve">Позиции ног: </w:t>
      </w:r>
      <w:r>
        <w:rPr>
          <w:lang w:val="en-US" w:eastAsia="en-US"/>
        </w:rPr>
        <w:t>I</w:t>
      </w:r>
      <w:r w:rsidRPr="007103AF">
        <w:rPr>
          <w:lang w:eastAsia="en-US"/>
        </w:rPr>
        <w:t xml:space="preserve">, </w:t>
      </w:r>
      <w:r>
        <w:t>II</w:t>
      </w:r>
    </w:p>
    <w:p w:rsidR="00D74BDD" w:rsidRDefault="00D74BDD" w:rsidP="00B47F8F">
      <w:pPr>
        <w:pStyle w:val="a9"/>
        <w:numPr>
          <w:ilvl w:val="0"/>
          <w:numId w:val="7"/>
        </w:numPr>
        <w:shd w:val="clear" w:color="auto" w:fill="auto"/>
        <w:tabs>
          <w:tab w:val="left" w:pos="391"/>
        </w:tabs>
        <w:spacing w:before="0" w:line="360" w:lineRule="auto"/>
        <w:ind w:firstLine="720"/>
        <w:jc w:val="both"/>
      </w:pPr>
      <w:r>
        <w:t xml:space="preserve">Постановка корпуса одной рукой за палку в сочетании с </w:t>
      </w:r>
      <w:r w:rsidRPr="008259CD">
        <w:rPr>
          <w:lang w:val="en-US" w:eastAsia="en-US"/>
        </w:rPr>
        <w:t>port</w:t>
      </w:r>
      <w:r w:rsidRPr="007103AF">
        <w:rPr>
          <w:lang w:eastAsia="en-US"/>
        </w:rPr>
        <w:t xml:space="preserve"> </w:t>
      </w:r>
      <w:r w:rsidRPr="008259CD">
        <w:rPr>
          <w:lang w:val="en-US" w:eastAsia="en-US"/>
        </w:rPr>
        <w:t>de</w:t>
      </w:r>
      <w:r w:rsidRPr="007103AF">
        <w:rPr>
          <w:lang w:eastAsia="en-US"/>
        </w:rPr>
        <w:t xml:space="preserve"> </w:t>
      </w:r>
      <w:r w:rsidRPr="008259CD">
        <w:rPr>
          <w:lang w:val="en-US" w:eastAsia="en-US"/>
        </w:rPr>
        <w:t>bras</w:t>
      </w:r>
      <w:r w:rsidRPr="007103AF">
        <w:rPr>
          <w:lang w:eastAsia="en-US"/>
        </w:rPr>
        <w:t xml:space="preserve"> (</w:t>
      </w:r>
      <w:r w:rsidRPr="008259CD">
        <w:rPr>
          <w:lang w:val="en-US" w:eastAsia="en-US"/>
        </w:rPr>
        <w:t>I</w:t>
      </w:r>
      <w:r w:rsidRPr="007103AF">
        <w:rPr>
          <w:lang w:eastAsia="en-US"/>
        </w:rPr>
        <w:t xml:space="preserve">, </w:t>
      </w:r>
      <w:r w:rsidRPr="008259CD">
        <w:rPr>
          <w:lang w:val="en-US" w:eastAsia="en-US"/>
        </w:rPr>
        <w:t>II</w:t>
      </w:r>
      <w:r w:rsidRPr="007103AF">
        <w:rPr>
          <w:lang w:eastAsia="en-US"/>
        </w:rPr>
        <w:t xml:space="preserve">, </w:t>
      </w:r>
      <w:r w:rsidRPr="008259CD">
        <w:rPr>
          <w:lang w:val="en-US" w:eastAsia="en-US"/>
        </w:rPr>
        <w:t>III</w:t>
      </w:r>
      <w:r>
        <w:rPr>
          <w:lang w:eastAsia="en-US"/>
        </w:rPr>
        <w:t xml:space="preserve"> </w:t>
      </w:r>
      <w:r>
        <w:t>позиции</w:t>
      </w:r>
      <w:r w:rsidRPr="0032476E">
        <w:t xml:space="preserve"> </w:t>
      </w:r>
      <w:r>
        <w:t>рук</w:t>
      </w:r>
      <w:r w:rsidRPr="0032476E">
        <w:t>)</w:t>
      </w:r>
    </w:p>
    <w:p w:rsidR="00D74BDD" w:rsidRPr="00C6525C" w:rsidRDefault="00D74BDD" w:rsidP="00B47F8F">
      <w:pPr>
        <w:pStyle w:val="a9"/>
        <w:shd w:val="clear" w:color="auto" w:fill="auto"/>
        <w:tabs>
          <w:tab w:val="left" w:pos="391"/>
        </w:tabs>
        <w:spacing w:before="0" w:line="360" w:lineRule="auto"/>
        <w:ind w:firstLine="720"/>
        <w:jc w:val="both"/>
      </w:pPr>
      <w:r w:rsidRPr="00C6525C">
        <w:t>3.</w:t>
      </w:r>
      <w:proofErr w:type="spellStart"/>
      <w:r w:rsidRPr="0032476E">
        <w:rPr>
          <w:lang w:val="en-US"/>
        </w:rPr>
        <w:t>Demi</w:t>
      </w:r>
      <w:proofErr w:type="spellEnd"/>
      <w:r w:rsidRPr="00C6525C">
        <w:t xml:space="preserve"> </w:t>
      </w:r>
      <w:proofErr w:type="spellStart"/>
      <w:r w:rsidRPr="0032476E">
        <w:rPr>
          <w:lang w:val="en-US"/>
        </w:rPr>
        <w:t>plie</w:t>
      </w:r>
      <w:proofErr w:type="spellEnd"/>
      <w:r w:rsidRPr="00C6525C">
        <w:t xml:space="preserve"> </w:t>
      </w:r>
      <w:r w:rsidRPr="0032476E">
        <w:t>по</w:t>
      </w:r>
      <w:r w:rsidRPr="00C6525C">
        <w:t xml:space="preserve"> 1,2 </w:t>
      </w:r>
      <w:r w:rsidRPr="0032476E">
        <w:t>позициям</w:t>
      </w:r>
      <w:r w:rsidRPr="00C6525C">
        <w:t>.</w:t>
      </w:r>
    </w:p>
    <w:p w:rsidR="00D74BDD" w:rsidRPr="00C6525C" w:rsidRDefault="00D74BDD" w:rsidP="00B47F8F">
      <w:pPr>
        <w:pStyle w:val="a9"/>
        <w:shd w:val="clear" w:color="auto" w:fill="auto"/>
        <w:tabs>
          <w:tab w:val="left" w:pos="391"/>
        </w:tabs>
        <w:spacing w:before="0" w:line="360" w:lineRule="auto"/>
        <w:ind w:firstLine="720"/>
        <w:jc w:val="both"/>
      </w:pPr>
      <w:r w:rsidRPr="00C6525C">
        <w:t>4.</w:t>
      </w:r>
      <w:proofErr w:type="spellStart"/>
      <w:r w:rsidRPr="008259CD">
        <w:rPr>
          <w:lang w:val="en-US"/>
        </w:rPr>
        <w:t>Battemets</w:t>
      </w:r>
      <w:proofErr w:type="spellEnd"/>
      <w:r w:rsidRPr="00C6525C">
        <w:t xml:space="preserve"> </w:t>
      </w:r>
      <w:proofErr w:type="spellStart"/>
      <w:r w:rsidRPr="008259CD">
        <w:rPr>
          <w:lang w:val="en-US"/>
        </w:rPr>
        <w:t>tendus</w:t>
      </w:r>
      <w:proofErr w:type="spellEnd"/>
      <w:r w:rsidRPr="00C6525C">
        <w:t xml:space="preserve"> </w:t>
      </w:r>
      <w:r w:rsidRPr="008259CD">
        <w:t>из</w:t>
      </w:r>
      <w:r w:rsidRPr="00C6525C">
        <w:t xml:space="preserve"> 1 </w:t>
      </w:r>
      <w:r>
        <w:t>позиции</w:t>
      </w:r>
      <w:r w:rsidRPr="00C6525C">
        <w:t>.</w:t>
      </w:r>
    </w:p>
    <w:p w:rsidR="00D74BDD" w:rsidRPr="00C6525C" w:rsidRDefault="00D74BDD" w:rsidP="00B47F8F">
      <w:pPr>
        <w:pStyle w:val="a9"/>
        <w:shd w:val="clear" w:color="auto" w:fill="auto"/>
        <w:tabs>
          <w:tab w:val="left" w:pos="391"/>
        </w:tabs>
        <w:spacing w:before="0" w:line="360" w:lineRule="auto"/>
        <w:ind w:firstLine="720"/>
        <w:jc w:val="both"/>
      </w:pPr>
      <w:r w:rsidRPr="00C6525C">
        <w:t>5.</w:t>
      </w:r>
      <w:proofErr w:type="spellStart"/>
      <w:r w:rsidRPr="008259CD">
        <w:rPr>
          <w:lang w:val="en-US"/>
        </w:rPr>
        <w:t>Passe</w:t>
      </w:r>
      <w:proofErr w:type="spellEnd"/>
      <w:r w:rsidRPr="00C6525C">
        <w:t xml:space="preserve"> </w:t>
      </w:r>
      <w:r w:rsidRPr="008259CD">
        <w:rPr>
          <w:lang w:val="en-US"/>
        </w:rPr>
        <w:t>par</w:t>
      </w:r>
      <w:r w:rsidRPr="00C6525C">
        <w:t xml:space="preserve"> </w:t>
      </w:r>
      <w:proofErr w:type="spellStart"/>
      <w:r w:rsidRPr="008259CD">
        <w:rPr>
          <w:lang w:val="en-US"/>
        </w:rPr>
        <w:t>terre</w:t>
      </w:r>
      <w:proofErr w:type="spellEnd"/>
      <w:r w:rsidRPr="00C6525C">
        <w:t>.</w:t>
      </w:r>
    </w:p>
    <w:p w:rsidR="00D74BDD" w:rsidRDefault="00D74BDD" w:rsidP="00B47F8F">
      <w:pPr>
        <w:pStyle w:val="a9"/>
        <w:shd w:val="clear" w:color="auto" w:fill="auto"/>
        <w:tabs>
          <w:tab w:val="left" w:pos="391"/>
        </w:tabs>
        <w:spacing w:before="0" w:line="360" w:lineRule="auto"/>
        <w:ind w:firstLine="720"/>
        <w:jc w:val="both"/>
        <w:rPr>
          <w:b/>
        </w:rPr>
      </w:pPr>
      <w:r w:rsidRPr="008259CD">
        <w:t>6.</w:t>
      </w:r>
      <w:proofErr w:type="spellStart"/>
      <w:r w:rsidRPr="008259CD">
        <w:rPr>
          <w:lang w:val="en-US"/>
        </w:rPr>
        <w:t>Releve</w:t>
      </w:r>
      <w:proofErr w:type="spellEnd"/>
      <w:r w:rsidRPr="008259CD">
        <w:t xml:space="preserve"> на </w:t>
      </w:r>
      <w:proofErr w:type="spellStart"/>
      <w:r w:rsidRPr="008259CD">
        <w:t>полупальцы</w:t>
      </w:r>
      <w:proofErr w:type="spellEnd"/>
      <w:r w:rsidRPr="008259CD">
        <w:t xml:space="preserve"> по 1,2 позициям.</w:t>
      </w:r>
      <w:r>
        <w:rPr>
          <w:b/>
        </w:rPr>
        <w:t xml:space="preserve"> </w:t>
      </w:r>
    </w:p>
    <w:p w:rsidR="00D74BDD" w:rsidRDefault="00D74BDD" w:rsidP="00B47F8F">
      <w:pPr>
        <w:pStyle w:val="a9"/>
        <w:shd w:val="clear" w:color="auto" w:fill="auto"/>
        <w:tabs>
          <w:tab w:val="left" w:pos="391"/>
        </w:tabs>
        <w:spacing w:before="0" w:line="360" w:lineRule="auto"/>
        <w:ind w:firstLine="720"/>
        <w:jc w:val="left"/>
      </w:pPr>
      <w:r w:rsidRPr="008259CD">
        <w:t>ЭКЗЕРСИС НА СЕРЕДИНЕ ЗАЛА</w:t>
      </w:r>
    </w:p>
    <w:p w:rsidR="00D74BDD" w:rsidRPr="00D74BDD" w:rsidRDefault="00D74BDD" w:rsidP="00B47F8F">
      <w:pPr>
        <w:pStyle w:val="a9"/>
        <w:keepNext/>
        <w:keepLines/>
        <w:numPr>
          <w:ilvl w:val="0"/>
          <w:numId w:val="23"/>
        </w:numPr>
        <w:shd w:val="clear" w:color="auto" w:fill="auto"/>
        <w:tabs>
          <w:tab w:val="left" w:pos="391"/>
        </w:tabs>
        <w:spacing w:before="0" w:line="360" w:lineRule="auto"/>
        <w:ind w:left="0" w:firstLine="720"/>
        <w:jc w:val="left"/>
        <w:rPr>
          <w:u w:val="single"/>
        </w:rPr>
      </w:pPr>
      <w:r w:rsidRPr="008259CD">
        <w:t xml:space="preserve">Форма </w:t>
      </w:r>
      <w:r w:rsidRPr="008259CD">
        <w:rPr>
          <w:lang w:val="en-US"/>
        </w:rPr>
        <w:t>port</w:t>
      </w:r>
      <w:r w:rsidRPr="008259CD">
        <w:t xml:space="preserve"> </w:t>
      </w:r>
      <w:r w:rsidRPr="008259CD">
        <w:rPr>
          <w:lang w:val="en-US"/>
        </w:rPr>
        <w:t>de</w:t>
      </w:r>
      <w:r w:rsidRPr="008259CD">
        <w:t xml:space="preserve"> </w:t>
      </w:r>
      <w:r w:rsidRPr="008259CD">
        <w:rPr>
          <w:lang w:val="en-US"/>
        </w:rPr>
        <w:t>bras</w:t>
      </w:r>
      <w:r w:rsidRPr="008259CD">
        <w:t xml:space="preserve"> в различных сочетаниях.</w:t>
      </w:r>
      <w:r>
        <w:t xml:space="preserve"> </w:t>
      </w:r>
    </w:p>
    <w:p w:rsidR="00D74BDD" w:rsidRPr="00D74BDD" w:rsidRDefault="00D74BDD" w:rsidP="00B47F8F">
      <w:pPr>
        <w:pStyle w:val="a9"/>
        <w:keepNext/>
        <w:keepLines/>
        <w:numPr>
          <w:ilvl w:val="0"/>
          <w:numId w:val="23"/>
        </w:numPr>
        <w:shd w:val="clear" w:color="auto" w:fill="auto"/>
        <w:tabs>
          <w:tab w:val="left" w:pos="391"/>
        </w:tabs>
        <w:spacing w:before="0" w:line="360" w:lineRule="auto"/>
        <w:ind w:left="0" w:firstLine="720"/>
        <w:jc w:val="left"/>
        <w:rPr>
          <w:u w:val="single"/>
        </w:rPr>
      </w:pPr>
      <w:proofErr w:type="spellStart"/>
      <w:r w:rsidRPr="008259CD">
        <w:rPr>
          <w:lang w:val="en-US"/>
        </w:rPr>
        <w:t>Demi</w:t>
      </w:r>
      <w:proofErr w:type="spellEnd"/>
      <w:r w:rsidRPr="008259CD">
        <w:t xml:space="preserve"> </w:t>
      </w:r>
      <w:proofErr w:type="spellStart"/>
      <w:r w:rsidRPr="008259CD">
        <w:rPr>
          <w:lang w:val="en-US"/>
        </w:rPr>
        <w:t>plie</w:t>
      </w:r>
      <w:proofErr w:type="spellEnd"/>
      <w:r w:rsidRPr="008259CD">
        <w:t xml:space="preserve"> по 1,</w:t>
      </w:r>
      <w:r>
        <w:t xml:space="preserve"> </w:t>
      </w:r>
      <w:r w:rsidRPr="008259CD">
        <w:t>2 позициям.</w:t>
      </w:r>
    </w:p>
    <w:p w:rsidR="00D74BDD" w:rsidRPr="00D74BDD" w:rsidRDefault="00D74BDD" w:rsidP="00B47F8F">
      <w:pPr>
        <w:pStyle w:val="a9"/>
        <w:keepNext/>
        <w:keepLines/>
        <w:numPr>
          <w:ilvl w:val="0"/>
          <w:numId w:val="23"/>
        </w:numPr>
        <w:shd w:val="clear" w:color="auto" w:fill="auto"/>
        <w:tabs>
          <w:tab w:val="left" w:pos="391"/>
        </w:tabs>
        <w:spacing w:before="0" w:line="360" w:lineRule="auto"/>
        <w:ind w:left="0" w:firstLine="720"/>
        <w:jc w:val="left"/>
        <w:rPr>
          <w:u w:val="single"/>
        </w:rPr>
      </w:pPr>
      <w:r w:rsidRPr="008259CD">
        <w:rPr>
          <w:lang w:val="en-US"/>
        </w:rPr>
        <w:t>Battements</w:t>
      </w:r>
      <w:r w:rsidRPr="008259CD">
        <w:t xml:space="preserve"> </w:t>
      </w:r>
      <w:proofErr w:type="spellStart"/>
      <w:r w:rsidRPr="008259CD">
        <w:rPr>
          <w:lang w:val="en-US"/>
        </w:rPr>
        <w:t>tendu</w:t>
      </w:r>
      <w:proofErr w:type="spellEnd"/>
      <w:r w:rsidRPr="008259CD">
        <w:t xml:space="preserve"> по 1 позиции во всех направлениях.</w:t>
      </w:r>
    </w:p>
    <w:p w:rsidR="00D74BDD" w:rsidRPr="0032476E" w:rsidRDefault="00D74BDD" w:rsidP="00B47F8F">
      <w:pPr>
        <w:pStyle w:val="210"/>
        <w:keepNext/>
        <w:keepLines/>
        <w:numPr>
          <w:ilvl w:val="0"/>
          <w:numId w:val="23"/>
        </w:numPr>
        <w:shd w:val="clear" w:color="auto" w:fill="auto"/>
        <w:spacing w:after="0" w:line="360" w:lineRule="auto"/>
        <w:ind w:left="0" w:firstLine="720"/>
        <w:rPr>
          <w:b w:val="0"/>
          <w:u w:val="single"/>
        </w:rPr>
      </w:pPr>
      <w:r>
        <w:rPr>
          <w:b w:val="0"/>
          <w:u w:val="single"/>
        </w:rPr>
        <w:t xml:space="preserve">Прыжки </w:t>
      </w:r>
      <w:r>
        <w:rPr>
          <w:b w:val="0"/>
        </w:rPr>
        <w:t>по 6 позиции.</w:t>
      </w:r>
    </w:p>
    <w:p w:rsidR="00D74BDD" w:rsidRPr="00E07AA4" w:rsidRDefault="00D74BDD" w:rsidP="00B47F8F">
      <w:pPr>
        <w:pStyle w:val="210"/>
        <w:keepNext/>
        <w:keepLines/>
        <w:numPr>
          <w:ilvl w:val="0"/>
          <w:numId w:val="23"/>
        </w:numPr>
        <w:shd w:val="clear" w:color="auto" w:fill="auto"/>
        <w:spacing w:after="0" w:line="360" w:lineRule="auto"/>
        <w:ind w:left="0" w:firstLine="720"/>
        <w:rPr>
          <w:b w:val="0"/>
          <w:u w:val="single"/>
        </w:rPr>
      </w:pPr>
      <w:proofErr w:type="spellStart"/>
      <w:r>
        <w:rPr>
          <w:b w:val="0"/>
          <w:u w:val="single"/>
          <w:lang w:val="en-US"/>
        </w:rPr>
        <w:t>Releve</w:t>
      </w:r>
      <w:proofErr w:type="spellEnd"/>
      <w:r w:rsidRPr="0032476E">
        <w:rPr>
          <w:b w:val="0"/>
          <w:u w:val="single"/>
        </w:rPr>
        <w:t xml:space="preserve"> </w:t>
      </w:r>
      <w:r>
        <w:rPr>
          <w:b w:val="0"/>
          <w:u w:val="single"/>
        </w:rPr>
        <w:t xml:space="preserve">на </w:t>
      </w:r>
      <w:proofErr w:type="spellStart"/>
      <w:r>
        <w:rPr>
          <w:b w:val="0"/>
          <w:u w:val="single"/>
        </w:rPr>
        <w:t>полупальцы</w:t>
      </w:r>
      <w:proofErr w:type="spellEnd"/>
      <w:r>
        <w:rPr>
          <w:b w:val="0"/>
          <w:u w:val="single"/>
        </w:rPr>
        <w:t xml:space="preserve"> по 1</w:t>
      </w:r>
      <w:proofErr w:type="gramStart"/>
      <w:r>
        <w:rPr>
          <w:b w:val="0"/>
          <w:u w:val="single"/>
        </w:rPr>
        <w:t>,2</w:t>
      </w:r>
      <w:proofErr w:type="gramEnd"/>
      <w:r>
        <w:rPr>
          <w:b w:val="0"/>
          <w:u w:val="single"/>
        </w:rPr>
        <w:t xml:space="preserve"> позициям.</w:t>
      </w:r>
    </w:p>
    <w:p w:rsidR="00D74BDD" w:rsidRDefault="00D74BDD" w:rsidP="00B47F8F">
      <w:pPr>
        <w:pStyle w:val="a9"/>
        <w:shd w:val="clear" w:color="auto" w:fill="auto"/>
        <w:tabs>
          <w:tab w:val="left" w:pos="391"/>
        </w:tabs>
        <w:spacing w:before="0" w:line="360" w:lineRule="auto"/>
        <w:ind w:firstLine="720"/>
        <w:jc w:val="left"/>
      </w:pPr>
    </w:p>
    <w:p w:rsidR="00D74BDD" w:rsidRPr="00AE4C8D" w:rsidRDefault="00D74BDD" w:rsidP="00B47F8F">
      <w:pPr>
        <w:pStyle w:val="210"/>
        <w:keepNext/>
        <w:keepLines/>
        <w:shd w:val="clear" w:color="auto" w:fill="auto"/>
        <w:spacing w:after="0" w:line="360" w:lineRule="auto"/>
        <w:ind w:firstLine="720"/>
      </w:pPr>
      <w:r w:rsidRPr="00AE4C8D">
        <w:rPr>
          <w:lang w:val="en-US"/>
        </w:rPr>
        <w:lastRenderedPageBreak/>
        <w:t>II</w:t>
      </w:r>
      <w:r w:rsidRPr="00AE4C8D">
        <w:t xml:space="preserve"> четверть</w:t>
      </w:r>
    </w:p>
    <w:p w:rsidR="00D74BDD" w:rsidRDefault="00D74BDD" w:rsidP="00B47F8F">
      <w:pPr>
        <w:pStyle w:val="210"/>
        <w:keepNext/>
        <w:keepLines/>
        <w:shd w:val="clear" w:color="auto" w:fill="auto"/>
        <w:spacing w:after="0" w:line="360" w:lineRule="auto"/>
        <w:ind w:firstLine="720"/>
        <w:rPr>
          <w:b w:val="0"/>
        </w:rPr>
      </w:pPr>
      <w:r>
        <w:rPr>
          <w:b w:val="0"/>
          <w:u w:val="single"/>
        </w:rPr>
        <w:t>ЭКЗЕРСИС У СТАНКА</w:t>
      </w:r>
    </w:p>
    <w:p w:rsidR="00D74BDD" w:rsidRDefault="00D74BDD" w:rsidP="00B47F8F">
      <w:pPr>
        <w:pStyle w:val="210"/>
        <w:keepNext/>
        <w:keepLines/>
        <w:numPr>
          <w:ilvl w:val="0"/>
          <w:numId w:val="24"/>
        </w:numPr>
        <w:shd w:val="clear" w:color="auto" w:fill="auto"/>
        <w:spacing w:after="0" w:line="360" w:lineRule="auto"/>
        <w:ind w:left="0" w:firstLine="720"/>
        <w:rPr>
          <w:b w:val="0"/>
        </w:rPr>
      </w:pPr>
      <w:r>
        <w:rPr>
          <w:b w:val="0"/>
        </w:rPr>
        <w:t>Позиции ног 3,5.</w:t>
      </w:r>
    </w:p>
    <w:p w:rsidR="00D74BDD" w:rsidRDefault="00D74BDD" w:rsidP="00B47F8F">
      <w:pPr>
        <w:pStyle w:val="210"/>
        <w:keepNext/>
        <w:keepLines/>
        <w:numPr>
          <w:ilvl w:val="0"/>
          <w:numId w:val="24"/>
        </w:numPr>
        <w:shd w:val="clear" w:color="auto" w:fill="auto"/>
        <w:spacing w:after="0" w:line="360" w:lineRule="auto"/>
        <w:ind w:left="0" w:firstLine="720"/>
        <w:rPr>
          <w:b w:val="0"/>
        </w:rPr>
      </w:pPr>
      <w:proofErr w:type="spellStart"/>
      <w:r>
        <w:rPr>
          <w:b w:val="0"/>
          <w:lang w:val="en-US"/>
        </w:rPr>
        <w:t>Demi</w:t>
      </w:r>
      <w:proofErr w:type="spellEnd"/>
      <w:r>
        <w:rPr>
          <w:b w:val="0"/>
          <w:lang w:val="en-US"/>
        </w:rPr>
        <w:t xml:space="preserve"> </w:t>
      </w:r>
      <w:proofErr w:type="spellStart"/>
      <w:r>
        <w:rPr>
          <w:b w:val="0"/>
          <w:lang w:val="en-US"/>
        </w:rPr>
        <w:t>plie</w:t>
      </w:r>
      <w:proofErr w:type="spellEnd"/>
      <w:r>
        <w:rPr>
          <w:b w:val="0"/>
          <w:lang w:val="en-US"/>
        </w:rPr>
        <w:t xml:space="preserve"> </w:t>
      </w:r>
      <w:r>
        <w:rPr>
          <w:b w:val="0"/>
        </w:rPr>
        <w:t>по 3</w:t>
      </w:r>
      <w:proofErr w:type="gramStart"/>
      <w:r>
        <w:rPr>
          <w:b w:val="0"/>
        </w:rPr>
        <w:t>,5</w:t>
      </w:r>
      <w:proofErr w:type="gramEnd"/>
      <w:r>
        <w:rPr>
          <w:b w:val="0"/>
        </w:rPr>
        <w:t xml:space="preserve"> позициям.</w:t>
      </w:r>
    </w:p>
    <w:p w:rsidR="00D74BDD" w:rsidRDefault="00D74BDD" w:rsidP="00B47F8F">
      <w:pPr>
        <w:pStyle w:val="210"/>
        <w:keepNext/>
        <w:keepLines/>
        <w:numPr>
          <w:ilvl w:val="0"/>
          <w:numId w:val="24"/>
        </w:numPr>
        <w:shd w:val="clear" w:color="auto" w:fill="auto"/>
        <w:spacing w:after="0" w:line="360" w:lineRule="auto"/>
        <w:ind w:left="0" w:firstLine="720"/>
        <w:rPr>
          <w:b w:val="0"/>
        </w:rPr>
      </w:pPr>
      <w:r>
        <w:rPr>
          <w:b w:val="0"/>
          <w:lang w:val="en-US"/>
        </w:rPr>
        <w:t xml:space="preserve">Battements </w:t>
      </w:r>
      <w:proofErr w:type="spellStart"/>
      <w:r>
        <w:rPr>
          <w:b w:val="0"/>
          <w:lang w:val="en-US"/>
        </w:rPr>
        <w:t>tendus</w:t>
      </w:r>
      <w:proofErr w:type="spellEnd"/>
      <w:r>
        <w:rPr>
          <w:b w:val="0"/>
          <w:lang w:val="en-US"/>
        </w:rPr>
        <w:t xml:space="preserve"> </w:t>
      </w:r>
      <w:r>
        <w:rPr>
          <w:b w:val="0"/>
        </w:rPr>
        <w:t>из 5 позиции.</w:t>
      </w:r>
    </w:p>
    <w:p w:rsidR="00D74BDD" w:rsidRPr="0090419B" w:rsidRDefault="00D74BDD" w:rsidP="00B47F8F">
      <w:pPr>
        <w:pStyle w:val="210"/>
        <w:keepNext/>
        <w:keepLines/>
        <w:numPr>
          <w:ilvl w:val="0"/>
          <w:numId w:val="24"/>
        </w:numPr>
        <w:shd w:val="clear" w:color="auto" w:fill="auto"/>
        <w:spacing w:after="0" w:line="360" w:lineRule="auto"/>
        <w:ind w:left="0" w:firstLine="720"/>
        <w:rPr>
          <w:b w:val="0"/>
          <w:lang w:val="en-US"/>
        </w:rPr>
      </w:pPr>
      <w:proofErr w:type="spellStart"/>
      <w:r>
        <w:rPr>
          <w:b w:val="0"/>
          <w:lang w:val="en-US"/>
        </w:rPr>
        <w:t>Passe</w:t>
      </w:r>
      <w:proofErr w:type="spellEnd"/>
      <w:r>
        <w:rPr>
          <w:b w:val="0"/>
          <w:lang w:val="en-US"/>
        </w:rPr>
        <w:t xml:space="preserve"> par </w:t>
      </w:r>
      <w:proofErr w:type="spellStart"/>
      <w:r>
        <w:rPr>
          <w:b w:val="0"/>
          <w:lang w:val="en-US"/>
        </w:rPr>
        <w:t>terre</w:t>
      </w:r>
      <w:proofErr w:type="spellEnd"/>
      <w:r>
        <w:rPr>
          <w:b w:val="0"/>
          <w:lang w:val="en-US"/>
        </w:rPr>
        <w:t xml:space="preserve"> c </w:t>
      </w:r>
      <w:proofErr w:type="spellStart"/>
      <w:r>
        <w:rPr>
          <w:b w:val="0"/>
          <w:lang w:val="en-US"/>
        </w:rPr>
        <w:t>demi</w:t>
      </w:r>
      <w:proofErr w:type="spellEnd"/>
      <w:r>
        <w:rPr>
          <w:b w:val="0"/>
          <w:lang w:val="en-US"/>
        </w:rPr>
        <w:t xml:space="preserve"> </w:t>
      </w:r>
      <w:proofErr w:type="spellStart"/>
      <w:r>
        <w:rPr>
          <w:b w:val="0"/>
          <w:lang w:val="en-US"/>
        </w:rPr>
        <w:t>plie</w:t>
      </w:r>
      <w:proofErr w:type="spellEnd"/>
      <w:r>
        <w:rPr>
          <w:b w:val="0"/>
          <w:lang w:val="en-US"/>
        </w:rPr>
        <w:t xml:space="preserve"> no </w:t>
      </w:r>
      <w:r w:rsidRPr="0090419B">
        <w:rPr>
          <w:b w:val="0"/>
          <w:lang w:val="en-US"/>
        </w:rPr>
        <w:t xml:space="preserve">1 </w:t>
      </w:r>
      <w:r>
        <w:rPr>
          <w:b w:val="0"/>
        </w:rPr>
        <w:t>позиции</w:t>
      </w:r>
      <w:r w:rsidRPr="0090419B">
        <w:rPr>
          <w:b w:val="0"/>
          <w:lang w:val="en-US"/>
        </w:rPr>
        <w:t>.</w:t>
      </w:r>
    </w:p>
    <w:p w:rsidR="00D74BDD" w:rsidRPr="0090419B" w:rsidRDefault="00D74BDD" w:rsidP="00B47F8F">
      <w:pPr>
        <w:pStyle w:val="210"/>
        <w:keepNext/>
        <w:keepLines/>
        <w:numPr>
          <w:ilvl w:val="0"/>
          <w:numId w:val="24"/>
        </w:numPr>
        <w:shd w:val="clear" w:color="auto" w:fill="auto"/>
        <w:spacing w:after="0" w:line="360" w:lineRule="auto"/>
        <w:ind w:left="0" w:firstLine="720"/>
        <w:rPr>
          <w:b w:val="0"/>
          <w:lang w:val="en-US"/>
        </w:rPr>
      </w:pPr>
      <w:r>
        <w:rPr>
          <w:b w:val="0"/>
          <w:lang w:val="en-US"/>
        </w:rPr>
        <w:t xml:space="preserve">Grand </w:t>
      </w:r>
      <w:proofErr w:type="spellStart"/>
      <w:r>
        <w:rPr>
          <w:b w:val="0"/>
          <w:lang w:val="en-US"/>
        </w:rPr>
        <w:t>plie</w:t>
      </w:r>
      <w:proofErr w:type="spellEnd"/>
      <w:r>
        <w:rPr>
          <w:b w:val="0"/>
          <w:lang w:val="en-US"/>
        </w:rPr>
        <w:t xml:space="preserve"> </w:t>
      </w:r>
      <w:r>
        <w:rPr>
          <w:b w:val="0"/>
        </w:rPr>
        <w:t>по 1</w:t>
      </w:r>
      <w:proofErr w:type="gramStart"/>
      <w:r>
        <w:rPr>
          <w:b w:val="0"/>
        </w:rPr>
        <w:t>,2</w:t>
      </w:r>
      <w:proofErr w:type="gramEnd"/>
      <w:r>
        <w:rPr>
          <w:b w:val="0"/>
        </w:rPr>
        <w:t xml:space="preserve"> позициям.</w:t>
      </w:r>
    </w:p>
    <w:p w:rsidR="00D74BDD" w:rsidRDefault="00D74BDD" w:rsidP="00B47F8F">
      <w:pPr>
        <w:pStyle w:val="210"/>
        <w:keepNext/>
        <w:keepLines/>
        <w:numPr>
          <w:ilvl w:val="0"/>
          <w:numId w:val="24"/>
        </w:numPr>
        <w:shd w:val="clear" w:color="auto" w:fill="auto"/>
        <w:spacing w:after="0" w:line="360" w:lineRule="auto"/>
        <w:ind w:left="0" w:firstLine="720"/>
        <w:rPr>
          <w:b w:val="0"/>
        </w:rPr>
      </w:pPr>
      <w:r>
        <w:rPr>
          <w:b w:val="0"/>
          <w:lang w:val="en-US"/>
        </w:rPr>
        <w:t>Battements</w:t>
      </w:r>
      <w:r w:rsidRPr="0090419B">
        <w:rPr>
          <w:b w:val="0"/>
        </w:rPr>
        <w:t xml:space="preserve"> </w:t>
      </w:r>
      <w:proofErr w:type="spellStart"/>
      <w:r>
        <w:rPr>
          <w:b w:val="0"/>
          <w:lang w:val="en-US"/>
        </w:rPr>
        <w:t>tendu</w:t>
      </w:r>
      <w:proofErr w:type="spellEnd"/>
      <w:r w:rsidRPr="0090419B">
        <w:rPr>
          <w:b w:val="0"/>
        </w:rPr>
        <w:t xml:space="preserve"> </w:t>
      </w:r>
      <w:proofErr w:type="spellStart"/>
      <w:r>
        <w:rPr>
          <w:b w:val="0"/>
          <w:lang w:val="en-US"/>
        </w:rPr>
        <w:t>jete</w:t>
      </w:r>
      <w:proofErr w:type="spellEnd"/>
      <w:r w:rsidRPr="0090419B">
        <w:rPr>
          <w:b w:val="0"/>
        </w:rPr>
        <w:t xml:space="preserve"> </w:t>
      </w:r>
      <w:r>
        <w:rPr>
          <w:b w:val="0"/>
        </w:rPr>
        <w:t>из1 позиции во всех направлениях.</w:t>
      </w:r>
    </w:p>
    <w:p w:rsidR="00D74BDD" w:rsidRPr="0032476E" w:rsidRDefault="00D74BDD" w:rsidP="00B47F8F">
      <w:pPr>
        <w:pStyle w:val="210"/>
        <w:keepNext/>
        <w:keepLines/>
        <w:numPr>
          <w:ilvl w:val="0"/>
          <w:numId w:val="24"/>
        </w:numPr>
        <w:shd w:val="clear" w:color="auto" w:fill="auto"/>
        <w:spacing w:after="0" w:line="360" w:lineRule="auto"/>
        <w:ind w:left="0" w:firstLine="720"/>
        <w:rPr>
          <w:b w:val="0"/>
          <w:lang w:val="en-US"/>
        </w:rPr>
      </w:pPr>
      <w:proofErr w:type="spellStart"/>
      <w:r>
        <w:rPr>
          <w:b w:val="0"/>
          <w:lang w:val="en-US"/>
        </w:rPr>
        <w:t>Rond</w:t>
      </w:r>
      <w:proofErr w:type="spellEnd"/>
      <w:r>
        <w:rPr>
          <w:b w:val="0"/>
          <w:lang w:val="en-US"/>
        </w:rPr>
        <w:t xml:space="preserve"> de </w:t>
      </w:r>
      <w:proofErr w:type="spellStart"/>
      <w:r>
        <w:rPr>
          <w:b w:val="0"/>
          <w:lang w:val="en-US"/>
        </w:rPr>
        <w:t>jambe</w:t>
      </w:r>
      <w:proofErr w:type="spellEnd"/>
      <w:r>
        <w:rPr>
          <w:b w:val="0"/>
          <w:lang w:val="en-US"/>
        </w:rPr>
        <w:t xml:space="preserve"> par </w:t>
      </w:r>
      <w:proofErr w:type="spellStart"/>
      <w:r>
        <w:rPr>
          <w:b w:val="0"/>
          <w:lang w:val="en-US"/>
        </w:rPr>
        <w:t>terre</w:t>
      </w:r>
      <w:proofErr w:type="spellEnd"/>
      <w:r>
        <w:rPr>
          <w:b w:val="0"/>
          <w:lang w:val="en-US"/>
        </w:rPr>
        <w:t xml:space="preserve"> en </w:t>
      </w:r>
      <w:proofErr w:type="spellStart"/>
      <w:r>
        <w:rPr>
          <w:b w:val="0"/>
          <w:lang w:val="en-US"/>
        </w:rPr>
        <w:t>dehors</w:t>
      </w:r>
      <w:proofErr w:type="spellEnd"/>
      <w:r w:rsidRPr="0090419B">
        <w:rPr>
          <w:b w:val="0"/>
          <w:lang w:val="en-US"/>
        </w:rPr>
        <w:t>.</w:t>
      </w:r>
    </w:p>
    <w:p w:rsidR="00D74BDD" w:rsidRDefault="00D74BDD" w:rsidP="00B47F8F">
      <w:pPr>
        <w:pStyle w:val="210"/>
        <w:keepNext/>
        <w:keepLines/>
        <w:numPr>
          <w:ilvl w:val="0"/>
          <w:numId w:val="24"/>
        </w:numPr>
        <w:shd w:val="clear" w:color="auto" w:fill="auto"/>
        <w:spacing w:after="0" w:line="360" w:lineRule="auto"/>
        <w:ind w:left="0" w:firstLine="720"/>
        <w:rPr>
          <w:b w:val="0"/>
          <w:lang w:val="en-US"/>
        </w:rPr>
      </w:pPr>
      <w:proofErr w:type="spellStart"/>
      <w:r>
        <w:rPr>
          <w:b w:val="0"/>
          <w:lang w:val="en-US"/>
        </w:rPr>
        <w:t>Releve</w:t>
      </w:r>
      <w:proofErr w:type="spellEnd"/>
      <w:r>
        <w:rPr>
          <w:b w:val="0"/>
          <w:lang w:val="en-US"/>
        </w:rPr>
        <w:t xml:space="preserve"> </w:t>
      </w:r>
      <w:r>
        <w:rPr>
          <w:b w:val="0"/>
        </w:rPr>
        <w:t>по 5 позиции.</w:t>
      </w:r>
    </w:p>
    <w:p w:rsidR="00D74BDD" w:rsidRPr="00D74BDD" w:rsidRDefault="00D74BDD" w:rsidP="00B47F8F">
      <w:pPr>
        <w:pStyle w:val="210"/>
        <w:keepNext/>
        <w:keepLines/>
        <w:numPr>
          <w:ilvl w:val="0"/>
          <w:numId w:val="24"/>
        </w:numPr>
        <w:shd w:val="clear" w:color="auto" w:fill="auto"/>
        <w:spacing w:after="0" w:line="360" w:lineRule="auto"/>
        <w:ind w:left="0" w:firstLine="720"/>
        <w:rPr>
          <w:b w:val="0"/>
        </w:rPr>
      </w:pPr>
      <w:r>
        <w:rPr>
          <w:b w:val="0"/>
          <w:lang w:val="en-US"/>
        </w:rPr>
        <w:t>Port</w:t>
      </w:r>
      <w:r w:rsidRPr="00112BC5">
        <w:rPr>
          <w:b w:val="0"/>
        </w:rPr>
        <w:t xml:space="preserve"> </w:t>
      </w:r>
      <w:r>
        <w:rPr>
          <w:b w:val="0"/>
          <w:lang w:val="en-US"/>
        </w:rPr>
        <w:t>de</w:t>
      </w:r>
      <w:r w:rsidRPr="00112BC5">
        <w:rPr>
          <w:b w:val="0"/>
        </w:rPr>
        <w:t xml:space="preserve"> </w:t>
      </w:r>
      <w:r>
        <w:rPr>
          <w:b w:val="0"/>
          <w:lang w:val="en-US"/>
        </w:rPr>
        <w:t>bra</w:t>
      </w:r>
      <w:r>
        <w:rPr>
          <w:b w:val="0"/>
        </w:rPr>
        <w:t xml:space="preserve"> (перегибы корпуса) в различных сочетаниях в </w:t>
      </w:r>
      <w:proofErr w:type="spellStart"/>
      <w:r>
        <w:rPr>
          <w:b w:val="0"/>
        </w:rPr>
        <w:t>сторону</w:t>
      </w:r>
      <w:proofErr w:type="gramStart"/>
      <w:r>
        <w:rPr>
          <w:b w:val="0"/>
        </w:rPr>
        <w:t>,вперед,назад</w:t>
      </w:r>
      <w:proofErr w:type="spellEnd"/>
      <w:proofErr w:type="gramEnd"/>
      <w:r>
        <w:rPr>
          <w:b w:val="0"/>
        </w:rPr>
        <w:t>.</w:t>
      </w:r>
    </w:p>
    <w:p w:rsidR="00D74BDD" w:rsidRDefault="00D74BDD" w:rsidP="00B47F8F">
      <w:pPr>
        <w:pStyle w:val="210"/>
        <w:keepNext/>
        <w:keepLines/>
        <w:shd w:val="clear" w:color="auto" w:fill="auto"/>
        <w:spacing w:after="0" w:line="360" w:lineRule="auto"/>
        <w:ind w:firstLine="720"/>
        <w:rPr>
          <w:b w:val="0"/>
          <w:u w:val="single"/>
        </w:rPr>
      </w:pPr>
      <w:r>
        <w:rPr>
          <w:b w:val="0"/>
          <w:u w:val="single"/>
        </w:rPr>
        <w:t>ЭКЗЕРСИС НА СЕРЕДИНЕ ЗАЛА</w:t>
      </w:r>
    </w:p>
    <w:p w:rsidR="00D74BDD" w:rsidRDefault="00D74BDD" w:rsidP="00B47F8F">
      <w:pPr>
        <w:pStyle w:val="210"/>
        <w:keepNext/>
        <w:keepLines/>
        <w:numPr>
          <w:ilvl w:val="0"/>
          <w:numId w:val="25"/>
        </w:numPr>
        <w:shd w:val="clear" w:color="auto" w:fill="auto"/>
        <w:spacing w:after="0" w:line="360" w:lineRule="auto"/>
        <w:ind w:left="0" w:firstLine="720"/>
        <w:rPr>
          <w:b w:val="0"/>
        </w:rPr>
      </w:pPr>
      <w:proofErr w:type="spellStart"/>
      <w:r>
        <w:rPr>
          <w:b w:val="0"/>
          <w:lang w:val="en-US"/>
        </w:rPr>
        <w:t>Demi</w:t>
      </w:r>
      <w:proofErr w:type="spellEnd"/>
      <w:r>
        <w:rPr>
          <w:b w:val="0"/>
          <w:lang w:val="en-US"/>
        </w:rPr>
        <w:t xml:space="preserve"> </w:t>
      </w:r>
      <w:proofErr w:type="spellStart"/>
      <w:r>
        <w:rPr>
          <w:b w:val="0"/>
          <w:lang w:val="en-US"/>
        </w:rPr>
        <w:t>plie</w:t>
      </w:r>
      <w:proofErr w:type="spellEnd"/>
      <w:r>
        <w:rPr>
          <w:b w:val="0"/>
          <w:lang w:val="en-US"/>
        </w:rPr>
        <w:t xml:space="preserve"> </w:t>
      </w:r>
      <w:r>
        <w:rPr>
          <w:b w:val="0"/>
        </w:rPr>
        <w:t>по5 позиции</w:t>
      </w:r>
    </w:p>
    <w:p w:rsidR="00D74BDD" w:rsidRDefault="00D74BDD" w:rsidP="00B47F8F">
      <w:pPr>
        <w:pStyle w:val="210"/>
        <w:keepNext/>
        <w:keepLines/>
        <w:numPr>
          <w:ilvl w:val="0"/>
          <w:numId w:val="25"/>
        </w:numPr>
        <w:shd w:val="clear" w:color="auto" w:fill="auto"/>
        <w:spacing w:after="0" w:line="360" w:lineRule="auto"/>
        <w:ind w:left="0" w:firstLine="720"/>
        <w:rPr>
          <w:b w:val="0"/>
        </w:rPr>
      </w:pPr>
      <w:r>
        <w:rPr>
          <w:b w:val="0"/>
          <w:lang w:val="en-US"/>
        </w:rPr>
        <w:t xml:space="preserve">Grand </w:t>
      </w:r>
      <w:proofErr w:type="spellStart"/>
      <w:r>
        <w:rPr>
          <w:b w:val="0"/>
          <w:lang w:val="en-US"/>
        </w:rPr>
        <w:t>plie</w:t>
      </w:r>
      <w:proofErr w:type="spellEnd"/>
      <w:r>
        <w:rPr>
          <w:b w:val="0"/>
          <w:lang w:val="en-US"/>
        </w:rPr>
        <w:t xml:space="preserve"> </w:t>
      </w:r>
      <w:r>
        <w:rPr>
          <w:b w:val="0"/>
        </w:rPr>
        <w:t>по 1</w:t>
      </w:r>
      <w:proofErr w:type="gramStart"/>
      <w:r>
        <w:rPr>
          <w:b w:val="0"/>
        </w:rPr>
        <w:t>,2</w:t>
      </w:r>
      <w:proofErr w:type="gramEnd"/>
      <w:r>
        <w:rPr>
          <w:b w:val="0"/>
        </w:rPr>
        <w:t xml:space="preserve"> позициям.</w:t>
      </w:r>
    </w:p>
    <w:p w:rsidR="00D74BDD" w:rsidRPr="005256CA" w:rsidRDefault="00D74BDD" w:rsidP="00B47F8F">
      <w:pPr>
        <w:pStyle w:val="210"/>
        <w:keepNext/>
        <w:keepLines/>
        <w:numPr>
          <w:ilvl w:val="0"/>
          <w:numId w:val="25"/>
        </w:numPr>
        <w:shd w:val="clear" w:color="auto" w:fill="auto"/>
        <w:spacing w:after="0" w:line="360" w:lineRule="auto"/>
        <w:ind w:left="0" w:firstLine="720"/>
        <w:rPr>
          <w:b w:val="0"/>
          <w:lang w:val="en-US"/>
        </w:rPr>
      </w:pPr>
      <w:r>
        <w:rPr>
          <w:b w:val="0"/>
          <w:lang w:val="en-US"/>
        </w:rPr>
        <w:t xml:space="preserve">Battements </w:t>
      </w:r>
      <w:proofErr w:type="spellStart"/>
      <w:r>
        <w:rPr>
          <w:b w:val="0"/>
          <w:lang w:val="en-US"/>
        </w:rPr>
        <w:t>tendu</w:t>
      </w:r>
      <w:proofErr w:type="spellEnd"/>
      <w:r>
        <w:rPr>
          <w:b w:val="0"/>
          <w:lang w:val="en-US"/>
        </w:rPr>
        <w:t xml:space="preserve"> </w:t>
      </w:r>
      <w:r>
        <w:rPr>
          <w:b w:val="0"/>
        </w:rPr>
        <w:t>из</w:t>
      </w:r>
      <w:r w:rsidRPr="005256CA">
        <w:rPr>
          <w:b w:val="0"/>
          <w:lang w:val="en-US"/>
        </w:rPr>
        <w:t xml:space="preserve"> 1 </w:t>
      </w:r>
      <w:r>
        <w:rPr>
          <w:b w:val="0"/>
        </w:rPr>
        <w:t>поз</w:t>
      </w:r>
      <w:r w:rsidRPr="005256CA">
        <w:rPr>
          <w:b w:val="0"/>
          <w:lang w:val="en-US"/>
        </w:rPr>
        <w:t xml:space="preserve">. </w:t>
      </w:r>
      <w:r>
        <w:rPr>
          <w:b w:val="0"/>
        </w:rPr>
        <w:t>с</w:t>
      </w:r>
      <w:r w:rsidRPr="005256CA">
        <w:rPr>
          <w:b w:val="0"/>
          <w:lang w:val="en-US"/>
        </w:rPr>
        <w:t xml:space="preserve"> </w:t>
      </w:r>
      <w:proofErr w:type="spellStart"/>
      <w:r>
        <w:rPr>
          <w:b w:val="0"/>
          <w:lang w:val="en-US"/>
        </w:rPr>
        <w:t>demi</w:t>
      </w:r>
      <w:proofErr w:type="spellEnd"/>
      <w:r>
        <w:rPr>
          <w:b w:val="0"/>
          <w:lang w:val="en-US"/>
        </w:rPr>
        <w:t xml:space="preserve"> </w:t>
      </w:r>
      <w:proofErr w:type="spellStart"/>
      <w:r>
        <w:rPr>
          <w:b w:val="0"/>
          <w:lang w:val="en-US"/>
        </w:rPr>
        <w:t>plie</w:t>
      </w:r>
      <w:proofErr w:type="spellEnd"/>
      <w:r>
        <w:rPr>
          <w:b w:val="0"/>
          <w:lang w:val="en-US"/>
        </w:rPr>
        <w:t>.</w:t>
      </w:r>
    </w:p>
    <w:p w:rsidR="00D74BDD" w:rsidRDefault="00D74BDD" w:rsidP="00B47F8F">
      <w:pPr>
        <w:pStyle w:val="210"/>
        <w:keepNext/>
        <w:keepLines/>
        <w:numPr>
          <w:ilvl w:val="0"/>
          <w:numId w:val="25"/>
        </w:numPr>
        <w:shd w:val="clear" w:color="auto" w:fill="auto"/>
        <w:spacing w:after="0" w:line="360" w:lineRule="auto"/>
        <w:ind w:left="0" w:firstLine="720"/>
        <w:rPr>
          <w:b w:val="0"/>
        </w:rPr>
      </w:pPr>
      <w:r w:rsidRPr="005256CA">
        <w:rPr>
          <w:b w:val="0"/>
          <w:lang w:val="en-US"/>
        </w:rPr>
        <w:t>Battements</w:t>
      </w:r>
      <w:r w:rsidRPr="005256CA">
        <w:rPr>
          <w:b w:val="0"/>
        </w:rPr>
        <w:t xml:space="preserve"> </w:t>
      </w:r>
      <w:proofErr w:type="spellStart"/>
      <w:r w:rsidRPr="005256CA">
        <w:rPr>
          <w:b w:val="0"/>
          <w:lang w:val="en-US"/>
        </w:rPr>
        <w:t>tendu</w:t>
      </w:r>
      <w:proofErr w:type="spellEnd"/>
      <w:r w:rsidRPr="005256CA">
        <w:rPr>
          <w:b w:val="0"/>
        </w:rPr>
        <w:t xml:space="preserve"> </w:t>
      </w:r>
      <w:proofErr w:type="spellStart"/>
      <w:proofErr w:type="gramStart"/>
      <w:r w:rsidRPr="005256CA">
        <w:rPr>
          <w:b w:val="0"/>
          <w:lang w:val="en-US"/>
        </w:rPr>
        <w:t>jete</w:t>
      </w:r>
      <w:proofErr w:type="spellEnd"/>
      <w:r w:rsidRPr="005256CA">
        <w:rPr>
          <w:b w:val="0"/>
        </w:rPr>
        <w:t xml:space="preserve">  </w:t>
      </w:r>
      <w:r>
        <w:rPr>
          <w:b w:val="0"/>
        </w:rPr>
        <w:t>во</w:t>
      </w:r>
      <w:proofErr w:type="gramEnd"/>
      <w:r>
        <w:rPr>
          <w:b w:val="0"/>
        </w:rPr>
        <w:t xml:space="preserve"> всех направлениях  из 1 позиции.</w:t>
      </w:r>
    </w:p>
    <w:p w:rsidR="00D74BDD" w:rsidRDefault="00D74BDD" w:rsidP="00B47F8F">
      <w:pPr>
        <w:pStyle w:val="210"/>
        <w:keepNext/>
        <w:keepLines/>
        <w:numPr>
          <w:ilvl w:val="0"/>
          <w:numId w:val="25"/>
        </w:numPr>
        <w:shd w:val="clear" w:color="auto" w:fill="auto"/>
        <w:spacing w:after="0" w:line="360" w:lineRule="auto"/>
        <w:ind w:left="0" w:firstLine="720"/>
        <w:rPr>
          <w:b w:val="0"/>
        </w:rPr>
      </w:pPr>
      <w:proofErr w:type="spellStart"/>
      <w:r>
        <w:rPr>
          <w:b w:val="0"/>
          <w:lang w:val="en-US"/>
        </w:rPr>
        <w:t>Releve</w:t>
      </w:r>
      <w:proofErr w:type="spellEnd"/>
      <w:r>
        <w:rPr>
          <w:b w:val="0"/>
          <w:lang w:val="en-US"/>
        </w:rPr>
        <w:t xml:space="preserve"> </w:t>
      </w:r>
      <w:r>
        <w:rPr>
          <w:b w:val="0"/>
        </w:rPr>
        <w:t>по 5 позиции.</w:t>
      </w:r>
    </w:p>
    <w:p w:rsidR="00D74BDD" w:rsidRDefault="00D74BDD" w:rsidP="00B47F8F">
      <w:pPr>
        <w:pStyle w:val="210"/>
        <w:keepNext/>
        <w:keepLines/>
        <w:shd w:val="clear" w:color="auto" w:fill="auto"/>
        <w:spacing w:after="0" w:line="360" w:lineRule="auto"/>
        <w:ind w:firstLine="720"/>
        <w:rPr>
          <w:b w:val="0"/>
          <w:u w:val="single"/>
        </w:rPr>
      </w:pPr>
      <w:r>
        <w:rPr>
          <w:b w:val="0"/>
          <w:u w:val="single"/>
          <w:lang w:val="en-US"/>
        </w:rPr>
        <w:t>ALLEGRO</w:t>
      </w:r>
    </w:p>
    <w:p w:rsidR="00D74BDD" w:rsidRDefault="00D74BDD" w:rsidP="00B47F8F">
      <w:pPr>
        <w:pStyle w:val="210"/>
        <w:keepNext/>
        <w:keepLines/>
        <w:numPr>
          <w:ilvl w:val="0"/>
          <w:numId w:val="26"/>
        </w:numPr>
        <w:shd w:val="clear" w:color="auto" w:fill="auto"/>
        <w:spacing w:after="0" w:line="360" w:lineRule="auto"/>
        <w:ind w:left="0" w:firstLine="720"/>
        <w:rPr>
          <w:b w:val="0"/>
        </w:rPr>
      </w:pPr>
      <w:r>
        <w:rPr>
          <w:b w:val="0"/>
          <w:lang w:val="en-US"/>
        </w:rPr>
        <w:t>Temps</w:t>
      </w:r>
      <w:r w:rsidRPr="0032476E">
        <w:rPr>
          <w:b w:val="0"/>
        </w:rPr>
        <w:t xml:space="preserve"> </w:t>
      </w:r>
      <w:proofErr w:type="spellStart"/>
      <w:r>
        <w:rPr>
          <w:b w:val="0"/>
          <w:lang w:val="en-US"/>
        </w:rPr>
        <w:t>leve</w:t>
      </w:r>
      <w:proofErr w:type="spellEnd"/>
      <w:r w:rsidRPr="0032476E">
        <w:rPr>
          <w:b w:val="0"/>
        </w:rPr>
        <w:t xml:space="preserve"> </w:t>
      </w:r>
      <w:proofErr w:type="spellStart"/>
      <w:r>
        <w:rPr>
          <w:b w:val="0"/>
          <w:lang w:val="en-US"/>
        </w:rPr>
        <w:t>saut</w:t>
      </w:r>
      <w:r w:rsidRPr="0032476E">
        <w:rPr>
          <w:b w:val="0"/>
        </w:rPr>
        <w:t>é</w:t>
      </w:r>
      <w:proofErr w:type="spellEnd"/>
      <w:r>
        <w:rPr>
          <w:b w:val="0"/>
        </w:rPr>
        <w:t xml:space="preserve"> по 1</w:t>
      </w:r>
      <w:proofErr w:type="gramStart"/>
      <w:r>
        <w:rPr>
          <w:b w:val="0"/>
        </w:rPr>
        <w:t>,2,5</w:t>
      </w:r>
      <w:proofErr w:type="gramEnd"/>
      <w:r>
        <w:rPr>
          <w:b w:val="0"/>
        </w:rPr>
        <w:t xml:space="preserve"> позициям.</w:t>
      </w:r>
    </w:p>
    <w:p w:rsidR="00D74BDD" w:rsidRDefault="00D74BDD" w:rsidP="00B47F8F">
      <w:pPr>
        <w:pStyle w:val="210"/>
        <w:keepNext/>
        <w:keepLines/>
        <w:numPr>
          <w:ilvl w:val="0"/>
          <w:numId w:val="26"/>
        </w:numPr>
        <w:shd w:val="clear" w:color="auto" w:fill="auto"/>
        <w:spacing w:after="0" w:line="360" w:lineRule="auto"/>
        <w:ind w:left="0" w:firstLine="720"/>
        <w:rPr>
          <w:b w:val="0"/>
        </w:rPr>
      </w:pPr>
      <w:r>
        <w:rPr>
          <w:b w:val="0"/>
        </w:rPr>
        <w:t>Шаг польки.</w:t>
      </w:r>
    </w:p>
    <w:p w:rsidR="00D74BDD" w:rsidRDefault="00D74BDD" w:rsidP="00B47F8F">
      <w:pPr>
        <w:pStyle w:val="210"/>
        <w:keepNext/>
        <w:keepLines/>
        <w:numPr>
          <w:ilvl w:val="0"/>
          <w:numId w:val="26"/>
        </w:numPr>
        <w:shd w:val="clear" w:color="auto" w:fill="auto"/>
        <w:spacing w:after="0" w:line="360" w:lineRule="auto"/>
        <w:ind w:left="0" w:firstLine="720"/>
        <w:rPr>
          <w:b w:val="0"/>
        </w:rPr>
      </w:pPr>
      <w:r>
        <w:rPr>
          <w:b w:val="0"/>
          <w:lang w:val="en-US"/>
        </w:rPr>
        <w:t xml:space="preserve">Petit </w:t>
      </w:r>
      <w:proofErr w:type="spellStart"/>
      <w:r>
        <w:rPr>
          <w:b w:val="0"/>
          <w:lang w:val="en-US"/>
        </w:rPr>
        <w:t>changement</w:t>
      </w:r>
      <w:proofErr w:type="spellEnd"/>
      <w:r>
        <w:rPr>
          <w:b w:val="0"/>
          <w:lang w:val="en-US"/>
        </w:rPr>
        <w:t xml:space="preserve"> de pied.</w:t>
      </w:r>
    </w:p>
    <w:p w:rsidR="00D74BDD" w:rsidRDefault="00D74BDD" w:rsidP="00B47F8F">
      <w:pPr>
        <w:pStyle w:val="210"/>
        <w:keepNext/>
        <w:keepLines/>
        <w:shd w:val="clear" w:color="auto" w:fill="auto"/>
        <w:spacing w:after="0" w:line="360" w:lineRule="auto"/>
        <w:ind w:firstLine="720"/>
        <w:rPr>
          <w:b w:val="0"/>
        </w:rPr>
      </w:pPr>
    </w:p>
    <w:p w:rsidR="00D74BDD" w:rsidRPr="00AE4C8D" w:rsidRDefault="00D74BDD" w:rsidP="00B47F8F">
      <w:pPr>
        <w:pStyle w:val="210"/>
        <w:keepNext/>
        <w:keepLines/>
        <w:shd w:val="clear" w:color="auto" w:fill="auto"/>
        <w:spacing w:after="0" w:line="360" w:lineRule="auto"/>
        <w:ind w:firstLine="720"/>
      </w:pPr>
      <w:r w:rsidRPr="00AE4C8D">
        <w:rPr>
          <w:lang w:val="en-US"/>
        </w:rPr>
        <w:t>III</w:t>
      </w:r>
      <w:r w:rsidRPr="00AE4C8D">
        <w:t xml:space="preserve"> четверть</w:t>
      </w:r>
    </w:p>
    <w:p w:rsidR="00D74BDD" w:rsidRDefault="00D74BDD" w:rsidP="00B47F8F">
      <w:pPr>
        <w:pStyle w:val="210"/>
        <w:keepNext/>
        <w:keepLines/>
        <w:shd w:val="clear" w:color="auto" w:fill="auto"/>
        <w:spacing w:after="0" w:line="360" w:lineRule="auto"/>
        <w:ind w:firstLine="720"/>
        <w:rPr>
          <w:b w:val="0"/>
          <w:u w:val="single"/>
        </w:rPr>
      </w:pPr>
      <w:r>
        <w:rPr>
          <w:b w:val="0"/>
          <w:u w:val="single"/>
        </w:rPr>
        <w:t>ЭКЗЕРСИС У СТАНКА</w:t>
      </w:r>
    </w:p>
    <w:p w:rsidR="00D74BDD" w:rsidRPr="00C6525C" w:rsidRDefault="00D74BDD" w:rsidP="00B47F8F">
      <w:pPr>
        <w:pStyle w:val="210"/>
        <w:keepNext/>
        <w:keepLines/>
        <w:numPr>
          <w:ilvl w:val="0"/>
          <w:numId w:val="27"/>
        </w:numPr>
        <w:shd w:val="clear" w:color="auto" w:fill="auto"/>
        <w:spacing w:after="0" w:line="360" w:lineRule="auto"/>
        <w:ind w:left="0" w:firstLine="720"/>
        <w:rPr>
          <w:b w:val="0"/>
          <w:lang w:val="en-US"/>
        </w:rPr>
      </w:pPr>
      <w:r>
        <w:rPr>
          <w:b w:val="0"/>
          <w:lang w:val="en-US"/>
        </w:rPr>
        <w:t>Battements</w:t>
      </w:r>
      <w:r w:rsidRPr="00C6525C">
        <w:rPr>
          <w:b w:val="0"/>
          <w:lang w:val="en-US"/>
        </w:rPr>
        <w:t xml:space="preserve"> </w:t>
      </w:r>
      <w:proofErr w:type="spellStart"/>
      <w:r>
        <w:rPr>
          <w:b w:val="0"/>
          <w:lang w:val="en-US"/>
        </w:rPr>
        <w:t>tendus</w:t>
      </w:r>
      <w:proofErr w:type="spellEnd"/>
      <w:r w:rsidRPr="00C6525C">
        <w:rPr>
          <w:b w:val="0"/>
          <w:lang w:val="en-US"/>
        </w:rPr>
        <w:t xml:space="preserve"> </w:t>
      </w:r>
      <w:r>
        <w:rPr>
          <w:b w:val="0"/>
          <w:lang w:val="en-US"/>
        </w:rPr>
        <w:t>pour</w:t>
      </w:r>
      <w:r w:rsidRPr="00C6525C">
        <w:rPr>
          <w:b w:val="0"/>
          <w:lang w:val="en-US"/>
        </w:rPr>
        <w:t xml:space="preserve"> </w:t>
      </w:r>
      <w:r>
        <w:rPr>
          <w:b w:val="0"/>
          <w:lang w:val="en-US"/>
        </w:rPr>
        <w:t>le</w:t>
      </w:r>
      <w:r w:rsidRPr="00C6525C">
        <w:rPr>
          <w:b w:val="0"/>
          <w:lang w:val="en-US"/>
        </w:rPr>
        <w:t xml:space="preserve"> </w:t>
      </w:r>
      <w:r>
        <w:rPr>
          <w:b w:val="0"/>
          <w:lang w:val="en-US"/>
        </w:rPr>
        <w:t>pied</w:t>
      </w:r>
      <w:r w:rsidRPr="00C6525C">
        <w:rPr>
          <w:b w:val="0"/>
          <w:lang w:val="en-US"/>
        </w:rPr>
        <w:t xml:space="preserve"> </w:t>
      </w:r>
      <w:r>
        <w:rPr>
          <w:b w:val="0"/>
        </w:rPr>
        <w:t>в</w:t>
      </w:r>
      <w:r w:rsidRPr="00C6525C">
        <w:rPr>
          <w:b w:val="0"/>
          <w:lang w:val="en-US"/>
        </w:rPr>
        <w:t xml:space="preserve"> </w:t>
      </w:r>
      <w:r>
        <w:rPr>
          <w:b w:val="0"/>
        </w:rPr>
        <w:t>сторону</w:t>
      </w:r>
      <w:r w:rsidRPr="00C6525C">
        <w:rPr>
          <w:b w:val="0"/>
          <w:lang w:val="en-US"/>
        </w:rPr>
        <w:t>.</w:t>
      </w:r>
    </w:p>
    <w:p w:rsidR="00D74BDD" w:rsidRPr="00F058B0" w:rsidRDefault="00D74BDD" w:rsidP="00B47F8F">
      <w:pPr>
        <w:pStyle w:val="210"/>
        <w:keepNext/>
        <w:keepLines/>
        <w:numPr>
          <w:ilvl w:val="0"/>
          <w:numId w:val="27"/>
        </w:numPr>
        <w:shd w:val="clear" w:color="auto" w:fill="auto"/>
        <w:spacing w:after="0" w:line="360" w:lineRule="auto"/>
        <w:ind w:left="0" w:firstLine="720"/>
        <w:rPr>
          <w:b w:val="0"/>
        </w:rPr>
      </w:pPr>
      <w:proofErr w:type="spellStart"/>
      <w:r>
        <w:rPr>
          <w:b w:val="0"/>
          <w:lang w:val="en-US"/>
        </w:rPr>
        <w:t>Passe</w:t>
      </w:r>
      <w:proofErr w:type="spellEnd"/>
      <w:r w:rsidRPr="00F058B0">
        <w:rPr>
          <w:b w:val="0"/>
        </w:rPr>
        <w:t xml:space="preserve"> </w:t>
      </w:r>
      <w:r>
        <w:rPr>
          <w:b w:val="0"/>
          <w:lang w:val="en-US"/>
        </w:rPr>
        <w:t>par</w:t>
      </w:r>
      <w:r w:rsidRPr="00F058B0">
        <w:rPr>
          <w:b w:val="0"/>
        </w:rPr>
        <w:t xml:space="preserve"> </w:t>
      </w:r>
      <w:proofErr w:type="spellStart"/>
      <w:r>
        <w:rPr>
          <w:b w:val="0"/>
          <w:lang w:val="en-US"/>
        </w:rPr>
        <w:t>terre</w:t>
      </w:r>
      <w:proofErr w:type="spellEnd"/>
      <w:r w:rsidRPr="00F058B0">
        <w:rPr>
          <w:b w:val="0"/>
        </w:rPr>
        <w:t xml:space="preserve"> </w:t>
      </w:r>
      <w:r>
        <w:rPr>
          <w:b w:val="0"/>
        </w:rPr>
        <w:t xml:space="preserve">с окончанием в </w:t>
      </w:r>
      <w:proofErr w:type="spellStart"/>
      <w:r>
        <w:rPr>
          <w:b w:val="0"/>
          <w:lang w:val="en-US"/>
        </w:rPr>
        <w:t>demi</w:t>
      </w:r>
      <w:proofErr w:type="spellEnd"/>
      <w:r w:rsidRPr="00F515EA">
        <w:rPr>
          <w:b w:val="0"/>
        </w:rPr>
        <w:t xml:space="preserve"> </w:t>
      </w:r>
      <w:proofErr w:type="spellStart"/>
      <w:r>
        <w:rPr>
          <w:b w:val="0"/>
          <w:lang w:val="en-US"/>
        </w:rPr>
        <w:t>plie</w:t>
      </w:r>
      <w:proofErr w:type="spellEnd"/>
      <w:r w:rsidRPr="00F515EA">
        <w:rPr>
          <w:b w:val="0"/>
        </w:rPr>
        <w:t>.</w:t>
      </w:r>
    </w:p>
    <w:p w:rsidR="00D74BDD" w:rsidRPr="00F058B0" w:rsidRDefault="00D74BDD" w:rsidP="00B47F8F">
      <w:pPr>
        <w:pStyle w:val="210"/>
        <w:keepNext/>
        <w:keepLines/>
        <w:numPr>
          <w:ilvl w:val="0"/>
          <w:numId w:val="27"/>
        </w:numPr>
        <w:shd w:val="clear" w:color="auto" w:fill="auto"/>
        <w:spacing w:after="0" w:line="360" w:lineRule="auto"/>
        <w:ind w:left="0" w:firstLine="720"/>
        <w:rPr>
          <w:b w:val="0"/>
          <w:lang w:val="en-US"/>
        </w:rPr>
      </w:pPr>
      <w:r>
        <w:rPr>
          <w:b w:val="0"/>
          <w:lang w:val="en-US"/>
        </w:rPr>
        <w:t xml:space="preserve">Battements </w:t>
      </w:r>
      <w:proofErr w:type="spellStart"/>
      <w:r>
        <w:rPr>
          <w:b w:val="0"/>
          <w:lang w:val="en-US"/>
        </w:rPr>
        <w:t>tendu</w:t>
      </w:r>
      <w:proofErr w:type="spellEnd"/>
      <w:r>
        <w:rPr>
          <w:b w:val="0"/>
          <w:lang w:val="en-US"/>
        </w:rPr>
        <w:t xml:space="preserve"> </w:t>
      </w:r>
      <w:proofErr w:type="spellStart"/>
      <w:r>
        <w:rPr>
          <w:b w:val="0"/>
          <w:lang w:val="en-US"/>
        </w:rPr>
        <w:t>jete</w:t>
      </w:r>
      <w:proofErr w:type="spellEnd"/>
      <w:r>
        <w:rPr>
          <w:b w:val="0"/>
          <w:lang w:val="en-US"/>
        </w:rPr>
        <w:t xml:space="preserve"> </w:t>
      </w:r>
      <w:r>
        <w:rPr>
          <w:b w:val="0"/>
        </w:rPr>
        <w:t>из</w:t>
      </w:r>
      <w:r w:rsidRPr="00F058B0">
        <w:rPr>
          <w:b w:val="0"/>
          <w:lang w:val="en-US"/>
        </w:rPr>
        <w:t xml:space="preserve"> </w:t>
      </w:r>
      <w:r>
        <w:rPr>
          <w:b w:val="0"/>
          <w:lang w:val="en-US"/>
        </w:rPr>
        <w:t>V</w:t>
      </w:r>
      <w:r w:rsidRPr="00F058B0">
        <w:rPr>
          <w:b w:val="0"/>
          <w:lang w:val="en-US"/>
        </w:rPr>
        <w:t xml:space="preserve"> </w:t>
      </w:r>
      <w:r>
        <w:rPr>
          <w:b w:val="0"/>
        </w:rPr>
        <w:t>позиции</w:t>
      </w:r>
      <w:r w:rsidRPr="00F058B0">
        <w:rPr>
          <w:b w:val="0"/>
          <w:lang w:val="en-US"/>
        </w:rPr>
        <w:t>:</w:t>
      </w:r>
    </w:p>
    <w:p w:rsidR="00D74BDD" w:rsidRDefault="00D74BDD" w:rsidP="00B47F8F">
      <w:pPr>
        <w:pStyle w:val="210"/>
        <w:keepNext/>
        <w:keepLines/>
        <w:numPr>
          <w:ilvl w:val="0"/>
          <w:numId w:val="27"/>
        </w:numPr>
        <w:shd w:val="clear" w:color="auto" w:fill="auto"/>
        <w:spacing w:after="0" w:line="360" w:lineRule="auto"/>
        <w:ind w:left="0" w:firstLine="720"/>
        <w:rPr>
          <w:b w:val="0"/>
          <w:lang w:val="en-US"/>
        </w:rPr>
      </w:pPr>
      <w:r>
        <w:rPr>
          <w:b w:val="0"/>
          <w:lang w:val="en-US"/>
        </w:rPr>
        <w:t xml:space="preserve">Battement </w:t>
      </w:r>
      <w:proofErr w:type="spellStart"/>
      <w:r>
        <w:rPr>
          <w:b w:val="0"/>
          <w:lang w:val="en-US"/>
        </w:rPr>
        <w:t>tendu</w:t>
      </w:r>
      <w:proofErr w:type="spellEnd"/>
      <w:r>
        <w:rPr>
          <w:b w:val="0"/>
          <w:lang w:val="en-US"/>
        </w:rPr>
        <w:t xml:space="preserve"> </w:t>
      </w:r>
      <w:proofErr w:type="spellStart"/>
      <w:r>
        <w:rPr>
          <w:b w:val="0"/>
          <w:lang w:val="en-US"/>
        </w:rPr>
        <w:t>jete</w:t>
      </w:r>
      <w:proofErr w:type="spellEnd"/>
      <w:r>
        <w:rPr>
          <w:b w:val="0"/>
          <w:lang w:val="en-US"/>
        </w:rPr>
        <w:t xml:space="preserve"> c pique.</w:t>
      </w:r>
    </w:p>
    <w:p w:rsidR="00D74BDD" w:rsidRDefault="00D74BDD" w:rsidP="00B47F8F">
      <w:pPr>
        <w:pStyle w:val="210"/>
        <w:keepNext/>
        <w:keepLines/>
        <w:numPr>
          <w:ilvl w:val="0"/>
          <w:numId w:val="27"/>
        </w:numPr>
        <w:shd w:val="clear" w:color="auto" w:fill="auto"/>
        <w:spacing w:after="0" w:line="360" w:lineRule="auto"/>
        <w:ind w:left="0" w:firstLine="720"/>
        <w:rPr>
          <w:b w:val="0"/>
          <w:lang w:val="en-US"/>
        </w:rPr>
      </w:pPr>
      <w:proofErr w:type="spellStart"/>
      <w:r>
        <w:rPr>
          <w:b w:val="0"/>
          <w:lang w:val="en-US"/>
        </w:rPr>
        <w:t>Rond</w:t>
      </w:r>
      <w:proofErr w:type="spellEnd"/>
      <w:r>
        <w:rPr>
          <w:b w:val="0"/>
          <w:lang w:val="en-US"/>
        </w:rPr>
        <w:t xml:space="preserve"> de </w:t>
      </w:r>
      <w:proofErr w:type="spellStart"/>
      <w:r>
        <w:rPr>
          <w:b w:val="0"/>
          <w:lang w:val="en-US"/>
        </w:rPr>
        <w:t>jambe</w:t>
      </w:r>
      <w:proofErr w:type="spellEnd"/>
      <w:r>
        <w:rPr>
          <w:b w:val="0"/>
          <w:lang w:val="en-US"/>
        </w:rPr>
        <w:t xml:space="preserve"> par </w:t>
      </w:r>
      <w:proofErr w:type="spellStart"/>
      <w:r>
        <w:rPr>
          <w:b w:val="0"/>
          <w:lang w:val="en-US"/>
        </w:rPr>
        <w:t>terre</w:t>
      </w:r>
      <w:proofErr w:type="spellEnd"/>
      <w:r>
        <w:rPr>
          <w:b w:val="0"/>
          <w:lang w:val="en-US"/>
        </w:rPr>
        <w:t xml:space="preserve"> en </w:t>
      </w:r>
      <w:proofErr w:type="spellStart"/>
      <w:r>
        <w:rPr>
          <w:b w:val="0"/>
          <w:lang w:val="en-US"/>
        </w:rPr>
        <w:t>drdans</w:t>
      </w:r>
      <w:proofErr w:type="spellEnd"/>
      <w:r>
        <w:rPr>
          <w:b w:val="0"/>
          <w:lang w:val="en-US"/>
        </w:rPr>
        <w:t>.</w:t>
      </w:r>
    </w:p>
    <w:p w:rsidR="00D74BDD" w:rsidRPr="006B1A4C" w:rsidRDefault="00D74BDD" w:rsidP="00B47F8F">
      <w:pPr>
        <w:pStyle w:val="210"/>
        <w:keepNext/>
        <w:keepLines/>
        <w:numPr>
          <w:ilvl w:val="0"/>
          <w:numId w:val="27"/>
        </w:numPr>
        <w:shd w:val="clear" w:color="auto" w:fill="auto"/>
        <w:spacing w:after="0" w:line="360" w:lineRule="auto"/>
        <w:ind w:left="0" w:firstLine="720"/>
        <w:rPr>
          <w:b w:val="0"/>
        </w:rPr>
      </w:pPr>
      <w:r>
        <w:rPr>
          <w:b w:val="0"/>
        </w:rPr>
        <w:t>Положение</w:t>
      </w:r>
      <w:r w:rsidRPr="006B1A4C">
        <w:rPr>
          <w:b w:val="0"/>
        </w:rPr>
        <w:t xml:space="preserve"> </w:t>
      </w:r>
      <w:r>
        <w:rPr>
          <w:b w:val="0"/>
        </w:rPr>
        <w:t>ноги</w:t>
      </w:r>
      <w:r w:rsidRPr="006B1A4C">
        <w:rPr>
          <w:b w:val="0"/>
        </w:rPr>
        <w:t xml:space="preserve"> </w:t>
      </w:r>
      <w:proofErr w:type="spellStart"/>
      <w:r>
        <w:rPr>
          <w:b w:val="0"/>
          <w:lang w:val="en-US"/>
        </w:rPr>
        <w:t>sur</w:t>
      </w:r>
      <w:proofErr w:type="spellEnd"/>
      <w:r w:rsidRPr="006B1A4C">
        <w:rPr>
          <w:b w:val="0"/>
        </w:rPr>
        <w:t xml:space="preserve"> </w:t>
      </w:r>
      <w:r>
        <w:rPr>
          <w:b w:val="0"/>
          <w:lang w:val="en-US"/>
        </w:rPr>
        <w:t>le</w:t>
      </w:r>
      <w:r w:rsidRPr="006B1A4C">
        <w:rPr>
          <w:b w:val="0"/>
        </w:rPr>
        <w:t xml:space="preserve"> </w:t>
      </w:r>
      <w:proofErr w:type="spellStart"/>
      <w:r>
        <w:rPr>
          <w:b w:val="0"/>
          <w:lang w:val="en-US"/>
        </w:rPr>
        <w:t>cou</w:t>
      </w:r>
      <w:proofErr w:type="spellEnd"/>
      <w:r w:rsidRPr="006B1A4C">
        <w:rPr>
          <w:b w:val="0"/>
        </w:rPr>
        <w:t xml:space="preserve"> </w:t>
      </w:r>
      <w:r>
        <w:rPr>
          <w:b w:val="0"/>
          <w:lang w:val="en-US"/>
        </w:rPr>
        <w:t>de</w:t>
      </w:r>
      <w:r w:rsidRPr="006B1A4C">
        <w:rPr>
          <w:b w:val="0"/>
        </w:rPr>
        <w:t xml:space="preserve"> </w:t>
      </w:r>
      <w:r>
        <w:rPr>
          <w:b w:val="0"/>
          <w:lang w:val="en-US"/>
        </w:rPr>
        <w:t>pied</w:t>
      </w:r>
      <w:r w:rsidRPr="006B1A4C">
        <w:rPr>
          <w:b w:val="0"/>
        </w:rPr>
        <w:t xml:space="preserve"> </w:t>
      </w:r>
      <w:r>
        <w:rPr>
          <w:b w:val="0"/>
        </w:rPr>
        <w:t>«условное» спереди и сзади.</w:t>
      </w:r>
    </w:p>
    <w:p w:rsidR="00D74BDD" w:rsidRDefault="00D74BDD" w:rsidP="00B47F8F">
      <w:pPr>
        <w:pStyle w:val="210"/>
        <w:keepNext/>
        <w:keepLines/>
        <w:numPr>
          <w:ilvl w:val="0"/>
          <w:numId w:val="27"/>
        </w:numPr>
        <w:shd w:val="clear" w:color="auto" w:fill="auto"/>
        <w:spacing w:after="0" w:line="360" w:lineRule="auto"/>
        <w:ind w:left="0" w:firstLine="720"/>
        <w:rPr>
          <w:b w:val="0"/>
        </w:rPr>
      </w:pPr>
      <w:proofErr w:type="spellStart"/>
      <w:r>
        <w:rPr>
          <w:b w:val="0"/>
          <w:lang w:val="en-US"/>
        </w:rPr>
        <w:lastRenderedPageBreak/>
        <w:t>Bfttements</w:t>
      </w:r>
      <w:proofErr w:type="spellEnd"/>
      <w:r w:rsidRPr="006B1A4C">
        <w:rPr>
          <w:b w:val="0"/>
        </w:rPr>
        <w:t xml:space="preserve"> </w:t>
      </w:r>
      <w:r>
        <w:rPr>
          <w:b w:val="0"/>
          <w:lang w:val="en-US"/>
        </w:rPr>
        <w:t>frappe</w:t>
      </w:r>
      <w:r w:rsidRPr="006B1A4C">
        <w:rPr>
          <w:b w:val="0"/>
        </w:rPr>
        <w:t xml:space="preserve"> </w:t>
      </w:r>
      <w:r>
        <w:rPr>
          <w:b w:val="0"/>
        </w:rPr>
        <w:t xml:space="preserve">лицом к </w:t>
      </w:r>
      <w:proofErr w:type="spellStart"/>
      <w:r>
        <w:rPr>
          <w:b w:val="0"/>
        </w:rPr>
        <w:t>станку</w:t>
      </w:r>
      <w:proofErr w:type="gramStart"/>
      <w:r>
        <w:rPr>
          <w:b w:val="0"/>
        </w:rPr>
        <w:t>,носком</w:t>
      </w:r>
      <w:proofErr w:type="spellEnd"/>
      <w:proofErr w:type="gramEnd"/>
      <w:r>
        <w:rPr>
          <w:b w:val="0"/>
        </w:rPr>
        <w:t xml:space="preserve"> в пол во всех направлениях.</w:t>
      </w:r>
    </w:p>
    <w:p w:rsidR="00D74BDD" w:rsidRDefault="00D74BDD" w:rsidP="00B47F8F">
      <w:pPr>
        <w:pStyle w:val="210"/>
        <w:keepNext/>
        <w:keepLines/>
        <w:numPr>
          <w:ilvl w:val="0"/>
          <w:numId w:val="27"/>
        </w:numPr>
        <w:shd w:val="clear" w:color="auto" w:fill="auto"/>
        <w:spacing w:after="0" w:line="360" w:lineRule="auto"/>
        <w:ind w:left="0" w:firstLine="720"/>
        <w:rPr>
          <w:b w:val="0"/>
        </w:rPr>
      </w:pPr>
      <w:r>
        <w:rPr>
          <w:b w:val="0"/>
          <w:lang w:val="en-US"/>
        </w:rPr>
        <w:t>Battements</w:t>
      </w:r>
      <w:r w:rsidRPr="006B1A4C">
        <w:rPr>
          <w:b w:val="0"/>
        </w:rPr>
        <w:t xml:space="preserve"> </w:t>
      </w:r>
      <w:r>
        <w:rPr>
          <w:b w:val="0"/>
          <w:lang w:val="en-US"/>
        </w:rPr>
        <w:t>frappe</w:t>
      </w:r>
      <w:r w:rsidRPr="006B1A4C">
        <w:rPr>
          <w:b w:val="0"/>
        </w:rPr>
        <w:t xml:space="preserve"> </w:t>
      </w:r>
      <w:r>
        <w:rPr>
          <w:b w:val="0"/>
        </w:rPr>
        <w:t xml:space="preserve">боком к </w:t>
      </w:r>
      <w:proofErr w:type="spellStart"/>
      <w:r>
        <w:rPr>
          <w:b w:val="0"/>
        </w:rPr>
        <w:t>станку</w:t>
      </w:r>
      <w:proofErr w:type="gramStart"/>
      <w:r>
        <w:rPr>
          <w:b w:val="0"/>
        </w:rPr>
        <w:t>,носком</w:t>
      </w:r>
      <w:proofErr w:type="spellEnd"/>
      <w:proofErr w:type="gramEnd"/>
      <w:r>
        <w:rPr>
          <w:b w:val="0"/>
        </w:rPr>
        <w:t xml:space="preserve"> в пол во всех направлениях.</w:t>
      </w:r>
    </w:p>
    <w:p w:rsidR="00D74BDD" w:rsidRPr="006B1A4C" w:rsidRDefault="00D74BDD" w:rsidP="00B47F8F">
      <w:pPr>
        <w:pStyle w:val="210"/>
        <w:keepNext/>
        <w:keepLines/>
        <w:numPr>
          <w:ilvl w:val="0"/>
          <w:numId w:val="27"/>
        </w:numPr>
        <w:shd w:val="clear" w:color="auto" w:fill="auto"/>
        <w:spacing w:after="0" w:line="360" w:lineRule="auto"/>
        <w:ind w:left="0" w:firstLine="720"/>
        <w:rPr>
          <w:b w:val="0"/>
          <w:lang w:val="en-US"/>
        </w:rPr>
      </w:pPr>
      <w:proofErr w:type="spellStart"/>
      <w:r>
        <w:rPr>
          <w:b w:val="0"/>
          <w:lang w:val="en-US"/>
        </w:rPr>
        <w:t>Prepapation</w:t>
      </w:r>
      <w:proofErr w:type="spellEnd"/>
      <w:r>
        <w:rPr>
          <w:b w:val="0"/>
          <w:lang w:val="en-US"/>
        </w:rPr>
        <w:t xml:space="preserve"> k </w:t>
      </w:r>
      <w:proofErr w:type="spellStart"/>
      <w:r>
        <w:rPr>
          <w:b w:val="0"/>
          <w:lang w:val="en-US"/>
        </w:rPr>
        <w:t>rond</w:t>
      </w:r>
      <w:proofErr w:type="spellEnd"/>
      <w:r>
        <w:rPr>
          <w:b w:val="0"/>
          <w:lang w:val="en-US"/>
        </w:rPr>
        <w:t xml:space="preserve"> de </w:t>
      </w:r>
      <w:proofErr w:type="spellStart"/>
      <w:r>
        <w:rPr>
          <w:b w:val="0"/>
          <w:lang w:val="en-US"/>
        </w:rPr>
        <w:t>jambe</w:t>
      </w:r>
      <w:proofErr w:type="spellEnd"/>
      <w:r>
        <w:rPr>
          <w:b w:val="0"/>
          <w:lang w:val="en-US"/>
        </w:rPr>
        <w:t xml:space="preserve"> par </w:t>
      </w:r>
      <w:proofErr w:type="spellStart"/>
      <w:r>
        <w:rPr>
          <w:b w:val="0"/>
          <w:lang w:val="en-US"/>
        </w:rPr>
        <w:t>terre</w:t>
      </w:r>
      <w:proofErr w:type="spellEnd"/>
      <w:r>
        <w:rPr>
          <w:b w:val="0"/>
          <w:lang w:val="en-US"/>
        </w:rPr>
        <w:t xml:space="preserve"> en </w:t>
      </w:r>
      <w:proofErr w:type="spellStart"/>
      <w:r>
        <w:rPr>
          <w:b w:val="0"/>
          <w:lang w:val="en-US"/>
        </w:rPr>
        <w:t>dehor</w:t>
      </w:r>
      <w:proofErr w:type="gramStart"/>
      <w:r>
        <w:rPr>
          <w:b w:val="0"/>
          <w:lang w:val="en-US"/>
        </w:rPr>
        <w:t>,en</w:t>
      </w:r>
      <w:proofErr w:type="spellEnd"/>
      <w:proofErr w:type="gramEnd"/>
      <w:r>
        <w:rPr>
          <w:b w:val="0"/>
          <w:lang w:val="en-US"/>
        </w:rPr>
        <w:t xml:space="preserve"> </w:t>
      </w:r>
      <w:proofErr w:type="spellStart"/>
      <w:r>
        <w:rPr>
          <w:b w:val="0"/>
          <w:lang w:val="en-US"/>
        </w:rPr>
        <w:t>dedan</w:t>
      </w:r>
      <w:proofErr w:type="spellEnd"/>
      <w:r>
        <w:rPr>
          <w:b w:val="0"/>
          <w:lang w:val="en-US"/>
        </w:rPr>
        <w:t>.</w:t>
      </w:r>
    </w:p>
    <w:p w:rsidR="00D74BDD" w:rsidRPr="006B1A4C" w:rsidRDefault="00D74BDD" w:rsidP="00B47F8F">
      <w:pPr>
        <w:pStyle w:val="210"/>
        <w:keepNext/>
        <w:keepLines/>
        <w:numPr>
          <w:ilvl w:val="0"/>
          <w:numId w:val="27"/>
        </w:numPr>
        <w:shd w:val="clear" w:color="auto" w:fill="auto"/>
        <w:spacing w:after="0" w:line="360" w:lineRule="auto"/>
        <w:ind w:left="0" w:firstLine="720"/>
        <w:rPr>
          <w:b w:val="0"/>
        </w:rPr>
      </w:pPr>
      <w:r>
        <w:rPr>
          <w:b w:val="0"/>
          <w:lang w:val="en-US"/>
        </w:rPr>
        <w:t>Battements</w:t>
      </w:r>
      <w:r w:rsidRPr="006B1A4C">
        <w:rPr>
          <w:b w:val="0"/>
        </w:rPr>
        <w:t xml:space="preserve"> </w:t>
      </w:r>
      <w:proofErr w:type="spellStart"/>
      <w:r>
        <w:rPr>
          <w:b w:val="0"/>
          <w:lang w:val="en-US"/>
        </w:rPr>
        <w:t>releve</w:t>
      </w:r>
      <w:proofErr w:type="spellEnd"/>
      <w:r w:rsidRPr="006B1A4C">
        <w:rPr>
          <w:b w:val="0"/>
        </w:rPr>
        <w:t xml:space="preserve"> </w:t>
      </w:r>
      <w:r>
        <w:rPr>
          <w:b w:val="0"/>
          <w:lang w:val="en-US"/>
        </w:rPr>
        <w:t>lent</w:t>
      </w:r>
      <w:r w:rsidRPr="006B1A4C">
        <w:rPr>
          <w:b w:val="0"/>
        </w:rPr>
        <w:t xml:space="preserve"> </w:t>
      </w:r>
      <w:r>
        <w:rPr>
          <w:b w:val="0"/>
        </w:rPr>
        <w:t>на 90</w:t>
      </w:r>
      <w:proofErr w:type="gramStart"/>
      <w:r>
        <w:rPr>
          <w:b w:val="0"/>
        </w:rPr>
        <w:t>,во</w:t>
      </w:r>
      <w:proofErr w:type="gramEnd"/>
      <w:r>
        <w:rPr>
          <w:b w:val="0"/>
        </w:rPr>
        <w:t xml:space="preserve"> всех направлениях лицом к станку , боком к станку.</w:t>
      </w:r>
    </w:p>
    <w:p w:rsidR="00D74BDD" w:rsidRDefault="00D74BDD" w:rsidP="00B47F8F">
      <w:pPr>
        <w:pStyle w:val="210"/>
        <w:keepNext/>
        <w:keepLines/>
        <w:numPr>
          <w:ilvl w:val="0"/>
          <w:numId w:val="27"/>
        </w:numPr>
        <w:shd w:val="clear" w:color="auto" w:fill="auto"/>
        <w:spacing w:after="0" w:line="360" w:lineRule="auto"/>
        <w:ind w:left="0" w:firstLine="720"/>
        <w:rPr>
          <w:b w:val="0"/>
        </w:rPr>
      </w:pPr>
      <w:r>
        <w:rPr>
          <w:b w:val="0"/>
          <w:lang w:val="en-US"/>
        </w:rPr>
        <w:t>Grand</w:t>
      </w:r>
      <w:r w:rsidRPr="00112BC5">
        <w:rPr>
          <w:b w:val="0"/>
        </w:rPr>
        <w:t xml:space="preserve"> </w:t>
      </w:r>
      <w:r>
        <w:rPr>
          <w:b w:val="0"/>
          <w:lang w:val="en-US"/>
        </w:rPr>
        <w:t>battements</w:t>
      </w:r>
      <w:r w:rsidRPr="00112BC5">
        <w:rPr>
          <w:b w:val="0"/>
        </w:rPr>
        <w:t xml:space="preserve"> </w:t>
      </w:r>
      <w:proofErr w:type="spellStart"/>
      <w:r>
        <w:rPr>
          <w:b w:val="0"/>
          <w:lang w:val="en-US"/>
        </w:rPr>
        <w:t>jete</w:t>
      </w:r>
      <w:proofErr w:type="spellEnd"/>
      <w:r w:rsidRPr="00112BC5">
        <w:rPr>
          <w:b w:val="0"/>
        </w:rPr>
        <w:t xml:space="preserve"> </w:t>
      </w:r>
      <w:r>
        <w:rPr>
          <w:b w:val="0"/>
        </w:rPr>
        <w:t>из</w:t>
      </w:r>
      <w:r w:rsidRPr="00112BC5">
        <w:rPr>
          <w:b w:val="0"/>
        </w:rPr>
        <w:t xml:space="preserve"> 1 </w:t>
      </w:r>
      <w:r>
        <w:rPr>
          <w:b w:val="0"/>
        </w:rPr>
        <w:t>поз</w:t>
      </w:r>
      <w:r w:rsidRPr="00112BC5">
        <w:rPr>
          <w:b w:val="0"/>
        </w:rPr>
        <w:t xml:space="preserve">. </w:t>
      </w:r>
      <w:r>
        <w:rPr>
          <w:b w:val="0"/>
        </w:rPr>
        <w:t>во всех направлениях лицом к станку, боком к станку.</w:t>
      </w:r>
    </w:p>
    <w:p w:rsidR="00D74BDD" w:rsidRPr="00112BC5" w:rsidRDefault="00D74BDD" w:rsidP="00B47F8F">
      <w:pPr>
        <w:pStyle w:val="210"/>
        <w:keepNext/>
        <w:keepLines/>
        <w:numPr>
          <w:ilvl w:val="0"/>
          <w:numId w:val="27"/>
        </w:numPr>
        <w:shd w:val="clear" w:color="auto" w:fill="auto"/>
        <w:spacing w:after="0" w:line="360" w:lineRule="auto"/>
        <w:ind w:left="0" w:firstLine="720"/>
        <w:rPr>
          <w:b w:val="0"/>
        </w:rPr>
      </w:pPr>
      <w:proofErr w:type="spellStart"/>
      <w:r>
        <w:rPr>
          <w:b w:val="0"/>
          <w:lang w:val="en-US"/>
        </w:rPr>
        <w:t>Releve</w:t>
      </w:r>
      <w:proofErr w:type="spellEnd"/>
      <w:r w:rsidRPr="00112BC5">
        <w:rPr>
          <w:b w:val="0"/>
        </w:rPr>
        <w:t xml:space="preserve"> </w:t>
      </w:r>
      <w:r>
        <w:rPr>
          <w:b w:val="0"/>
        </w:rPr>
        <w:t xml:space="preserve">на </w:t>
      </w:r>
      <w:proofErr w:type="spellStart"/>
      <w:r>
        <w:rPr>
          <w:b w:val="0"/>
        </w:rPr>
        <w:t>полупальцы</w:t>
      </w:r>
      <w:proofErr w:type="spellEnd"/>
      <w:r>
        <w:rPr>
          <w:b w:val="0"/>
        </w:rPr>
        <w:t xml:space="preserve"> по 1</w:t>
      </w:r>
      <w:proofErr w:type="gramStart"/>
      <w:r>
        <w:rPr>
          <w:b w:val="0"/>
        </w:rPr>
        <w:t>,</w:t>
      </w:r>
      <w:r>
        <w:rPr>
          <w:b w:val="0"/>
          <w:lang w:val="en-US"/>
        </w:rPr>
        <w:t>II</w:t>
      </w:r>
      <w:r w:rsidRPr="00112BC5">
        <w:rPr>
          <w:b w:val="0"/>
        </w:rPr>
        <w:t>,</w:t>
      </w:r>
      <w:r>
        <w:rPr>
          <w:b w:val="0"/>
          <w:lang w:val="en-US"/>
        </w:rPr>
        <w:t>V</w:t>
      </w:r>
      <w:proofErr w:type="gramEnd"/>
      <w:r>
        <w:rPr>
          <w:b w:val="0"/>
        </w:rPr>
        <w:t xml:space="preserve"> поз. </w:t>
      </w:r>
      <w:proofErr w:type="gramStart"/>
      <w:r>
        <w:rPr>
          <w:b w:val="0"/>
          <w:lang w:val="en-US"/>
        </w:rPr>
        <w:t>c</w:t>
      </w:r>
      <w:proofErr w:type="gramEnd"/>
      <w:r w:rsidRPr="00112BC5">
        <w:rPr>
          <w:b w:val="0"/>
        </w:rPr>
        <w:t xml:space="preserve"> </w:t>
      </w:r>
      <w:proofErr w:type="spellStart"/>
      <w:r>
        <w:rPr>
          <w:b w:val="0"/>
          <w:lang w:val="en-US"/>
        </w:rPr>
        <w:t>demi</w:t>
      </w:r>
      <w:proofErr w:type="spellEnd"/>
      <w:r w:rsidRPr="00112BC5">
        <w:rPr>
          <w:b w:val="0"/>
        </w:rPr>
        <w:t xml:space="preserve"> </w:t>
      </w:r>
      <w:proofErr w:type="spellStart"/>
      <w:r>
        <w:rPr>
          <w:b w:val="0"/>
          <w:lang w:val="en-US"/>
        </w:rPr>
        <w:t>plie</w:t>
      </w:r>
      <w:proofErr w:type="spellEnd"/>
      <w:r w:rsidRPr="00112BC5">
        <w:rPr>
          <w:b w:val="0"/>
        </w:rPr>
        <w:t>.</w:t>
      </w:r>
    </w:p>
    <w:p w:rsidR="00D74BDD" w:rsidRDefault="00D74BDD" w:rsidP="00B47F8F">
      <w:pPr>
        <w:pStyle w:val="210"/>
        <w:keepNext/>
        <w:keepLines/>
        <w:shd w:val="clear" w:color="auto" w:fill="auto"/>
        <w:spacing w:after="0" w:line="360" w:lineRule="auto"/>
        <w:ind w:firstLine="720"/>
        <w:rPr>
          <w:b w:val="0"/>
          <w:u w:val="single"/>
        </w:rPr>
      </w:pPr>
      <w:r>
        <w:rPr>
          <w:b w:val="0"/>
          <w:u w:val="single"/>
        </w:rPr>
        <w:t>ЭКЗЕРСИС НА СЕРЕДИНЕ ЗАЛА</w:t>
      </w:r>
    </w:p>
    <w:p w:rsidR="00D74BDD" w:rsidRPr="00112BC5" w:rsidRDefault="00D74BDD" w:rsidP="00B47F8F">
      <w:pPr>
        <w:pStyle w:val="210"/>
        <w:keepNext/>
        <w:keepLines/>
        <w:numPr>
          <w:ilvl w:val="0"/>
          <w:numId w:val="28"/>
        </w:numPr>
        <w:shd w:val="clear" w:color="auto" w:fill="auto"/>
        <w:spacing w:after="0" w:line="360" w:lineRule="auto"/>
        <w:ind w:left="0" w:firstLine="720"/>
        <w:rPr>
          <w:b w:val="0"/>
          <w:lang w:val="en-US"/>
        </w:rPr>
      </w:pPr>
      <w:r>
        <w:rPr>
          <w:b w:val="0"/>
          <w:lang w:val="en-US"/>
        </w:rPr>
        <w:t xml:space="preserve">Battements </w:t>
      </w:r>
      <w:proofErr w:type="spellStart"/>
      <w:r>
        <w:rPr>
          <w:b w:val="0"/>
          <w:lang w:val="en-US"/>
        </w:rPr>
        <w:t>tendu</w:t>
      </w:r>
      <w:proofErr w:type="spellEnd"/>
      <w:r>
        <w:rPr>
          <w:b w:val="0"/>
          <w:lang w:val="en-US"/>
        </w:rPr>
        <w:t xml:space="preserve"> </w:t>
      </w:r>
      <w:proofErr w:type="spellStart"/>
      <w:r>
        <w:rPr>
          <w:b w:val="0"/>
          <w:lang w:val="en-US"/>
        </w:rPr>
        <w:t>jete</w:t>
      </w:r>
      <w:proofErr w:type="spellEnd"/>
      <w:r>
        <w:rPr>
          <w:b w:val="0"/>
          <w:lang w:val="en-US"/>
        </w:rPr>
        <w:t xml:space="preserve"> c pique.</w:t>
      </w:r>
    </w:p>
    <w:p w:rsidR="00D74BDD" w:rsidRDefault="00D74BDD" w:rsidP="00B47F8F">
      <w:pPr>
        <w:pStyle w:val="210"/>
        <w:keepNext/>
        <w:keepLines/>
        <w:numPr>
          <w:ilvl w:val="0"/>
          <w:numId w:val="28"/>
        </w:numPr>
        <w:shd w:val="clear" w:color="auto" w:fill="auto"/>
        <w:spacing w:after="0" w:line="360" w:lineRule="auto"/>
        <w:ind w:left="0" w:firstLine="720"/>
        <w:rPr>
          <w:b w:val="0"/>
          <w:lang w:val="en-US"/>
        </w:rPr>
      </w:pPr>
      <w:proofErr w:type="spellStart"/>
      <w:r>
        <w:rPr>
          <w:b w:val="0"/>
          <w:lang w:val="en-US"/>
        </w:rPr>
        <w:t>Rond</w:t>
      </w:r>
      <w:proofErr w:type="spellEnd"/>
      <w:r>
        <w:rPr>
          <w:b w:val="0"/>
          <w:lang w:val="en-US"/>
        </w:rPr>
        <w:t xml:space="preserve"> de </w:t>
      </w:r>
      <w:proofErr w:type="spellStart"/>
      <w:r>
        <w:rPr>
          <w:b w:val="0"/>
          <w:lang w:val="en-US"/>
        </w:rPr>
        <w:t>jambe</w:t>
      </w:r>
      <w:proofErr w:type="spellEnd"/>
      <w:r>
        <w:rPr>
          <w:b w:val="0"/>
          <w:lang w:val="en-US"/>
        </w:rPr>
        <w:t xml:space="preserve"> par </w:t>
      </w:r>
      <w:proofErr w:type="spellStart"/>
      <w:r>
        <w:rPr>
          <w:b w:val="0"/>
          <w:lang w:val="en-US"/>
        </w:rPr>
        <w:t>terre</w:t>
      </w:r>
      <w:proofErr w:type="spellEnd"/>
      <w:r>
        <w:rPr>
          <w:b w:val="0"/>
          <w:lang w:val="en-US"/>
        </w:rPr>
        <w:t xml:space="preserve"> en </w:t>
      </w:r>
      <w:proofErr w:type="spellStart"/>
      <w:r>
        <w:rPr>
          <w:b w:val="0"/>
          <w:lang w:val="en-US"/>
        </w:rPr>
        <w:t>dehor</w:t>
      </w:r>
      <w:proofErr w:type="gramStart"/>
      <w:r>
        <w:rPr>
          <w:b w:val="0"/>
          <w:lang w:val="en-US"/>
        </w:rPr>
        <w:t>,en</w:t>
      </w:r>
      <w:proofErr w:type="spellEnd"/>
      <w:proofErr w:type="gramEnd"/>
      <w:r>
        <w:rPr>
          <w:b w:val="0"/>
          <w:lang w:val="en-US"/>
        </w:rPr>
        <w:t xml:space="preserve"> </w:t>
      </w:r>
      <w:proofErr w:type="spellStart"/>
      <w:r>
        <w:rPr>
          <w:b w:val="0"/>
          <w:lang w:val="en-US"/>
        </w:rPr>
        <w:t>dedan</w:t>
      </w:r>
      <w:proofErr w:type="spellEnd"/>
      <w:r>
        <w:rPr>
          <w:b w:val="0"/>
          <w:lang w:val="en-US"/>
        </w:rPr>
        <w:t>.</w:t>
      </w:r>
    </w:p>
    <w:p w:rsidR="00D74BDD" w:rsidRDefault="00D74BDD" w:rsidP="00B47F8F">
      <w:pPr>
        <w:pStyle w:val="210"/>
        <w:keepNext/>
        <w:keepLines/>
        <w:numPr>
          <w:ilvl w:val="0"/>
          <w:numId w:val="28"/>
        </w:numPr>
        <w:shd w:val="clear" w:color="auto" w:fill="auto"/>
        <w:spacing w:after="0" w:line="360" w:lineRule="auto"/>
        <w:ind w:left="0" w:firstLine="720"/>
        <w:rPr>
          <w:b w:val="0"/>
          <w:lang w:val="en-US"/>
        </w:rPr>
      </w:pPr>
      <w:proofErr w:type="spellStart"/>
      <w:r>
        <w:rPr>
          <w:b w:val="0"/>
          <w:lang w:val="en-US"/>
        </w:rPr>
        <w:t>Releve</w:t>
      </w:r>
      <w:proofErr w:type="spellEnd"/>
      <w:r>
        <w:rPr>
          <w:b w:val="0"/>
          <w:lang w:val="en-US"/>
        </w:rPr>
        <w:t xml:space="preserve"> no I</w:t>
      </w:r>
      <w:proofErr w:type="gramStart"/>
      <w:r>
        <w:rPr>
          <w:b w:val="0"/>
          <w:lang w:val="en-US"/>
        </w:rPr>
        <w:t>,II,V</w:t>
      </w:r>
      <w:proofErr w:type="gramEnd"/>
      <w:r w:rsidRPr="005A5C05">
        <w:rPr>
          <w:b w:val="0"/>
          <w:lang w:val="en-US"/>
        </w:rPr>
        <w:t xml:space="preserve"> </w:t>
      </w:r>
      <w:r>
        <w:rPr>
          <w:b w:val="0"/>
        </w:rPr>
        <w:t>поз</w:t>
      </w:r>
      <w:r w:rsidRPr="005A5C05">
        <w:rPr>
          <w:b w:val="0"/>
          <w:lang w:val="en-US"/>
        </w:rPr>
        <w:t xml:space="preserve">. </w:t>
      </w:r>
      <w:r>
        <w:rPr>
          <w:b w:val="0"/>
        </w:rPr>
        <w:t>с</w:t>
      </w:r>
      <w:r w:rsidRPr="005A5C05">
        <w:rPr>
          <w:b w:val="0"/>
          <w:lang w:val="en-US"/>
        </w:rPr>
        <w:t xml:space="preserve"> </w:t>
      </w:r>
      <w:proofErr w:type="spellStart"/>
      <w:r>
        <w:rPr>
          <w:b w:val="0"/>
          <w:lang w:val="en-US"/>
        </w:rPr>
        <w:t>demi</w:t>
      </w:r>
      <w:proofErr w:type="spellEnd"/>
      <w:r>
        <w:rPr>
          <w:b w:val="0"/>
          <w:lang w:val="en-US"/>
        </w:rPr>
        <w:t xml:space="preserve"> </w:t>
      </w:r>
      <w:proofErr w:type="spellStart"/>
      <w:r>
        <w:rPr>
          <w:b w:val="0"/>
          <w:lang w:val="en-US"/>
        </w:rPr>
        <w:t>plie</w:t>
      </w:r>
      <w:proofErr w:type="spellEnd"/>
      <w:r>
        <w:rPr>
          <w:b w:val="0"/>
          <w:lang w:val="en-US"/>
        </w:rPr>
        <w:t>.</w:t>
      </w:r>
    </w:p>
    <w:p w:rsidR="00D74BDD" w:rsidRDefault="00D74BDD" w:rsidP="00B47F8F">
      <w:pPr>
        <w:pStyle w:val="210"/>
        <w:keepNext/>
        <w:keepLines/>
        <w:numPr>
          <w:ilvl w:val="0"/>
          <w:numId w:val="28"/>
        </w:numPr>
        <w:shd w:val="clear" w:color="auto" w:fill="auto"/>
        <w:spacing w:after="0" w:line="360" w:lineRule="auto"/>
        <w:ind w:left="0" w:firstLine="720"/>
        <w:rPr>
          <w:b w:val="0"/>
          <w:lang w:val="en-US"/>
        </w:rPr>
      </w:pPr>
      <w:r>
        <w:rPr>
          <w:b w:val="0"/>
        </w:rPr>
        <w:t>Понятие</w:t>
      </w:r>
      <w:r w:rsidRPr="005A5C05">
        <w:rPr>
          <w:b w:val="0"/>
          <w:lang w:val="en-US"/>
        </w:rPr>
        <w:t xml:space="preserve"> </w:t>
      </w:r>
      <w:proofErr w:type="spellStart"/>
      <w:r>
        <w:rPr>
          <w:b w:val="0"/>
          <w:lang w:val="en-US"/>
        </w:rPr>
        <w:t>epaulement</w:t>
      </w:r>
      <w:proofErr w:type="spellEnd"/>
      <w:r>
        <w:rPr>
          <w:b w:val="0"/>
          <w:lang w:val="en-US"/>
        </w:rPr>
        <w:t xml:space="preserve"> </w:t>
      </w:r>
      <w:proofErr w:type="spellStart"/>
      <w:r>
        <w:rPr>
          <w:b w:val="0"/>
          <w:lang w:val="en-US"/>
        </w:rPr>
        <w:t>croisee</w:t>
      </w:r>
      <w:proofErr w:type="spellEnd"/>
      <w:r>
        <w:rPr>
          <w:b w:val="0"/>
          <w:lang w:val="en-US"/>
        </w:rPr>
        <w:t>,</w:t>
      </w:r>
      <w:r>
        <w:rPr>
          <w:b w:val="0"/>
        </w:rPr>
        <w:t>поза</w:t>
      </w:r>
      <w:r w:rsidRPr="005A5C05">
        <w:rPr>
          <w:b w:val="0"/>
          <w:lang w:val="en-US"/>
        </w:rPr>
        <w:t xml:space="preserve"> </w:t>
      </w:r>
      <w:proofErr w:type="spellStart"/>
      <w:r>
        <w:rPr>
          <w:b w:val="0"/>
          <w:lang w:val="en-US"/>
        </w:rPr>
        <w:t>croisee</w:t>
      </w:r>
      <w:proofErr w:type="spellEnd"/>
      <w:r>
        <w:rPr>
          <w:b w:val="0"/>
          <w:lang w:val="en-US"/>
        </w:rPr>
        <w:t>.</w:t>
      </w:r>
    </w:p>
    <w:p w:rsidR="00D74BDD" w:rsidRDefault="00D74BDD" w:rsidP="00B47F8F">
      <w:pPr>
        <w:pStyle w:val="210"/>
        <w:keepNext/>
        <w:keepLines/>
        <w:numPr>
          <w:ilvl w:val="0"/>
          <w:numId w:val="28"/>
        </w:numPr>
        <w:shd w:val="clear" w:color="auto" w:fill="auto"/>
        <w:spacing w:after="0" w:line="360" w:lineRule="auto"/>
        <w:ind w:left="0" w:firstLine="720"/>
        <w:rPr>
          <w:b w:val="0"/>
          <w:lang w:val="en-US"/>
        </w:rPr>
      </w:pPr>
      <w:r>
        <w:rPr>
          <w:b w:val="0"/>
          <w:lang w:val="en-US"/>
        </w:rPr>
        <w:t>Pas balance.</w:t>
      </w:r>
    </w:p>
    <w:p w:rsidR="00D74BDD" w:rsidRDefault="00D74BDD" w:rsidP="00B47F8F">
      <w:pPr>
        <w:pStyle w:val="210"/>
        <w:keepNext/>
        <w:keepLines/>
        <w:shd w:val="clear" w:color="auto" w:fill="auto"/>
        <w:spacing w:after="0" w:line="360" w:lineRule="auto"/>
        <w:ind w:firstLine="720"/>
        <w:rPr>
          <w:b w:val="0"/>
          <w:u w:val="single"/>
          <w:lang w:val="en-US"/>
        </w:rPr>
      </w:pPr>
      <w:r>
        <w:rPr>
          <w:b w:val="0"/>
          <w:u w:val="single"/>
          <w:lang w:val="en-US"/>
        </w:rPr>
        <w:t>ALLEGRO</w:t>
      </w:r>
    </w:p>
    <w:p w:rsidR="00D74BDD" w:rsidRPr="00AE4C8D" w:rsidRDefault="00D74BDD" w:rsidP="00B47F8F">
      <w:pPr>
        <w:pStyle w:val="210"/>
        <w:keepNext/>
        <w:keepLines/>
        <w:numPr>
          <w:ilvl w:val="0"/>
          <w:numId w:val="29"/>
        </w:numPr>
        <w:shd w:val="clear" w:color="auto" w:fill="auto"/>
        <w:spacing w:after="0" w:line="360" w:lineRule="auto"/>
        <w:ind w:left="0" w:firstLine="720"/>
        <w:rPr>
          <w:b w:val="0"/>
          <w:lang w:val="en-US"/>
        </w:rPr>
      </w:pPr>
      <w:r>
        <w:rPr>
          <w:b w:val="0"/>
          <w:lang w:val="en-US"/>
        </w:rPr>
        <w:t xml:space="preserve">Pas </w:t>
      </w:r>
      <w:proofErr w:type="spellStart"/>
      <w:r>
        <w:rPr>
          <w:b w:val="0"/>
          <w:lang w:val="en-US"/>
        </w:rPr>
        <w:t>echappe</w:t>
      </w:r>
      <w:proofErr w:type="spellEnd"/>
      <w:r>
        <w:rPr>
          <w:b w:val="0"/>
          <w:lang w:val="en-US"/>
        </w:rPr>
        <w:t xml:space="preserve"> </w:t>
      </w:r>
      <w:r>
        <w:rPr>
          <w:b w:val="0"/>
        </w:rPr>
        <w:t>на 2 позицию.</w:t>
      </w:r>
    </w:p>
    <w:p w:rsidR="00AE4C8D" w:rsidRPr="00322C42" w:rsidRDefault="00AE4C8D" w:rsidP="00B47F8F">
      <w:pPr>
        <w:pStyle w:val="210"/>
        <w:keepNext/>
        <w:keepLines/>
        <w:shd w:val="clear" w:color="auto" w:fill="auto"/>
        <w:spacing w:after="0" w:line="360" w:lineRule="auto"/>
        <w:ind w:firstLine="720"/>
        <w:rPr>
          <w:b w:val="0"/>
          <w:lang w:val="en-US"/>
        </w:rPr>
      </w:pPr>
    </w:p>
    <w:p w:rsidR="00D74BDD" w:rsidRPr="00AE4C8D" w:rsidRDefault="00D74BDD" w:rsidP="00B47F8F">
      <w:pPr>
        <w:pStyle w:val="210"/>
        <w:keepNext/>
        <w:keepLines/>
        <w:shd w:val="clear" w:color="auto" w:fill="auto"/>
        <w:spacing w:after="0" w:line="360" w:lineRule="auto"/>
        <w:ind w:firstLine="720"/>
      </w:pPr>
      <w:r w:rsidRPr="00AE4C8D">
        <w:t>4 четверть</w:t>
      </w:r>
    </w:p>
    <w:p w:rsidR="00D74BDD" w:rsidRDefault="00D74BDD" w:rsidP="00B47F8F">
      <w:pPr>
        <w:pStyle w:val="210"/>
        <w:keepNext/>
        <w:keepLines/>
        <w:shd w:val="clear" w:color="auto" w:fill="auto"/>
        <w:spacing w:after="0" w:line="360" w:lineRule="auto"/>
        <w:ind w:firstLine="720"/>
        <w:rPr>
          <w:b w:val="0"/>
          <w:u w:val="single"/>
        </w:rPr>
      </w:pPr>
      <w:r>
        <w:rPr>
          <w:b w:val="0"/>
          <w:u w:val="single"/>
        </w:rPr>
        <w:t>ЭКЗЕРСИС У СТАНКА</w:t>
      </w:r>
    </w:p>
    <w:p w:rsidR="00D74BDD" w:rsidRPr="00322C42" w:rsidRDefault="00D74BDD" w:rsidP="00B47F8F">
      <w:pPr>
        <w:pStyle w:val="210"/>
        <w:keepNext/>
        <w:keepLines/>
        <w:numPr>
          <w:ilvl w:val="0"/>
          <w:numId w:val="29"/>
        </w:numPr>
        <w:shd w:val="clear" w:color="auto" w:fill="auto"/>
        <w:spacing w:after="0" w:line="360" w:lineRule="auto"/>
        <w:ind w:left="0" w:firstLine="720"/>
        <w:rPr>
          <w:b w:val="0"/>
          <w:u w:val="single"/>
        </w:rPr>
      </w:pPr>
      <w:r>
        <w:rPr>
          <w:b w:val="0"/>
        </w:rPr>
        <w:t>Положение</w:t>
      </w:r>
      <w:r w:rsidRPr="00322C42">
        <w:rPr>
          <w:b w:val="0"/>
        </w:rPr>
        <w:t xml:space="preserve"> </w:t>
      </w:r>
      <w:r>
        <w:rPr>
          <w:b w:val="0"/>
        </w:rPr>
        <w:t>ноги</w:t>
      </w:r>
      <w:r w:rsidRPr="00322C42">
        <w:rPr>
          <w:b w:val="0"/>
        </w:rPr>
        <w:t xml:space="preserve"> </w:t>
      </w:r>
      <w:proofErr w:type="spellStart"/>
      <w:r>
        <w:rPr>
          <w:b w:val="0"/>
          <w:lang w:val="en-US"/>
        </w:rPr>
        <w:t>sur</w:t>
      </w:r>
      <w:proofErr w:type="spellEnd"/>
      <w:r w:rsidRPr="00322C42">
        <w:rPr>
          <w:b w:val="0"/>
        </w:rPr>
        <w:t xml:space="preserve"> </w:t>
      </w:r>
      <w:r>
        <w:rPr>
          <w:b w:val="0"/>
          <w:lang w:val="en-US"/>
        </w:rPr>
        <w:t>le</w:t>
      </w:r>
      <w:r w:rsidRPr="00322C42">
        <w:rPr>
          <w:b w:val="0"/>
        </w:rPr>
        <w:t xml:space="preserve"> </w:t>
      </w:r>
      <w:proofErr w:type="spellStart"/>
      <w:r>
        <w:rPr>
          <w:b w:val="0"/>
          <w:lang w:val="en-US"/>
        </w:rPr>
        <w:t>cou</w:t>
      </w:r>
      <w:proofErr w:type="spellEnd"/>
      <w:r w:rsidRPr="00322C42">
        <w:rPr>
          <w:b w:val="0"/>
        </w:rPr>
        <w:t xml:space="preserve"> </w:t>
      </w:r>
      <w:r>
        <w:rPr>
          <w:b w:val="0"/>
          <w:lang w:val="en-US"/>
        </w:rPr>
        <w:t>de</w:t>
      </w:r>
      <w:r w:rsidRPr="00322C42">
        <w:rPr>
          <w:b w:val="0"/>
        </w:rPr>
        <w:t xml:space="preserve"> </w:t>
      </w:r>
      <w:r>
        <w:rPr>
          <w:b w:val="0"/>
          <w:lang w:val="en-US"/>
        </w:rPr>
        <w:t>pied</w:t>
      </w:r>
      <w:r w:rsidRPr="00322C42">
        <w:rPr>
          <w:b w:val="0"/>
        </w:rPr>
        <w:t xml:space="preserve"> </w:t>
      </w:r>
      <w:r>
        <w:rPr>
          <w:b w:val="0"/>
        </w:rPr>
        <w:t>«</w:t>
      </w:r>
      <w:proofErr w:type="spellStart"/>
      <w:r>
        <w:rPr>
          <w:b w:val="0"/>
        </w:rPr>
        <w:t>обхватное</w:t>
      </w:r>
      <w:proofErr w:type="spellEnd"/>
      <w:r>
        <w:rPr>
          <w:b w:val="0"/>
        </w:rPr>
        <w:t>».</w:t>
      </w:r>
    </w:p>
    <w:p w:rsidR="00D74BDD" w:rsidRPr="00322C42" w:rsidRDefault="00D74BDD" w:rsidP="00B47F8F">
      <w:pPr>
        <w:pStyle w:val="210"/>
        <w:keepNext/>
        <w:keepLines/>
        <w:numPr>
          <w:ilvl w:val="0"/>
          <w:numId w:val="29"/>
        </w:numPr>
        <w:shd w:val="clear" w:color="auto" w:fill="auto"/>
        <w:spacing w:after="0" w:line="360" w:lineRule="auto"/>
        <w:ind w:left="0" w:firstLine="720"/>
        <w:rPr>
          <w:b w:val="0"/>
          <w:u w:val="single"/>
        </w:rPr>
      </w:pPr>
      <w:r>
        <w:rPr>
          <w:b w:val="0"/>
          <w:lang w:val="en-US"/>
        </w:rPr>
        <w:t>Battements</w:t>
      </w:r>
      <w:r w:rsidRPr="00322C42">
        <w:rPr>
          <w:b w:val="0"/>
        </w:rPr>
        <w:t xml:space="preserve"> </w:t>
      </w:r>
      <w:proofErr w:type="spellStart"/>
      <w:r>
        <w:rPr>
          <w:b w:val="0"/>
          <w:lang w:val="en-US"/>
        </w:rPr>
        <w:t>fondu</w:t>
      </w:r>
      <w:proofErr w:type="spellEnd"/>
      <w:r w:rsidRPr="00322C42">
        <w:rPr>
          <w:b w:val="0"/>
        </w:rPr>
        <w:t xml:space="preserve"> </w:t>
      </w:r>
      <w:r>
        <w:rPr>
          <w:b w:val="0"/>
        </w:rPr>
        <w:t>носком в пол во всех направлениях лицом к станку, боком к станку.</w:t>
      </w:r>
    </w:p>
    <w:p w:rsidR="00D74BDD" w:rsidRPr="00322C42" w:rsidRDefault="00D74BDD" w:rsidP="00B47F8F">
      <w:pPr>
        <w:pStyle w:val="210"/>
        <w:keepNext/>
        <w:keepLines/>
        <w:numPr>
          <w:ilvl w:val="0"/>
          <w:numId w:val="29"/>
        </w:numPr>
        <w:shd w:val="clear" w:color="auto" w:fill="auto"/>
        <w:spacing w:after="0" w:line="360" w:lineRule="auto"/>
        <w:ind w:left="0" w:firstLine="720"/>
        <w:rPr>
          <w:b w:val="0"/>
          <w:u w:val="single"/>
        </w:rPr>
      </w:pPr>
      <w:r>
        <w:rPr>
          <w:b w:val="0"/>
        </w:rPr>
        <w:t xml:space="preserve">Понятие </w:t>
      </w:r>
      <w:r>
        <w:rPr>
          <w:b w:val="0"/>
          <w:lang w:val="en-US"/>
        </w:rPr>
        <w:t>retire/</w:t>
      </w:r>
    </w:p>
    <w:p w:rsidR="00D74BDD" w:rsidRPr="00437C58" w:rsidRDefault="00D74BDD" w:rsidP="00B47F8F">
      <w:pPr>
        <w:pStyle w:val="210"/>
        <w:keepNext/>
        <w:keepLines/>
        <w:numPr>
          <w:ilvl w:val="0"/>
          <w:numId w:val="29"/>
        </w:numPr>
        <w:shd w:val="clear" w:color="auto" w:fill="auto"/>
        <w:spacing w:after="0" w:line="360" w:lineRule="auto"/>
        <w:ind w:left="0" w:firstLine="720"/>
        <w:rPr>
          <w:b w:val="0"/>
          <w:u w:val="single"/>
        </w:rPr>
      </w:pPr>
      <w:r>
        <w:rPr>
          <w:b w:val="0"/>
          <w:lang w:val="en-US"/>
        </w:rPr>
        <w:t>Grand</w:t>
      </w:r>
      <w:r w:rsidRPr="00437C58">
        <w:rPr>
          <w:b w:val="0"/>
        </w:rPr>
        <w:t xml:space="preserve"> </w:t>
      </w:r>
      <w:r>
        <w:rPr>
          <w:b w:val="0"/>
          <w:lang w:val="en-US"/>
        </w:rPr>
        <w:t>battements</w:t>
      </w:r>
      <w:r w:rsidRPr="00437C58">
        <w:rPr>
          <w:b w:val="0"/>
        </w:rPr>
        <w:t xml:space="preserve"> </w:t>
      </w:r>
      <w:proofErr w:type="spellStart"/>
      <w:r>
        <w:rPr>
          <w:b w:val="0"/>
          <w:lang w:val="en-US"/>
        </w:rPr>
        <w:t>jete</w:t>
      </w:r>
      <w:proofErr w:type="spellEnd"/>
      <w:r w:rsidRPr="00437C58">
        <w:rPr>
          <w:b w:val="0"/>
        </w:rPr>
        <w:t xml:space="preserve"> </w:t>
      </w:r>
      <w:r>
        <w:rPr>
          <w:b w:val="0"/>
        </w:rPr>
        <w:t>из</w:t>
      </w:r>
      <w:r w:rsidRPr="00437C58">
        <w:rPr>
          <w:b w:val="0"/>
        </w:rPr>
        <w:t xml:space="preserve"> 1 </w:t>
      </w:r>
      <w:r>
        <w:rPr>
          <w:b w:val="0"/>
        </w:rPr>
        <w:t>поз</w:t>
      </w:r>
      <w:r w:rsidRPr="00437C58">
        <w:rPr>
          <w:b w:val="0"/>
        </w:rPr>
        <w:t xml:space="preserve">. </w:t>
      </w:r>
      <w:r>
        <w:rPr>
          <w:b w:val="0"/>
        </w:rPr>
        <w:t>во всех направлениях лицом к станку, боком к станку</w:t>
      </w:r>
    </w:p>
    <w:p w:rsidR="00D74BDD" w:rsidRDefault="00D74BDD" w:rsidP="00B47F8F">
      <w:pPr>
        <w:pStyle w:val="210"/>
        <w:keepNext/>
        <w:keepLines/>
        <w:shd w:val="clear" w:color="auto" w:fill="auto"/>
        <w:spacing w:after="0" w:line="360" w:lineRule="auto"/>
        <w:ind w:firstLine="720"/>
        <w:rPr>
          <w:b w:val="0"/>
          <w:u w:val="single"/>
        </w:rPr>
      </w:pPr>
    </w:p>
    <w:p w:rsidR="00D74BDD" w:rsidRDefault="00D74BDD" w:rsidP="00B47F8F">
      <w:pPr>
        <w:pStyle w:val="210"/>
        <w:keepNext/>
        <w:keepLines/>
        <w:shd w:val="clear" w:color="auto" w:fill="auto"/>
        <w:spacing w:after="0" w:line="360" w:lineRule="auto"/>
        <w:ind w:firstLine="720"/>
        <w:rPr>
          <w:b w:val="0"/>
          <w:u w:val="single"/>
          <w:lang w:val="en-US"/>
        </w:rPr>
      </w:pPr>
      <w:r>
        <w:rPr>
          <w:b w:val="0"/>
          <w:u w:val="single"/>
        </w:rPr>
        <w:t>ЭКЗЕРСИС НА СЕРЕДИНЕ ЗАЛА</w:t>
      </w:r>
    </w:p>
    <w:p w:rsidR="00D74BDD" w:rsidRPr="00437C58" w:rsidRDefault="00D74BDD" w:rsidP="00B47F8F">
      <w:pPr>
        <w:pStyle w:val="210"/>
        <w:keepNext/>
        <w:keepLines/>
        <w:numPr>
          <w:ilvl w:val="0"/>
          <w:numId w:val="30"/>
        </w:numPr>
        <w:shd w:val="clear" w:color="auto" w:fill="auto"/>
        <w:spacing w:after="0" w:line="360" w:lineRule="auto"/>
        <w:ind w:left="0" w:firstLine="720"/>
        <w:rPr>
          <w:b w:val="0"/>
          <w:u w:val="single"/>
        </w:rPr>
      </w:pPr>
      <w:r>
        <w:rPr>
          <w:b w:val="0"/>
          <w:lang w:val="en-US"/>
        </w:rPr>
        <w:t>Battements</w:t>
      </w:r>
      <w:r w:rsidRPr="00437C58">
        <w:rPr>
          <w:b w:val="0"/>
        </w:rPr>
        <w:t xml:space="preserve"> </w:t>
      </w:r>
      <w:proofErr w:type="spellStart"/>
      <w:r>
        <w:rPr>
          <w:b w:val="0"/>
          <w:lang w:val="en-US"/>
        </w:rPr>
        <w:t>releve</w:t>
      </w:r>
      <w:proofErr w:type="spellEnd"/>
      <w:r w:rsidRPr="00437C58">
        <w:rPr>
          <w:b w:val="0"/>
        </w:rPr>
        <w:t xml:space="preserve"> </w:t>
      </w:r>
      <w:r>
        <w:rPr>
          <w:b w:val="0"/>
          <w:lang w:val="en-US"/>
        </w:rPr>
        <w:t>lent</w:t>
      </w:r>
      <w:r w:rsidRPr="00437C58">
        <w:rPr>
          <w:b w:val="0"/>
        </w:rPr>
        <w:t xml:space="preserve"> </w:t>
      </w:r>
      <w:r>
        <w:rPr>
          <w:b w:val="0"/>
        </w:rPr>
        <w:t>во всех направлениях на 90.</w:t>
      </w:r>
    </w:p>
    <w:p w:rsidR="00D74BDD" w:rsidRPr="00437C58" w:rsidRDefault="00D74BDD" w:rsidP="00B47F8F">
      <w:pPr>
        <w:pStyle w:val="210"/>
        <w:keepNext/>
        <w:keepLines/>
        <w:numPr>
          <w:ilvl w:val="0"/>
          <w:numId w:val="30"/>
        </w:numPr>
        <w:shd w:val="clear" w:color="auto" w:fill="auto"/>
        <w:spacing w:after="0" w:line="360" w:lineRule="auto"/>
        <w:ind w:left="0" w:firstLine="720"/>
        <w:rPr>
          <w:b w:val="0"/>
          <w:u w:val="single"/>
          <w:lang w:val="en-US"/>
        </w:rPr>
      </w:pPr>
      <w:r>
        <w:rPr>
          <w:b w:val="0"/>
          <w:lang w:val="en-US"/>
        </w:rPr>
        <w:t xml:space="preserve">Grand battements </w:t>
      </w:r>
      <w:proofErr w:type="spellStart"/>
      <w:r>
        <w:rPr>
          <w:b w:val="0"/>
          <w:lang w:val="en-US"/>
        </w:rPr>
        <w:t>jete</w:t>
      </w:r>
      <w:proofErr w:type="spellEnd"/>
      <w:r>
        <w:rPr>
          <w:b w:val="0"/>
          <w:lang w:val="en-US"/>
        </w:rPr>
        <w:t xml:space="preserve"> </w:t>
      </w:r>
      <w:r>
        <w:rPr>
          <w:b w:val="0"/>
        </w:rPr>
        <w:t>из</w:t>
      </w:r>
      <w:r w:rsidRPr="00437C58">
        <w:rPr>
          <w:b w:val="0"/>
          <w:lang w:val="en-US"/>
        </w:rPr>
        <w:t xml:space="preserve"> 1 </w:t>
      </w:r>
      <w:r>
        <w:rPr>
          <w:b w:val="0"/>
        </w:rPr>
        <w:t>поз</w:t>
      </w:r>
      <w:r w:rsidRPr="00437C58">
        <w:rPr>
          <w:b w:val="0"/>
          <w:lang w:val="en-US"/>
        </w:rPr>
        <w:t>.</w:t>
      </w:r>
    </w:p>
    <w:p w:rsidR="00D74BDD" w:rsidRPr="00714D15" w:rsidRDefault="00D74BDD" w:rsidP="00B47F8F">
      <w:pPr>
        <w:pStyle w:val="210"/>
        <w:keepNext/>
        <w:keepLines/>
        <w:numPr>
          <w:ilvl w:val="0"/>
          <w:numId w:val="30"/>
        </w:numPr>
        <w:shd w:val="clear" w:color="auto" w:fill="auto"/>
        <w:spacing w:after="0" w:line="360" w:lineRule="auto"/>
        <w:ind w:left="0" w:firstLine="720"/>
        <w:rPr>
          <w:b w:val="0"/>
          <w:u w:val="single"/>
          <w:lang w:val="en-US"/>
        </w:rPr>
      </w:pPr>
      <w:r>
        <w:rPr>
          <w:b w:val="0"/>
        </w:rPr>
        <w:t>Понятие</w:t>
      </w:r>
      <w:r w:rsidRPr="00437C58">
        <w:rPr>
          <w:b w:val="0"/>
          <w:lang w:val="en-US"/>
        </w:rPr>
        <w:t xml:space="preserve"> </w:t>
      </w:r>
      <w:proofErr w:type="spellStart"/>
      <w:r>
        <w:rPr>
          <w:b w:val="0"/>
          <w:lang w:val="en-US"/>
        </w:rPr>
        <w:t>epaulement</w:t>
      </w:r>
      <w:proofErr w:type="spellEnd"/>
      <w:r>
        <w:rPr>
          <w:b w:val="0"/>
          <w:lang w:val="en-US"/>
        </w:rPr>
        <w:t xml:space="preserve"> efface, </w:t>
      </w:r>
      <w:r>
        <w:rPr>
          <w:b w:val="0"/>
        </w:rPr>
        <w:t>поза</w:t>
      </w:r>
      <w:r w:rsidRPr="00437C58">
        <w:rPr>
          <w:b w:val="0"/>
          <w:lang w:val="en-US"/>
        </w:rPr>
        <w:t xml:space="preserve"> </w:t>
      </w:r>
      <w:r>
        <w:rPr>
          <w:b w:val="0"/>
          <w:lang w:val="en-US"/>
        </w:rPr>
        <w:t>efface.</w:t>
      </w:r>
    </w:p>
    <w:p w:rsidR="00714D15" w:rsidRDefault="00714D15" w:rsidP="00B47F8F">
      <w:pPr>
        <w:pStyle w:val="210"/>
        <w:keepNext/>
        <w:keepLines/>
        <w:shd w:val="clear" w:color="auto" w:fill="auto"/>
        <w:spacing w:after="0" w:line="360" w:lineRule="auto"/>
        <w:ind w:firstLine="720"/>
        <w:rPr>
          <w:b w:val="0"/>
          <w:u w:val="single"/>
          <w:lang w:val="en-US"/>
        </w:rPr>
      </w:pPr>
      <w:r>
        <w:rPr>
          <w:b w:val="0"/>
          <w:u w:val="single"/>
          <w:lang w:val="en-US"/>
        </w:rPr>
        <w:t>ALLEGRO</w:t>
      </w:r>
    </w:p>
    <w:p w:rsidR="00714D15" w:rsidRPr="00714D15" w:rsidRDefault="00714D15" w:rsidP="00B47F8F">
      <w:pPr>
        <w:pStyle w:val="210"/>
        <w:keepNext/>
        <w:keepLines/>
        <w:numPr>
          <w:ilvl w:val="0"/>
          <w:numId w:val="83"/>
        </w:numPr>
        <w:shd w:val="clear" w:color="auto" w:fill="auto"/>
        <w:spacing w:after="0" w:line="360" w:lineRule="auto"/>
        <w:ind w:left="0" w:firstLine="720"/>
        <w:rPr>
          <w:b w:val="0"/>
        </w:rPr>
      </w:pPr>
      <w:r>
        <w:rPr>
          <w:b w:val="0"/>
        </w:rPr>
        <w:lastRenderedPageBreak/>
        <w:t xml:space="preserve">Отрабатываются все прыжки за </w:t>
      </w:r>
      <w:r w:rsidR="001046EA">
        <w:rPr>
          <w:b w:val="0"/>
        </w:rPr>
        <w:t>2</w:t>
      </w:r>
      <w:r>
        <w:rPr>
          <w:b w:val="0"/>
        </w:rPr>
        <w:t xml:space="preserve"> класс.</w:t>
      </w:r>
    </w:p>
    <w:p w:rsidR="00D74BDD" w:rsidRPr="00F515EA" w:rsidRDefault="00D74BDD" w:rsidP="00B47F8F">
      <w:pPr>
        <w:pStyle w:val="210"/>
        <w:keepNext/>
        <w:keepLines/>
        <w:shd w:val="clear" w:color="auto" w:fill="auto"/>
        <w:spacing w:after="0" w:line="360" w:lineRule="auto"/>
        <w:ind w:firstLine="720"/>
        <w:rPr>
          <w:b w:val="0"/>
        </w:rPr>
      </w:pPr>
      <w:r>
        <w:rPr>
          <w:b w:val="0"/>
        </w:rPr>
        <w:t>В первом и втором полугодиях проводятся контрольные уроки по пройденному и освоенному материалу.</w:t>
      </w:r>
    </w:p>
    <w:p w:rsidR="00D74BDD" w:rsidRPr="00C6525C" w:rsidRDefault="00D74BDD" w:rsidP="00B47F8F">
      <w:pPr>
        <w:pStyle w:val="210"/>
        <w:keepNext/>
        <w:keepLines/>
        <w:shd w:val="clear" w:color="auto" w:fill="auto"/>
        <w:spacing w:after="0" w:line="360" w:lineRule="auto"/>
        <w:ind w:firstLine="720"/>
        <w:rPr>
          <w:b w:val="0"/>
        </w:rPr>
      </w:pPr>
    </w:p>
    <w:p w:rsidR="00E135E1" w:rsidRDefault="00E135E1" w:rsidP="00B47F8F">
      <w:pPr>
        <w:pStyle w:val="a9"/>
        <w:shd w:val="clear" w:color="auto" w:fill="auto"/>
        <w:spacing w:before="0" w:line="360" w:lineRule="auto"/>
        <w:ind w:firstLine="720"/>
        <w:jc w:val="both"/>
      </w:pPr>
    </w:p>
    <w:p w:rsidR="007103AF" w:rsidRDefault="003D2519" w:rsidP="00B47F8F">
      <w:pPr>
        <w:pStyle w:val="210"/>
        <w:keepNext/>
        <w:keepLines/>
        <w:shd w:val="clear" w:color="auto" w:fill="auto"/>
        <w:spacing w:after="0" w:line="360" w:lineRule="auto"/>
        <w:ind w:firstLine="720"/>
      </w:pPr>
      <w:bookmarkStart w:id="11" w:name="bookmark40"/>
      <w:r>
        <w:rPr>
          <w:rStyle w:val="262"/>
          <w:b/>
          <w:bCs/>
          <w:noProof w:val="0"/>
        </w:rPr>
        <w:t>3</w:t>
      </w:r>
      <w:r w:rsidR="007103AF">
        <w:t>-й класс (второй год обучения)</w:t>
      </w:r>
      <w:bookmarkEnd w:id="11"/>
    </w:p>
    <w:p w:rsidR="007103AF" w:rsidRDefault="007103AF" w:rsidP="00B47F8F">
      <w:pPr>
        <w:pStyle w:val="70"/>
        <w:shd w:val="clear" w:color="auto" w:fill="auto"/>
        <w:tabs>
          <w:tab w:val="left" w:pos="4307"/>
        </w:tabs>
        <w:spacing w:line="360" w:lineRule="auto"/>
        <w:ind w:firstLine="720"/>
        <w:jc w:val="left"/>
      </w:pPr>
      <w:proofErr w:type="spellStart"/>
      <w:r>
        <w:t>Аудиторныге</w:t>
      </w:r>
      <w:proofErr w:type="spellEnd"/>
      <w:r>
        <w:t xml:space="preserve"> занятия</w:t>
      </w:r>
      <w:r>
        <w:tab/>
      </w:r>
      <w:r w:rsidR="003D2519">
        <w:t>2</w:t>
      </w:r>
      <w:r>
        <w:t xml:space="preserve"> час</w:t>
      </w:r>
      <w:r w:rsidR="00B24DEC">
        <w:t>а</w:t>
      </w:r>
      <w:r>
        <w:t xml:space="preserve"> в неделю</w:t>
      </w:r>
    </w:p>
    <w:p w:rsidR="007103AF" w:rsidRDefault="007103AF" w:rsidP="00B47F8F">
      <w:pPr>
        <w:pStyle w:val="a9"/>
        <w:shd w:val="clear" w:color="auto" w:fill="auto"/>
        <w:spacing w:before="0" w:line="360" w:lineRule="auto"/>
        <w:ind w:firstLine="720"/>
        <w:jc w:val="both"/>
      </w:pPr>
      <w:r>
        <w:t>Продолжение работы над приобретенными навыками: выработки правильности и чистоты исполнения, воспитание умения гармонично сочетать движения ног, корпуса, рук и головы для достижения выразительности и осмысленности танца.</w:t>
      </w:r>
    </w:p>
    <w:p w:rsidR="00D74BDD" w:rsidRDefault="007103AF" w:rsidP="00B47F8F">
      <w:pPr>
        <w:pStyle w:val="a9"/>
        <w:shd w:val="clear" w:color="auto" w:fill="auto"/>
        <w:spacing w:before="0" w:line="360" w:lineRule="auto"/>
        <w:ind w:firstLine="720"/>
        <w:jc w:val="both"/>
      </w:pPr>
      <w:r>
        <w:t>Развитие внимания при освоении несложных ритмических комбинаций, проверка точности и чистоты исполнения пройденных движений, выработка устойчивости на середине зала, дальнейшее развитие силы и выносливости за счет ускорения темпа и увеличения нагрузки в упражнениях, освоение более сложных танцевальных элементов, совершенствование техники, усложнение координации, развитие артистичности</w:t>
      </w:r>
      <w:r w:rsidR="00D74BDD">
        <w:t>, чувства позы.</w:t>
      </w:r>
      <w:bookmarkStart w:id="12" w:name="bookmark41"/>
    </w:p>
    <w:p w:rsidR="00D74BDD" w:rsidRDefault="00D74BDD" w:rsidP="00B47F8F">
      <w:pPr>
        <w:pStyle w:val="a9"/>
        <w:shd w:val="clear" w:color="auto" w:fill="auto"/>
        <w:spacing w:before="0" w:line="360" w:lineRule="auto"/>
        <w:ind w:firstLine="720"/>
        <w:jc w:val="both"/>
        <w:rPr>
          <w:b/>
        </w:rPr>
      </w:pPr>
    </w:p>
    <w:bookmarkEnd w:id="12"/>
    <w:p w:rsidR="00D74BDD" w:rsidRPr="00AE4C8D" w:rsidRDefault="00D74BDD" w:rsidP="00B47F8F">
      <w:pPr>
        <w:pStyle w:val="210"/>
        <w:keepNext/>
        <w:keepLines/>
        <w:shd w:val="clear" w:color="auto" w:fill="auto"/>
        <w:spacing w:after="0" w:line="360" w:lineRule="auto"/>
        <w:ind w:firstLine="720"/>
        <w:rPr>
          <w:u w:val="single"/>
        </w:rPr>
      </w:pPr>
      <w:r w:rsidRPr="00AE4C8D">
        <w:rPr>
          <w:u w:val="single"/>
        </w:rPr>
        <w:t>1 четверть</w:t>
      </w:r>
    </w:p>
    <w:p w:rsidR="00D74BDD" w:rsidRDefault="00D74BDD" w:rsidP="00B47F8F">
      <w:pPr>
        <w:pStyle w:val="210"/>
        <w:keepNext/>
        <w:keepLines/>
        <w:shd w:val="clear" w:color="auto" w:fill="auto"/>
        <w:spacing w:after="0" w:line="360" w:lineRule="auto"/>
        <w:ind w:firstLine="720"/>
        <w:rPr>
          <w:b w:val="0"/>
          <w:u w:val="single"/>
        </w:rPr>
      </w:pPr>
      <w:r>
        <w:rPr>
          <w:b w:val="0"/>
          <w:u w:val="single"/>
        </w:rPr>
        <w:t>ЭКЗЕРСИС У СТАНКА</w:t>
      </w:r>
    </w:p>
    <w:p w:rsidR="00D74BDD" w:rsidRDefault="00D74BDD" w:rsidP="00B47F8F">
      <w:pPr>
        <w:pStyle w:val="210"/>
        <w:keepNext/>
        <w:keepLines/>
        <w:numPr>
          <w:ilvl w:val="0"/>
          <w:numId w:val="31"/>
        </w:numPr>
        <w:shd w:val="clear" w:color="auto" w:fill="auto"/>
        <w:spacing w:after="0" w:line="360" w:lineRule="auto"/>
        <w:ind w:left="0" w:firstLine="720"/>
        <w:rPr>
          <w:b w:val="0"/>
        </w:rPr>
      </w:pPr>
      <w:r>
        <w:rPr>
          <w:b w:val="0"/>
        </w:rPr>
        <w:t xml:space="preserve">Постановка корпуса по </w:t>
      </w:r>
      <w:r>
        <w:rPr>
          <w:b w:val="0"/>
          <w:lang w:val="en-US"/>
        </w:rPr>
        <w:t>IV</w:t>
      </w:r>
      <w:r>
        <w:rPr>
          <w:b w:val="0"/>
        </w:rPr>
        <w:t xml:space="preserve"> позиции.</w:t>
      </w:r>
    </w:p>
    <w:p w:rsidR="00D74BDD" w:rsidRDefault="00D74BDD" w:rsidP="00B47F8F">
      <w:pPr>
        <w:pStyle w:val="210"/>
        <w:keepNext/>
        <w:keepLines/>
        <w:numPr>
          <w:ilvl w:val="0"/>
          <w:numId w:val="31"/>
        </w:numPr>
        <w:shd w:val="clear" w:color="auto" w:fill="auto"/>
        <w:spacing w:after="0" w:line="360" w:lineRule="auto"/>
        <w:ind w:left="0" w:firstLine="720"/>
        <w:rPr>
          <w:b w:val="0"/>
        </w:rPr>
      </w:pPr>
      <w:r>
        <w:rPr>
          <w:b w:val="0"/>
          <w:lang w:val="en-US"/>
        </w:rPr>
        <w:t xml:space="preserve">Battements </w:t>
      </w:r>
      <w:proofErr w:type="spellStart"/>
      <w:r>
        <w:rPr>
          <w:b w:val="0"/>
          <w:lang w:val="en-US"/>
        </w:rPr>
        <w:t>tendus</w:t>
      </w:r>
      <w:proofErr w:type="spellEnd"/>
      <w:r>
        <w:rPr>
          <w:b w:val="0"/>
        </w:rPr>
        <w:t>:</w:t>
      </w:r>
    </w:p>
    <w:p w:rsidR="00D74BDD" w:rsidRDefault="00D74BDD" w:rsidP="00B47F8F">
      <w:pPr>
        <w:pStyle w:val="210"/>
        <w:keepNext/>
        <w:keepLines/>
        <w:shd w:val="clear" w:color="auto" w:fill="auto"/>
        <w:spacing w:after="0" w:line="360" w:lineRule="auto"/>
        <w:ind w:firstLine="720"/>
        <w:rPr>
          <w:b w:val="0"/>
          <w:lang w:val="en-US"/>
        </w:rPr>
      </w:pPr>
      <w:r>
        <w:rPr>
          <w:b w:val="0"/>
        </w:rPr>
        <w:t xml:space="preserve">      -</w:t>
      </w:r>
      <w:r>
        <w:rPr>
          <w:b w:val="0"/>
          <w:lang w:val="en-US"/>
        </w:rPr>
        <w:t xml:space="preserve">double battements </w:t>
      </w:r>
      <w:proofErr w:type="spellStart"/>
      <w:r>
        <w:rPr>
          <w:b w:val="0"/>
          <w:lang w:val="en-US"/>
        </w:rPr>
        <w:t>tendus</w:t>
      </w:r>
      <w:proofErr w:type="spellEnd"/>
      <w:r>
        <w:rPr>
          <w:b w:val="0"/>
          <w:lang w:val="en-US"/>
        </w:rPr>
        <w:t>.</w:t>
      </w:r>
    </w:p>
    <w:p w:rsidR="00D74BDD" w:rsidRDefault="00D74BDD" w:rsidP="00B47F8F">
      <w:pPr>
        <w:pStyle w:val="210"/>
        <w:keepNext/>
        <w:keepLines/>
        <w:shd w:val="clear" w:color="auto" w:fill="auto"/>
        <w:spacing w:after="0" w:line="360" w:lineRule="auto"/>
        <w:ind w:firstLine="720"/>
        <w:rPr>
          <w:b w:val="0"/>
          <w:lang w:val="en-US"/>
        </w:rPr>
      </w:pPr>
      <w:r>
        <w:rPr>
          <w:b w:val="0"/>
          <w:lang w:val="en-US"/>
        </w:rPr>
        <w:t xml:space="preserve">    </w:t>
      </w:r>
      <w:proofErr w:type="gramStart"/>
      <w:r>
        <w:rPr>
          <w:b w:val="0"/>
          <w:lang w:val="en-US"/>
        </w:rPr>
        <w:t>3.Battements</w:t>
      </w:r>
      <w:proofErr w:type="gramEnd"/>
      <w:r>
        <w:rPr>
          <w:b w:val="0"/>
          <w:lang w:val="en-US"/>
        </w:rPr>
        <w:t xml:space="preserve"> </w:t>
      </w:r>
      <w:proofErr w:type="spellStart"/>
      <w:r>
        <w:rPr>
          <w:b w:val="0"/>
          <w:lang w:val="en-US"/>
        </w:rPr>
        <w:t>tendus</w:t>
      </w:r>
      <w:proofErr w:type="spellEnd"/>
      <w:r>
        <w:rPr>
          <w:b w:val="0"/>
          <w:lang w:val="en-US"/>
        </w:rPr>
        <w:t xml:space="preserve"> </w:t>
      </w:r>
      <w:proofErr w:type="spellStart"/>
      <w:r>
        <w:rPr>
          <w:b w:val="0"/>
          <w:lang w:val="en-US"/>
        </w:rPr>
        <w:t>jete</w:t>
      </w:r>
      <w:proofErr w:type="spellEnd"/>
      <w:r>
        <w:rPr>
          <w:b w:val="0"/>
          <w:lang w:val="en-US"/>
        </w:rPr>
        <w:t xml:space="preserve"> </w:t>
      </w:r>
      <w:proofErr w:type="spellStart"/>
      <w:r>
        <w:rPr>
          <w:b w:val="0"/>
          <w:lang w:val="en-US"/>
        </w:rPr>
        <w:t>balancoire</w:t>
      </w:r>
      <w:proofErr w:type="spellEnd"/>
      <w:r>
        <w:rPr>
          <w:b w:val="0"/>
          <w:lang w:val="en-US"/>
        </w:rPr>
        <w:t>.</w:t>
      </w:r>
    </w:p>
    <w:p w:rsidR="00714D15" w:rsidRDefault="00714D15" w:rsidP="00B47F8F">
      <w:pPr>
        <w:pStyle w:val="210"/>
        <w:keepNext/>
        <w:keepLines/>
        <w:shd w:val="clear" w:color="auto" w:fill="auto"/>
        <w:spacing w:after="0" w:line="360" w:lineRule="auto"/>
        <w:ind w:firstLine="720"/>
        <w:rPr>
          <w:b w:val="0"/>
          <w:u w:val="single"/>
        </w:rPr>
      </w:pPr>
      <w:r>
        <w:rPr>
          <w:b w:val="0"/>
          <w:lang w:val="en-US"/>
        </w:rPr>
        <w:t xml:space="preserve">    </w:t>
      </w:r>
      <w:r>
        <w:rPr>
          <w:b w:val="0"/>
          <w:u w:val="single"/>
        </w:rPr>
        <w:t>ЭКЗЕРСИС НА СЕРЕДИНЕ ЗАЛА</w:t>
      </w:r>
    </w:p>
    <w:p w:rsidR="00714D15" w:rsidRDefault="00714D15" w:rsidP="00B47F8F">
      <w:pPr>
        <w:pStyle w:val="210"/>
        <w:keepNext/>
        <w:keepLines/>
        <w:numPr>
          <w:ilvl w:val="0"/>
          <w:numId w:val="32"/>
        </w:numPr>
        <w:shd w:val="clear" w:color="auto" w:fill="auto"/>
        <w:spacing w:after="0" w:line="360" w:lineRule="auto"/>
        <w:ind w:left="0" w:firstLine="720"/>
        <w:rPr>
          <w:b w:val="0"/>
        </w:rPr>
      </w:pPr>
      <w:r>
        <w:rPr>
          <w:b w:val="0"/>
          <w:lang w:val="en-US"/>
        </w:rPr>
        <w:t>Battements</w:t>
      </w:r>
      <w:r w:rsidRPr="00C55C15">
        <w:rPr>
          <w:b w:val="0"/>
        </w:rPr>
        <w:t xml:space="preserve"> </w:t>
      </w:r>
      <w:proofErr w:type="spellStart"/>
      <w:r>
        <w:rPr>
          <w:b w:val="0"/>
          <w:lang w:val="en-US"/>
        </w:rPr>
        <w:t>tendus</w:t>
      </w:r>
      <w:proofErr w:type="spellEnd"/>
      <w:r w:rsidRPr="00C55C15">
        <w:rPr>
          <w:b w:val="0"/>
        </w:rPr>
        <w:t xml:space="preserve"> </w:t>
      </w:r>
      <w:r>
        <w:rPr>
          <w:b w:val="0"/>
        </w:rPr>
        <w:t>во всех направлениях в малых позах.</w:t>
      </w:r>
    </w:p>
    <w:p w:rsidR="00714D15" w:rsidRDefault="00714D15" w:rsidP="00B47F8F">
      <w:pPr>
        <w:pStyle w:val="210"/>
        <w:keepNext/>
        <w:keepLines/>
        <w:numPr>
          <w:ilvl w:val="0"/>
          <w:numId w:val="32"/>
        </w:numPr>
        <w:shd w:val="clear" w:color="auto" w:fill="auto"/>
        <w:spacing w:after="0" w:line="360" w:lineRule="auto"/>
        <w:ind w:left="0" w:firstLine="720"/>
        <w:rPr>
          <w:b w:val="0"/>
        </w:rPr>
      </w:pPr>
      <w:r>
        <w:rPr>
          <w:b w:val="0"/>
          <w:lang w:val="en-US"/>
        </w:rPr>
        <w:t>Battements</w:t>
      </w:r>
      <w:r w:rsidRPr="00C55C15">
        <w:rPr>
          <w:b w:val="0"/>
        </w:rPr>
        <w:t xml:space="preserve"> </w:t>
      </w:r>
      <w:proofErr w:type="spellStart"/>
      <w:r>
        <w:rPr>
          <w:b w:val="0"/>
          <w:lang w:val="en-US"/>
        </w:rPr>
        <w:t>tendus</w:t>
      </w:r>
      <w:proofErr w:type="spellEnd"/>
      <w:r w:rsidRPr="00C55C15">
        <w:rPr>
          <w:b w:val="0"/>
        </w:rPr>
        <w:t xml:space="preserve"> </w:t>
      </w:r>
      <w:proofErr w:type="spellStart"/>
      <w:r>
        <w:rPr>
          <w:b w:val="0"/>
          <w:lang w:val="en-US"/>
        </w:rPr>
        <w:t>jete</w:t>
      </w:r>
      <w:proofErr w:type="spellEnd"/>
      <w:r w:rsidRPr="00C55C15">
        <w:rPr>
          <w:b w:val="0"/>
        </w:rPr>
        <w:t xml:space="preserve"> </w:t>
      </w:r>
      <w:r>
        <w:rPr>
          <w:b w:val="0"/>
        </w:rPr>
        <w:t>во всех направлениях в малых позах.</w:t>
      </w:r>
    </w:p>
    <w:p w:rsidR="00714D15" w:rsidRPr="00714D15" w:rsidRDefault="00714D15" w:rsidP="00B47F8F">
      <w:pPr>
        <w:pStyle w:val="210"/>
        <w:keepNext/>
        <w:keepLines/>
        <w:shd w:val="clear" w:color="auto" w:fill="auto"/>
        <w:spacing w:after="0" w:line="360" w:lineRule="auto"/>
        <w:ind w:firstLine="720"/>
        <w:rPr>
          <w:b w:val="0"/>
          <w:u w:val="single"/>
        </w:rPr>
      </w:pPr>
      <w:r>
        <w:rPr>
          <w:b w:val="0"/>
          <w:u w:val="single"/>
          <w:lang w:val="en-US"/>
        </w:rPr>
        <w:t>ALLEGRO</w:t>
      </w:r>
    </w:p>
    <w:p w:rsidR="00D74BDD" w:rsidRDefault="00714D15" w:rsidP="00B47F8F">
      <w:pPr>
        <w:pStyle w:val="a9"/>
        <w:numPr>
          <w:ilvl w:val="0"/>
          <w:numId w:val="84"/>
        </w:numPr>
        <w:shd w:val="clear" w:color="auto" w:fill="auto"/>
        <w:spacing w:before="0" w:line="360" w:lineRule="auto"/>
        <w:ind w:left="0" w:firstLine="720"/>
        <w:jc w:val="left"/>
      </w:pPr>
      <w:r w:rsidRPr="00714D15">
        <w:rPr>
          <w:lang w:val="en-US"/>
        </w:rPr>
        <w:t>Pas</w:t>
      </w:r>
      <w:r w:rsidRPr="00714D15">
        <w:t xml:space="preserve"> </w:t>
      </w:r>
      <w:proofErr w:type="spellStart"/>
      <w:r w:rsidRPr="00714D15">
        <w:rPr>
          <w:lang w:val="en-US"/>
        </w:rPr>
        <w:t>assamble</w:t>
      </w:r>
      <w:proofErr w:type="spellEnd"/>
      <w:r w:rsidRPr="00714D15">
        <w:t xml:space="preserve"> в сторону у станка и на середине</w:t>
      </w:r>
    </w:p>
    <w:p w:rsidR="00714D15" w:rsidRPr="00AE4C8D" w:rsidRDefault="00714D15" w:rsidP="00B47F8F">
      <w:pPr>
        <w:pStyle w:val="210"/>
        <w:keepNext/>
        <w:keepLines/>
        <w:shd w:val="clear" w:color="auto" w:fill="auto"/>
        <w:spacing w:after="0" w:line="360" w:lineRule="auto"/>
        <w:ind w:firstLine="720"/>
        <w:rPr>
          <w:u w:val="single"/>
        </w:rPr>
      </w:pPr>
      <w:r w:rsidRPr="00AE4C8D">
        <w:rPr>
          <w:u w:val="single"/>
          <w:lang w:val="en-US"/>
        </w:rPr>
        <w:lastRenderedPageBreak/>
        <w:t>II</w:t>
      </w:r>
      <w:r w:rsidRPr="00AE4C8D">
        <w:rPr>
          <w:u w:val="single"/>
        </w:rPr>
        <w:t xml:space="preserve"> четверть</w:t>
      </w:r>
    </w:p>
    <w:p w:rsidR="00714D15" w:rsidRDefault="00714D15" w:rsidP="00B47F8F">
      <w:pPr>
        <w:pStyle w:val="210"/>
        <w:keepNext/>
        <w:keepLines/>
        <w:shd w:val="clear" w:color="auto" w:fill="auto"/>
        <w:spacing w:after="0" w:line="360" w:lineRule="auto"/>
        <w:ind w:firstLine="720"/>
        <w:rPr>
          <w:b w:val="0"/>
          <w:u w:val="single"/>
        </w:rPr>
      </w:pPr>
      <w:r>
        <w:rPr>
          <w:b w:val="0"/>
          <w:u w:val="single"/>
        </w:rPr>
        <w:t>ЭКЗЕРСИС У СТАНКА</w:t>
      </w:r>
    </w:p>
    <w:p w:rsidR="00714D15" w:rsidRPr="00C55C15" w:rsidRDefault="00714D15" w:rsidP="00B47F8F">
      <w:pPr>
        <w:pStyle w:val="210"/>
        <w:keepNext/>
        <w:keepLines/>
        <w:numPr>
          <w:ilvl w:val="0"/>
          <w:numId w:val="34"/>
        </w:numPr>
        <w:shd w:val="clear" w:color="auto" w:fill="auto"/>
        <w:spacing w:after="0" w:line="360" w:lineRule="auto"/>
        <w:ind w:left="0" w:firstLine="720"/>
        <w:rPr>
          <w:b w:val="0"/>
        </w:rPr>
      </w:pPr>
      <w:r>
        <w:rPr>
          <w:b w:val="0"/>
          <w:lang w:val="en-US"/>
        </w:rPr>
        <w:t xml:space="preserve">Battements </w:t>
      </w:r>
      <w:proofErr w:type="spellStart"/>
      <w:r>
        <w:rPr>
          <w:b w:val="0"/>
          <w:lang w:val="en-US"/>
        </w:rPr>
        <w:t>tendus</w:t>
      </w:r>
      <w:proofErr w:type="spellEnd"/>
      <w:r>
        <w:rPr>
          <w:b w:val="0"/>
          <w:lang w:val="en-US"/>
        </w:rPr>
        <w:t xml:space="preserve"> </w:t>
      </w:r>
      <w:r>
        <w:rPr>
          <w:b w:val="0"/>
        </w:rPr>
        <w:t xml:space="preserve">в позе </w:t>
      </w:r>
      <w:proofErr w:type="spellStart"/>
      <w:r>
        <w:rPr>
          <w:b w:val="0"/>
          <w:lang w:val="en-US"/>
        </w:rPr>
        <w:t>croisee</w:t>
      </w:r>
      <w:proofErr w:type="spellEnd"/>
    </w:p>
    <w:p w:rsidR="00714D15" w:rsidRPr="00C55C15" w:rsidRDefault="00714D15" w:rsidP="00B47F8F">
      <w:pPr>
        <w:pStyle w:val="210"/>
        <w:keepNext/>
        <w:keepLines/>
        <w:numPr>
          <w:ilvl w:val="0"/>
          <w:numId w:val="34"/>
        </w:numPr>
        <w:shd w:val="clear" w:color="auto" w:fill="auto"/>
        <w:spacing w:after="0" w:line="360" w:lineRule="auto"/>
        <w:ind w:left="0" w:firstLine="720"/>
        <w:rPr>
          <w:b w:val="0"/>
          <w:lang w:val="en-US"/>
        </w:rPr>
      </w:pPr>
      <w:r>
        <w:rPr>
          <w:b w:val="0"/>
          <w:lang w:val="en-US"/>
        </w:rPr>
        <w:t xml:space="preserve">Battements </w:t>
      </w:r>
      <w:proofErr w:type="spellStart"/>
      <w:r>
        <w:rPr>
          <w:b w:val="0"/>
          <w:lang w:val="en-US"/>
        </w:rPr>
        <w:t>tendus</w:t>
      </w:r>
      <w:proofErr w:type="spellEnd"/>
      <w:r>
        <w:rPr>
          <w:b w:val="0"/>
          <w:lang w:val="en-US"/>
        </w:rPr>
        <w:t xml:space="preserve"> </w:t>
      </w:r>
      <w:proofErr w:type="spellStart"/>
      <w:r>
        <w:rPr>
          <w:b w:val="0"/>
          <w:lang w:val="en-US"/>
        </w:rPr>
        <w:t>jete</w:t>
      </w:r>
      <w:proofErr w:type="spellEnd"/>
      <w:r>
        <w:rPr>
          <w:b w:val="0"/>
          <w:lang w:val="en-US"/>
        </w:rPr>
        <w:t xml:space="preserve"> </w:t>
      </w:r>
      <w:r>
        <w:rPr>
          <w:b w:val="0"/>
        </w:rPr>
        <w:t>в</w:t>
      </w:r>
      <w:r w:rsidRPr="00C55C15">
        <w:rPr>
          <w:b w:val="0"/>
          <w:lang w:val="en-US"/>
        </w:rPr>
        <w:t xml:space="preserve"> </w:t>
      </w:r>
      <w:r>
        <w:rPr>
          <w:b w:val="0"/>
        </w:rPr>
        <w:t>позе</w:t>
      </w:r>
      <w:r w:rsidRPr="00C55C15">
        <w:rPr>
          <w:b w:val="0"/>
          <w:lang w:val="en-US"/>
        </w:rPr>
        <w:t xml:space="preserve"> </w:t>
      </w:r>
      <w:proofErr w:type="spellStart"/>
      <w:r>
        <w:rPr>
          <w:b w:val="0"/>
          <w:lang w:val="en-US"/>
        </w:rPr>
        <w:t>croisee</w:t>
      </w:r>
      <w:proofErr w:type="spellEnd"/>
      <w:r>
        <w:rPr>
          <w:b w:val="0"/>
          <w:lang w:val="en-US"/>
        </w:rPr>
        <w:t>.</w:t>
      </w:r>
    </w:p>
    <w:p w:rsidR="00714D15" w:rsidRDefault="00714D15" w:rsidP="00B47F8F">
      <w:pPr>
        <w:pStyle w:val="210"/>
        <w:keepNext/>
        <w:keepLines/>
        <w:numPr>
          <w:ilvl w:val="0"/>
          <w:numId w:val="34"/>
        </w:numPr>
        <w:shd w:val="clear" w:color="auto" w:fill="auto"/>
        <w:spacing w:after="0" w:line="360" w:lineRule="auto"/>
        <w:ind w:left="0" w:firstLine="720"/>
        <w:rPr>
          <w:b w:val="0"/>
          <w:lang w:val="en-US"/>
        </w:rPr>
      </w:pPr>
      <w:proofErr w:type="spellStart"/>
      <w:r>
        <w:rPr>
          <w:b w:val="0"/>
          <w:lang w:val="en-US"/>
        </w:rPr>
        <w:t>Rond</w:t>
      </w:r>
      <w:proofErr w:type="spellEnd"/>
      <w:r>
        <w:rPr>
          <w:b w:val="0"/>
          <w:lang w:val="en-US"/>
        </w:rPr>
        <w:t xml:space="preserve"> de </w:t>
      </w:r>
      <w:proofErr w:type="spellStart"/>
      <w:r>
        <w:rPr>
          <w:b w:val="0"/>
          <w:lang w:val="en-US"/>
        </w:rPr>
        <w:t>jambe</w:t>
      </w:r>
      <w:proofErr w:type="spellEnd"/>
      <w:r>
        <w:rPr>
          <w:b w:val="0"/>
          <w:lang w:val="en-US"/>
        </w:rPr>
        <w:t xml:space="preserve"> par </w:t>
      </w:r>
      <w:proofErr w:type="spellStart"/>
      <w:r>
        <w:rPr>
          <w:b w:val="0"/>
          <w:lang w:val="en-US"/>
        </w:rPr>
        <w:t>terre</w:t>
      </w:r>
      <w:proofErr w:type="spellEnd"/>
      <w:r>
        <w:rPr>
          <w:b w:val="0"/>
          <w:lang w:val="en-US"/>
        </w:rPr>
        <w:t xml:space="preserve"> </w:t>
      </w:r>
      <w:r>
        <w:rPr>
          <w:b w:val="0"/>
        </w:rPr>
        <w:t>на</w:t>
      </w:r>
      <w:r w:rsidRPr="00C55C15">
        <w:rPr>
          <w:b w:val="0"/>
          <w:lang w:val="en-US"/>
        </w:rPr>
        <w:t xml:space="preserve"> </w:t>
      </w:r>
      <w:proofErr w:type="spellStart"/>
      <w:r>
        <w:rPr>
          <w:b w:val="0"/>
          <w:lang w:val="en-US"/>
        </w:rPr>
        <w:t>demi</w:t>
      </w:r>
      <w:proofErr w:type="spellEnd"/>
      <w:r>
        <w:rPr>
          <w:b w:val="0"/>
          <w:lang w:val="en-US"/>
        </w:rPr>
        <w:t xml:space="preserve"> </w:t>
      </w:r>
      <w:proofErr w:type="spellStart"/>
      <w:r>
        <w:rPr>
          <w:b w:val="0"/>
          <w:lang w:val="en-US"/>
        </w:rPr>
        <w:t>plie</w:t>
      </w:r>
      <w:proofErr w:type="spellEnd"/>
      <w:r>
        <w:rPr>
          <w:b w:val="0"/>
          <w:lang w:val="en-US"/>
        </w:rPr>
        <w:t>.</w:t>
      </w:r>
    </w:p>
    <w:p w:rsidR="00714D15" w:rsidRPr="00C06AF1" w:rsidRDefault="00714D15" w:rsidP="00B47F8F">
      <w:pPr>
        <w:pStyle w:val="210"/>
        <w:keepNext/>
        <w:keepLines/>
        <w:numPr>
          <w:ilvl w:val="0"/>
          <w:numId w:val="34"/>
        </w:numPr>
        <w:shd w:val="clear" w:color="auto" w:fill="auto"/>
        <w:spacing w:after="0" w:line="360" w:lineRule="auto"/>
        <w:ind w:left="0" w:firstLine="720"/>
        <w:rPr>
          <w:b w:val="0"/>
        </w:rPr>
      </w:pPr>
      <w:r>
        <w:rPr>
          <w:b w:val="0"/>
          <w:lang w:val="en-US"/>
        </w:rPr>
        <w:t>Battements</w:t>
      </w:r>
      <w:r w:rsidRPr="00C06AF1">
        <w:rPr>
          <w:b w:val="0"/>
        </w:rPr>
        <w:t xml:space="preserve"> </w:t>
      </w:r>
      <w:proofErr w:type="spellStart"/>
      <w:r>
        <w:rPr>
          <w:b w:val="0"/>
          <w:lang w:val="en-US"/>
        </w:rPr>
        <w:t>soutenu</w:t>
      </w:r>
      <w:proofErr w:type="spellEnd"/>
      <w:r w:rsidRPr="00C06AF1">
        <w:rPr>
          <w:b w:val="0"/>
        </w:rPr>
        <w:t xml:space="preserve"> </w:t>
      </w:r>
      <w:r>
        <w:rPr>
          <w:b w:val="0"/>
        </w:rPr>
        <w:t xml:space="preserve">в первоначальной раскладке во </w:t>
      </w:r>
      <w:proofErr w:type="spellStart"/>
      <w:r>
        <w:rPr>
          <w:b w:val="0"/>
        </w:rPr>
        <w:t>всехнаправлениях</w:t>
      </w:r>
      <w:proofErr w:type="spellEnd"/>
      <w:r>
        <w:rPr>
          <w:b w:val="0"/>
        </w:rPr>
        <w:t xml:space="preserve"> носком в пол на всей стопе.</w:t>
      </w:r>
    </w:p>
    <w:p w:rsidR="00714D15" w:rsidRDefault="00714D15" w:rsidP="00B47F8F">
      <w:pPr>
        <w:pStyle w:val="210"/>
        <w:keepNext/>
        <w:keepLines/>
        <w:shd w:val="clear" w:color="auto" w:fill="auto"/>
        <w:spacing w:after="0" w:line="360" w:lineRule="auto"/>
        <w:ind w:firstLine="720"/>
        <w:rPr>
          <w:b w:val="0"/>
          <w:u w:val="single"/>
        </w:rPr>
      </w:pPr>
      <w:r>
        <w:rPr>
          <w:b w:val="0"/>
          <w:u w:val="single"/>
        </w:rPr>
        <w:t>ЭКЗЕРСИС НА СЕРЕДИНЕ ЗАЛА</w:t>
      </w:r>
    </w:p>
    <w:p w:rsidR="00714D15" w:rsidRPr="00C06AF1" w:rsidRDefault="00714D15" w:rsidP="00B47F8F">
      <w:pPr>
        <w:pStyle w:val="210"/>
        <w:keepNext/>
        <w:keepLines/>
        <w:numPr>
          <w:ilvl w:val="0"/>
          <w:numId w:val="35"/>
        </w:numPr>
        <w:shd w:val="clear" w:color="auto" w:fill="auto"/>
        <w:spacing w:after="0" w:line="360" w:lineRule="auto"/>
        <w:ind w:left="0" w:firstLine="720"/>
        <w:rPr>
          <w:b w:val="0"/>
          <w:lang w:val="en-US"/>
        </w:rPr>
      </w:pPr>
      <w:r>
        <w:rPr>
          <w:b w:val="0"/>
          <w:lang w:val="en-US"/>
        </w:rPr>
        <w:t xml:space="preserve">Battements </w:t>
      </w:r>
      <w:proofErr w:type="spellStart"/>
      <w:r>
        <w:rPr>
          <w:b w:val="0"/>
          <w:lang w:val="en-US"/>
        </w:rPr>
        <w:t>tendus</w:t>
      </w:r>
      <w:proofErr w:type="spellEnd"/>
      <w:r>
        <w:rPr>
          <w:b w:val="0"/>
          <w:lang w:val="en-US"/>
        </w:rPr>
        <w:t xml:space="preserve"> c </w:t>
      </w:r>
      <w:proofErr w:type="spellStart"/>
      <w:r>
        <w:rPr>
          <w:b w:val="0"/>
          <w:lang w:val="en-US"/>
        </w:rPr>
        <w:t>demi</w:t>
      </w:r>
      <w:proofErr w:type="spellEnd"/>
      <w:r>
        <w:rPr>
          <w:b w:val="0"/>
          <w:lang w:val="en-US"/>
        </w:rPr>
        <w:t xml:space="preserve"> </w:t>
      </w:r>
      <w:proofErr w:type="spellStart"/>
      <w:r>
        <w:rPr>
          <w:b w:val="0"/>
          <w:lang w:val="en-US"/>
        </w:rPr>
        <w:t>plie</w:t>
      </w:r>
      <w:proofErr w:type="spellEnd"/>
      <w:r>
        <w:rPr>
          <w:b w:val="0"/>
          <w:lang w:val="en-US"/>
        </w:rPr>
        <w:t>.</w:t>
      </w:r>
    </w:p>
    <w:p w:rsidR="00714D15" w:rsidRDefault="00714D15" w:rsidP="00B47F8F">
      <w:pPr>
        <w:pStyle w:val="210"/>
        <w:keepNext/>
        <w:keepLines/>
        <w:numPr>
          <w:ilvl w:val="0"/>
          <w:numId w:val="35"/>
        </w:numPr>
        <w:shd w:val="clear" w:color="auto" w:fill="auto"/>
        <w:spacing w:after="0" w:line="360" w:lineRule="auto"/>
        <w:ind w:left="0" w:firstLine="720"/>
        <w:rPr>
          <w:b w:val="0"/>
          <w:lang w:val="en-US"/>
        </w:rPr>
      </w:pPr>
      <w:r>
        <w:rPr>
          <w:b w:val="0"/>
          <w:lang w:val="en-US"/>
        </w:rPr>
        <w:t xml:space="preserve">Battements </w:t>
      </w:r>
      <w:proofErr w:type="spellStart"/>
      <w:r>
        <w:rPr>
          <w:b w:val="0"/>
          <w:lang w:val="en-US"/>
        </w:rPr>
        <w:t>tendus</w:t>
      </w:r>
      <w:proofErr w:type="spellEnd"/>
      <w:r>
        <w:rPr>
          <w:b w:val="0"/>
          <w:lang w:val="en-US"/>
        </w:rPr>
        <w:t xml:space="preserve"> </w:t>
      </w:r>
      <w:proofErr w:type="spellStart"/>
      <w:r>
        <w:rPr>
          <w:b w:val="0"/>
          <w:lang w:val="en-US"/>
        </w:rPr>
        <w:t>jete</w:t>
      </w:r>
      <w:proofErr w:type="spellEnd"/>
      <w:r>
        <w:rPr>
          <w:b w:val="0"/>
          <w:lang w:val="en-US"/>
        </w:rPr>
        <w:t xml:space="preserve"> c pique.</w:t>
      </w:r>
    </w:p>
    <w:p w:rsidR="00714D15" w:rsidRDefault="00714D15" w:rsidP="00B47F8F">
      <w:pPr>
        <w:pStyle w:val="210"/>
        <w:keepNext/>
        <w:keepLines/>
        <w:shd w:val="clear" w:color="auto" w:fill="auto"/>
        <w:spacing w:after="0" w:line="360" w:lineRule="auto"/>
        <w:ind w:firstLine="720"/>
        <w:rPr>
          <w:b w:val="0"/>
          <w:u w:val="single"/>
          <w:lang w:val="en-US"/>
        </w:rPr>
      </w:pPr>
      <w:r>
        <w:rPr>
          <w:b w:val="0"/>
          <w:u w:val="single"/>
          <w:lang w:val="en-US"/>
        </w:rPr>
        <w:t>ALLEGRO</w:t>
      </w:r>
    </w:p>
    <w:p w:rsidR="00714D15" w:rsidRPr="00C06AF1" w:rsidRDefault="00714D15" w:rsidP="00B47F8F">
      <w:pPr>
        <w:pStyle w:val="210"/>
        <w:keepNext/>
        <w:keepLines/>
        <w:numPr>
          <w:ilvl w:val="0"/>
          <w:numId w:val="36"/>
        </w:numPr>
        <w:shd w:val="clear" w:color="auto" w:fill="auto"/>
        <w:spacing w:after="0" w:line="360" w:lineRule="auto"/>
        <w:ind w:left="0" w:firstLine="720"/>
        <w:rPr>
          <w:b w:val="0"/>
        </w:rPr>
      </w:pPr>
      <w:proofErr w:type="spellStart"/>
      <w:r>
        <w:rPr>
          <w:b w:val="0"/>
          <w:lang w:val="en-US"/>
        </w:rPr>
        <w:t>Sissonne</w:t>
      </w:r>
      <w:proofErr w:type="spellEnd"/>
      <w:r w:rsidRPr="00C06AF1">
        <w:rPr>
          <w:b w:val="0"/>
        </w:rPr>
        <w:t xml:space="preserve"> </w:t>
      </w:r>
      <w:r>
        <w:rPr>
          <w:b w:val="0"/>
          <w:lang w:val="en-US"/>
        </w:rPr>
        <w:t>simple</w:t>
      </w:r>
      <w:r w:rsidRPr="00C06AF1">
        <w:rPr>
          <w:b w:val="0"/>
        </w:rPr>
        <w:t xml:space="preserve"> </w:t>
      </w:r>
      <w:r>
        <w:rPr>
          <w:b w:val="0"/>
          <w:lang w:val="en-US"/>
        </w:rPr>
        <w:t>en</w:t>
      </w:r>
      <w:r w:rsidRPr="00C06AF1">
        <w:rPr>
          <w:b w:val="0"/>
        </w:rPr>
        <w:t xml:space="preserve"> </w:t>
      </w:r>
      <w:proofErr w:type="gramStart"/>
      <w:r>
        <w:rPr>
          <w:b w:val="0"/>
          <w:lang w:val="en-US"/>
        </w:rPr>
        <w:t>face</w:t>
      </w:r>
      <w:proofErr w:type="gramEnd"/>
      <w:r w:rsidRPr="00C06AF1">
        <w:rPr>
          <w:b w:val="0"/>
        </w:rPr>
        <w:t xml:space="preserve"> </w:t>
      </w:r>
      <w:r>
        <w:rPr>
          <w:b w:val="0"/>
        </w:rPr>
        <w:t>у станка и на середине.</w:t>
      </w:r>
    </w:p>
    <w:p w:rsidR="00714D15" w:rsidRPr="00714D15" w:rsidRDefault="00714D15" w:rsidP="00B47F8F">
      <w:pPr>
        <w:pStyle w:val="a9"/>
        <w:shd w:val="clear" w:color="auto" w:fill="auto"/>
        <w:spacing w:before="0" w:line="360" w:lineRule="auto"/>
        <w:ind w:firstLine="720"/>
        <w:jc w:val="left"/>
      </w:pPr>
    </w:p>
    <w:p w:rsidR="00D74BDD" w:rsidRPr="00AE4C8D" w:rsidRDefault="00D74BDD" w:rsidP="00B47F8F">
      <w:pPr>
        <w:pStyle w:val="210"/>
        <w:keepNext/>
        <w:keepLines/>
        <w:shd w:val="clear" w:color="auto" w:fill="auto"/>
        <w:spacing w:after="0" w:line="360" w:lineRule="auto"/>
        <w:ind w:firstLine="720"/>
        <w:rPr>
          <w:u w:val="single"/>
        </w:rPr>
      </w:pPr>
      <w:r w:rsidRPr="00AE4C8D">
        <w:rPr>
          <w:u w:val="single"/>
          <w:lang w:val="en-US"/>
        </w:rPr>
        <w:lastRenderedPageBreak/>
        <w:t>III</w:t>
      </w:r>
      <w:r w:rsidRPr="00AE4C8D">
        <w:rPr>
          <w:u w:val="single"/>
        </w:rPr>
        <w:t xml:space="preserve"> четверть</w:t>
      </w:r>
    </w:p>
    <w:p w:rsidR="00D74BDD" w:rsidRDefault="00D74BDD" w:rsidP="00B47F8F">
      <w:pPr>
        <w:pStyle w:val="210"/>
        <w:keepNext/>
        <w:keepLines/>
        <w:shd w:val="clear" w:color="auto" w:fill="auto"/>
        <w:spacing w:after="0" w:line="360" w:lineRule="auto"/>
        <w:ind w:firstLine="720"/>
        <w:rPr>
          <w:b w:val="0"/>
          <w:u w:val="single"/>
        </w:rPr>
      </w:pPr>
      <w:r>
        <w:rPr>
          <w:b w:val="0"/>
          <w:u w:val="single"/>
        </w:rPr>
        <w:t>ЭКЗЕРСИС У СТАНКА</w:t>
      </w:r>
    </w:p>
    <w:p w:rsidR="00D74BDD" w:rsidRDefault="00D74BDD" w:rsidP="00B47F8F">
      <w:pPr>
        <w:pStyle w:val="210"/>
        <w:keepNext/>
        <w:keepLines/>
        <w:numPr>
          <w:ilvl w:val="0"/>
          <w:numId w:val="37"/>
        </w:numPr>
        <w:shd w:val="clear" w:color="auto" w:fill="auto"/>
        <w:spacing w:after="0" w:line="360" w:lineRule="auto"/>
        <w:ind w:left="0" w:firstLine="720"/>
        <w:rPr>
          <w:b w:val="0"/>
        </w:rPr>
      </w:pPr>
      <w:r>
        <w:rPr>
          <w:b w:val="0"/>
          <w:lang w:val="en-US"/>
        </w:rPr>
        <w:t xml:space="preserve">Battements </w:t>
      </w:r>
      <w:proofErr w:type="spellStart"/>
      <w:r>
        <w:rPr>
          <w:b w:val="0"/>
          <w:lang w:val="en-US"/>
        </w:rPr>
        <w:t>fondu</w:t>
      </w:r>
      <w:proofErr w:type="spellEnd"/>
      <w:r>
        <w:rPr>
          <w:b w:val="0"/>
          <w:lang w:val="en-US"/>
        </w:rPr>
        <w:t xml:space="preserve"> c </w:t>
      </w:r>
      <w:proofErr w:type="spellStart"/>
      <w:r>
        <w:rPr>
          <w:b w:val="0"/>
          <w:lang w:val="en-US"/>
        </w:rPr>
        <w:t>plie</w:t>
      </w:r>
      <w:proofErr w:type="spellEnd"/>
      <w:r>
        <w:rPr>
          <w:b w:val="0"/>
          <w:lang w:val="en-US"/>
        </w:rPr>
        <w:t xml:space="preserve"> </w:t>
      </w:r>
      <w:proofErr w:type="spellStart"/>
      <w:r>
        <w:rPr>
          <w:b w:val="0"/>
          <w:lang w:val="en-US"/>
        </w:rPr>
        <w:t>releve</w:t>
      </w:r>
      <w:proofErr w:type="spellEnd"/>
      <w:r>
        <w:rPr>
          <w:b w:val="0"/>
          <w:lang w:val="en-US"/>
        </w:rPr>
        <w:t xml:space="preserve"> </w:t>
      </w:r>
      <w:r>
        <w:rPr>
          <w:b w:val="0"/>
        </w:rPr>
        <w:t>во всех направлениях</w:t>
      </w:r>
    </w:p>
    <w:p w:rsidR="00D74BDD" w:rsidRDefault="00D74BDD" w:rsidP="00B47F8F">
      <w:pPr>
        <w:pStyle w:val="210"/>
        <w:keepNext/>
        <w:keepLines/>
        <w:numPr>
          <w:ilvl w:val="0"/>
          <w:numId w:val="37"/>
        </w:numPr>
        <w:shd w:val="clear" w:color="auto" w:fill="auto"/>
        <w:spacing w:after="0" w:line="360" w:lineRule="auto"/>
        <w:ind w:left="0" w:firstLine="720"/>
        <w:rPr>
          <w:b w:val="0"/>
        </w:rPr>
      </w:pPr>
      <w:r>
        <w:rPr>
          <w:b w:val="0"/>
          <w:lang w:val="en-US"/>
        </w:rPr>
        <w:t>Battements</w:t>
      </w:r>
      <w:r w:rsidRPr="00336D9D">
        <w:rPr>
          <w:b w:val="0"/>
        </w:rPr>
        <w:t xml:space="preserve"> </w:t>
      </w:r>
      <w:r>
        <w:rPr>
          <w:b w:val="0"/>
          <w:lang w:val="en-US"/>
        </w:rPr>
        <w:t>double</w:t>
      </w:r>
      <w:r w:rsidRPr="00336D9D">
        <w:rPr>
          <w:b w:val="0"/>
        </w:rPr>
        <w:t xml:space="preserve"> </w:t>
      </w:r>
      <w:r>
        <w:rPr>
          <w:b w:val="0"/>
          <w:lang w:val="en-US"/>
        </w:rPr>
        <w:t>frappe</w:t>
      </w:r>
      <w:r>
        <w:rPr>
          <w:b w:val="0"/>
        </w:rPr>
        <w:t xml:space="preserve"> в сторону носком в пол на всей стопе.</w:t>
      </w:r>
    </w:p>
    <w:p w:rsidR="00D74BDD" w:rsidRDefault="00D74BDD" w:rsidP="00B47F8F">
      <w:pPr>
        <w:pStyle w:val="210"/>
        <w:keepNext/>
        <w:keepLines/>
        <w:numPr>
          <w:ilvl w:val="0"/>
          <w:numId w:val="37"/>
        </w:numPr>
        <w:shd w:val="clear" w:color="auto" w:fill="auto"/>
        <w:spacing w:after="0" w:line="360" w:lineRule="auto"/>
        <w:ind w:left="0" w:firstLine="720"/>
        <w:rPr>
          <w:b w:val="0"/>
        </w:rPr>
      </w:pPr>
      <w:r>
        <w:rPr>
          <w:b w:val="0"/>
          <w:lang w:val="en-US"/>
        </w:rPr>
        <w:t xml:space="preserve">Pas coupe </w:t>
      </w:r>
      <w:r>
        <w:rPr>
          <w:b w:val="0"/>
        </w:rPr>
        <w:t xml:space="preserve">на </w:t>
      </w:r>
      <w:proofErr w:type="spellStart"/>
      <w:r>
        <w:rPr>
          <w:b w:val="0"/>
        </w:rPr>
        <w:t>полупальцах</w:t>
      </w:r>
      <w:proofErr w:type="spellEnd"/>
      <w:r>
        <w:rPr>
          <w:b w:val="0"/>
        </w:rPr>
        <w:t>.</w:t>
      </w:r>
    </w:p>
    <w:p w:rsidR="00D74BDD" w:rsidRDefault="00D74BDD" w:rsidP="00B47F8F">
      <w:pPr>
        <w:pStyle w:val="210"/>
        <w:keepNext/>
        <w:keepLines/>
        <w:numPr>
          <w:ilvl w:val="0"/>
          <w:numId w:val="37"/>
        </w:numPr>
        <w:shd w:val="clear" w:color="auto" w:fill="auto"/>
        <w:spacing w:after="0" w:line="360" w:lineRule="auto"/>
        <w:ind w:left="0" w:firstLine="720"/>
        <w:rPr>
          <w:b w:val="0"/>
        </w:rPr>
      </w:pPr>
      <w:r>
        <w:rPr>
          <w:b w:val="0"/>
          <w:lang w:val="en-US"/>
        </w:rPr>
        <w:t>Pas</w:t>
      </w:r>
      <w:r w:rsidRPr="00336D9D">
        <w:rPr>
          <w:b w:val="0"/>
        </w:rPr>
        <w:t xml:space="preserve"> </w:t>
      </w:r>
      <w:proofErr w:type="spellStart"/>
      <w:r>
        <w:rPr>
          <w:b w:val="0"/>
          <w:lang w:val="en-US"/>
        </w:rPr>
        <w:t>tombe</w:t>
      </w:r>
      <w:proofErr w:type="spellEnd"/>
      <w:r>
        <w:rPr>
          <w:b w:val="0"/>
        </w:rPr>
        <w:t xml:space="preserve"> с фиксацией ноги в положении </w:t>
      </w:r>
      <w:proofErr w:type="spellStart"/>
      <w:r>
        <w:rPr>
          <w:b w:val="0"/>
          <w:lang w:val="en-US"/>
        </w:rPr>
        <w:t>sur</w:t>
      </w:r>
      <w:proofErr w:type="spellEnd"/>
      <w:r w:rsidRPr="00336D9D">
        <w:rPr>
          <w:b w:val="0"/>
        </w:rPr>
        <w:t xml:space="preserve"> </w:t>
      </w:r>
      <w:r>
        <w:rPr>
          <w:b w:val="0"/>
          <w:lang w:val="en-US"/>
        </w:rPr>
        <w:t>le</w:t>
      </w:r>
      <w:r w:rsidRPr="00336D9D">
        <w:rPr>
          <w:b w:val="0"/>
        </w:rPr>
        <w:t xml:space="preserve"> </w:t>
      </w:r>
      <w:proofErr w:type="spellStart"/>
      <w:r>
        <w:rPr>
          <w:b w:val="0"/>
          <w:lang w:val="en-US"/>
        </w:rPr>
        <w:t>cou</w:t>
      </w:r>
      <w:proofErr w:type="spellEnd"/>
      <w:r w:rsidRPr="00336D9D">
        <w:rPr>
          <w:b w:val="0"/>
        </w:rPr>
        <w:t xml:space="preserve"> </w:t>
      </w:r>
      <w:r>
        <w:rPr>
          <w:b w:val="0"/>
          <w:lang w:val="en-US"/>
        </w:rPr>
        <w:t>de</w:t>
      </w:r>
      <w:r w:rsidRPr="00336D9D">
        <w:rPr>
          <w:b w:val="0"/>
        </w:rPr>
        <w:t xml:space="preserve"> </w:t>
      </w:r>
      <w:r>
        <w:rPr>
          <w:b w:val="0"/>
          <w:lang w:val="en-US"/>
        </w:rPr>
        <w:t>pied</w:t>
      </w:r>
      <w:r>
        <w:rPr>
          <w:b w:val="0"/>
        </w:rPr>
        <w:t xml:space="preserve"> на месте.</w:t>
      </w:r>
    </w:p>
    <w:p w:rsidR="00D74BDD" w:rsidRPr="00384A2C" w:rsidRDefault="00D74BDD" w:rsidP="00B47F8F">
      <w:pPr>
        <w:pStyle w:val="210"/>
        <w:keepNext/>
        <w:keepLines/>
        <w:numPr>
          <w:ilvl w:val="0"/>
          <w:numId w:val="37"/>
        </w:numPr>
        <w:shd w:val="clear" w:color="auto" w:fill="auto"/>
        <w:spacing w:after="0" w:line="360" w:lineRule="auto"/>
        <w:ind w:left="0" w:firstLine="720"/>
        <w:rPr>
          <w:b w:val="0"/>
          <w:lang w:val="en-US"/>
        </w:rPr>
      </w:pPr>
      <w:r>
        <w:rPr>
          <w:b w:val="0"/>
          <w:lang w:val="en-US"/>
        </w:rPr>
        <w:t xml:space="preserve">Battements </w:t>
      </w:r>
      <w:proofErr w:type="spellStart"/>
      <w:r>
        <w:rPr>
          <w:b w:val="0"/>
          <w:lang w:val="en-US"/>
        </w:rPr>
        <w:t>releve</w:t>
      </w:r>
      <w:proofErr w:type="spellEnd"/>
      <w:r>
        <w:rPr>
          <w:b w:val="0"/>
          <w:lang w:val="en-US"/>
        </w:rPr>
        <w:t xml:space="preserve"> lent </w:t>
      </w:r>
      <w:r>
        <w:rPr>
          <w:b w:val="0"/>
        </w:rPr>
        <w:t>на</w:t>
      </w:r>
      <w:r w:rsidRPr="00384A2C">
        <w:rPr>
          <w:b w:val="0"/>
          <w:lang w:val="en-US"/>
        </w:rPr>
        <w:t xml:space="preserve"> 90 </w:t>
      </w:r>
      <w:r>
        <w:rPr>
          <w:b w:val="0"/>
        </w:rPr>
        <w:t>в</w:t>
      </w:r>
      <w:r w:rsidRPr="00384A2C">
        <w:rPr>
          <w:b w:val="0"/>
          <w:lang w:val="en-US"/>
        </w:rPr>
        <w:t xml:space="preserve"> </w:t>
      </w:r>
      <w:r>
        <w:rPr>
          <w:b w:val="0"/>
        </w:rPr>
        <w:t>позах</w:t>
      </w:r>
      <w:r w:rsidRPr="00384A2C">
        <w:rPr>
          <w:b w:val="0"/>
          <w:lang w:val="en-US"/>
        </w:rPr>
        <w:t>.</w:t>
      </w:r>
    </w:p>
    <w:p w:rsidR="00D74BDD" w:rsidRDefault="00D74BDD" w:rsidP="00B47F8F">
      <w:pPr>
        <w:pStyle w:val="210"/>
        <w:keepNext/>
        <w:keepLines/>
        <w:shd w:val="clear" w:color="auto" w:fill="auto"/>
        <w:spacing w:after="0" w:line="360" w:lineRule="auto"/>
        <w:ind w:firstLine="720"/>
        <w:rPr>
          <w:b w:val="0"/>
          <w:u w:val="single"/>
        </w:rPr>
      </w:pPr>
      <w:r>
        <w:rPr>
          <w:b w:val="0"/>
          <w:u w:val="single"/>
        </w:rPr>
        <w:t>ЭКЗЕРСИС НА СЕРЕДИНЕ ЗАЛА</w:t>
      </w:r>
    </w:p>
    <w:p w:rsidR="00D74BDD" w:rsidRDefault="00D74BDD" w:rsidP="00B47F8F">
      <w:pPr>
        <w:pStyle w:val="210"/>
        <w:keepNext/>
        <w:keepLines/>
        <w:numPr>
          <w:ilvl w:val="0"/>
          <w:numId w:val="38"/>
        </w:numPr>
        <w:shd w:val="clear" w:color="auto" w:fill="auto"/>
        <w:spacing w:after="0" w:line="360" w:lineRule="auto"/>
        <w:ind w:left="0" w:firstLine="720"/>
        <w:rPr>
          <w:b w:val="0"/>
        </w:rPr>
      </w:pPr>
      <w:r>
        <w:rPr>
          <w:b w:val="0"/>
          <w:lang w:val="en-US"/>
        </w:rPr>
        <w:t xml:space="preserve">Battements </w:t>
      </w:r>
      <w:proofErr w:type="spellStart"/>
      <w:r>
        <w:rPr>
          <w:b w:val="0"/>
          <w:lang w:val="en-US"/>
        </w:rPr>
        <w:t>releve</w:t>
      </w:r>
      <w:proofErr w:type="spellEnd"/>
      <w:r>
        <w:rPr>
          <w:b w:val="0"/>
          <w:lang w:val="en-US"/>
        </w:rPr>
        <w:t xml:space="preserve"> lent </w:t>
      </w:r>
      <w:r>
        <w:rPr>
          <w:b w:val="0"/>
        </w:rPr>
        <w:t>во всех направлениях</w:t>
      </w:r>
    </w:p>
    <w:p w:rsidR="00D74BDD" w:rsidRDefault="00D74BDD" w:rsidP="00B47F8F">
      <w:pPr>
        <w:pStyle w:val="210"/>
        <w:keepNext/>
        <w:keepLines/>
        <w:numPr>
          <w:ilvl w:val="0"/>
          <w:numId w:val="38"/>
        </w:numPr>
        <w:shd w:val="clear" w:color="auto" w:fill="auto"/>
        <w:spacing w:after="0" w:line="360" w:lineRule="auto"/>
        <w:ind w:left="0" w:firstLine="720"/>
        <w:rPr>
          <w:b w:val="0"/>
        </w:rPr>
      </w:pPr>
      <w:r>
        <w:rPr>
          <w:b w:val="0"/>
          <w:lang w:val="en-US"/>
        </w:rPr>
        <w:t>Grand</w:t>
      </w:r>
      <w:r w:rsidRPr="00384A2C">
        <w:rPr>
          <w:b w:val="0"/>
        </w:rPr>
        <w:t xml:space="preserve"> </w:t>
      </w:r>
      <w:r>
        <w:rPr>
          <w:b w:val="0"/>
          <w:lang w:val="en-US"/>
        </w:rPr>
        <w:t>battements</w:t>
      </w:r>
      <w:r w:rsidRPr="00384A2C">
        <w:rPr>
          <w:b w:val="0"/>
        </w:rPr>
        <w:t xml:space="preserve"> </w:t>
      </w:r>
      <w:proofErr w:type="spellStart"/>
      <w:r>
        <w:rPr>
          <w:b w:val="0"/>
          <w:lang w:val="en-US"/>
        </w:rPr>
        <w:t>jete</w:t>
      </w:r>
      <w:proofErr w:type="spellEnd"/>
      <w:r w:rsidRPr="00384A2C">
        <w:rPr>
          <w:b w:val="0"/>
        </w:rPr>
        <w:t xml:space="preserve"> </w:t>
      </w:r>
      <w:r>
        <w:rPr>
          <w:b w:val="0"/>
        </w:rPr>
        <w:t>во всех направлениях.</w:t>
      </w:r>
    </w:p>
    <w:p w:rsidR="00D74BDD" w:rsidRDefault="00D74BDD" w:rsidP="00B47F8F">
      <w:pPr>
        <w:pStyle w:val="210"/>
        <w:keepNext/>
        <w:keepLines/>
        <w:shd w:val="clear" w:color="auto" w:fill="auto"/>
        <w:spacing w:after="0" w:line="360" w:lineRule="auto"/>
        <w:ind w:firstLine="720"/>
        <w:rPr>
          <w:b w:val="0"/>
          <w:u w:val="single"/>
        </w:rPr>
      </w:pPr>
    </w:p>
    <w:p w:rsidR="00D74BDD" w:rsidRDefault="00D74BDD" w:rsidP="00B47F8F">
      <w:pPr>
        <w:pStyle w:val="210"/>
        <w:keepNext/>
        <w:keepLines/>
        <w:shd w:val="clear" w:color="auto" w:fill="auto"/>
        <w:spacing w:after="0" w:line="360" w:lineRule="auto"/>
        <w:ind w:firstLine="720"/>
        <w:rPr>
          <w:b w:val="0"/>
          <w:u w:val="single"/>
          <w:lang w:val="en-US"/>
        </w:rPr>
      </w:pPr>
      <w:r>
        <w:rPr>
          <w:b w:val="0"/>
          <w:u w:val="single"/>
          <w:lang w:val="en-US"/>
        </w:rPr>
        <w:t>ALLEGRO</w:t>
      </w:r>
    </w:p>
    <w:p w:rsidR="00D74BDD" w:rsidRPr="00384A2C" w:rsidRDefault="00D74BDD" w:rsidP="00B47F8F">
      <w:pPr>
        <w:pStyle w:val="210"/>
        <w:keepNext/>
        <w:keepLines/>
        <w:numPr>
          <w:ilvl w:val="0"/>
          <w:numId w:val="39"/>
        </w:numPr>
        <w:shd w:val="clear" w:color="auto" w:fill="auto"/>
        <w:spacing w:after="0" w:line="360" w:lineRule="auto"/>
        <w:ind w:left="0" w:firstLine="720"/>
        <w:rPr>
          <w:b w:val="0"/>
          <w:lang w:val="en-US"/>
        </w:rPr>
      </w:pPr>
      <w:r>
        <w:rPr>
          <w:b w:val="0"/>
          <w:lang w:val="en-US"/>
        </w:rPr>
        <w:t xml:space="preserve">Pas </w:t>
      </w:r>
      <w:proofErr w:type="spellStart"/>
      <w:r>
        <w:rPr>
          <w:b w:val="0"/>
          <w:lang w:val="en-US"/>
        </w:rPr>
        <w:t>echappe</w:t>
      </w:r>
      <w:proofErr w:type="spellEnd"/>
      <w:r>
        <w:rPr>
          <w:b w:val="0"/>
          <w:lang w:val="en-US"/>
        </w:rPr>
        <w:t xml:space="preserve"> </w:t>
      </w:r>
      <w:r>
        <w:rPr>
          <w:b w:val="0"/>
        </w:rPr>
        <w:t>на</w:t>
      </w:r>
      <w:r w:rsidRPr="00384A2C">
        <w:rPr>
          <w:b w:val="0"/>
          <w:lang w:val="en-US"/>
        </w:rPr>
        <w:t xml:space="preserve"> </w:t>
      </w:r>
      <w:r>
        <w:rPr>
          <w:b w:val="0"/>
          <w:lang w:val="en-US"/>
        </w:rPr>
        <w:t xml:space="preserve">IV </w:t>
      </w:r>
      <w:r>
        <w:rPr>
          <w:b w:val="0"/>
        </w:rPr>
        <w:t>поз</w:t>
      </w:r>
      <w:r w:rsidRPr="00384A2C">
        <w:rPr>
          <w:b w:val="0"/>
          <w:lang w:val="en-US"/>
        </w:rPr>
        <w:t>.</w:t>
      </w:r>
    </w:p>
    <w:p w:rsidR="00D74BDD" w:rsidRDefault="00D74BDD" w:rsidP="00B47F8F">
      <w:pPr>
        <w:pStyle w:val="210"/>
        <w:keepNext/>
        <w:keepLines/>
        <w:numPr>
          <w:ilvl w:val="0"/>
          <w:numId w:val="39"/>
        </w:numPr>
        <w:shd w:val="clear" w:color="auto" w:fill="auto"/>
        <w:spacing w:after="0" w:line="360" w:lineRule="auto"/>
        <w:ind w:left="0" w:firstLine="720"/>
        <w:rPr>
          <w:b w:val="0"/>
          <w:lang w:val="en-US"/>
        </w:rPr>
      </w:pPr>
      <w:r>
        <w:rPr>
          <w:b w:val="0"/>
          <w:lang w:val="en-US"/>
        </w:rPr>
        <w:t xml:space="preserve">Grand </w:t>
      </w:r>
      <w:proofErr w:type="spellStart"/>
      <w:r>
        <w:rPr>
          <w:b w:val="0"/>
          <w:lang w:val="en-US"/>
        </w:rPr>
        <w:t>changement</w:t>
      </w:r>
      <w:proofErr w:type="spellEnd"/>
      <w:r>
        <w:rPr>
          <w:b w:val="0"/>
          <w:lang w:val="en-US"/>
        </w:rPr>
        <w:t xml:space="preserve"> de pied.</w:t>
      </w:r>
    </w:p>
    <w:p w:rsidR="00D74BDD" w:rsidRPr="00AE4C8D" w:rsidRDefault="00D74BDD" w:rsidP="00B47F8F">
      <w:pPr>
        <w:pStyle w:val="210"/>
        <w:keepNext/>
        <w:keepLines/>
        <w:shd w:val="clear" w:color="auto" w:fill="auto"/>
        <w:spacing w:after="0" w:line="360" w:lineRule="auto"/>
        <w:ind w:firstLine="720"/>
        <w:rPr>
          <w:u w:val="single"/>
        </w:rPr>
      </w:pPr>
      <w:r w:rsidRPr="00AE4C8D">
        <w:rPr>
          <w:u w:val="single"/>
          <w:lang w:val="en-US"/>
        </w:rPr>
        <w:t>IV</w:t>
      </w:r>
      <w:r w:rsidRPr="00AE4C8D">
        <w:rPr>
          <w:u w:val="single"/>
        </w:rPr>
        <w:t xml:space="preserve"> четверть</w:t>
      </w:r>
    </w:p>
    <w:p w:rsidR="00D74BDD" w:rsidRDefault="00D74BDD" w:rsidP="00B47F8F">
      <w:pPr>
        <w:pStyle w:val="210"/>
        <w:keepNext/>
        <w:keepLines/>
        <w:shd w:val="clear" w:color="auto" w:fill="auto"/>
        <w:spacing w:after="0" w:line="360" w:lineRule="auto"/>
        <w:ind w:firstLine="720"/>
        <w:rPr>
          <w:b w:val="0"/>
          <w:u w:val="single"/>
        </w:rPr>
      </w:pPr>
      <w:r>
        <w:rPr>
          <w:b w:val="0"/>
          <w:u w:val="single"/>
        </w:rPr>
        <w:t>ЭКЗЕРСИС У СТАНКА</w:t>
      </w:r>
    </w:p>
    <w:p w:rsidR="00D74BDD" w:rsidRDefault="00D74BDD" w:rsidP="00B47F8F">
      <w:pPr>
        <w:pStyle w:val="210"/>
        <w:keepNext/>
        <w:keepLines/>
        <w:numPr>
          <w:ilvl w:val="0"/>
          <w:numId w:val="40"/>
        </w:numPr>
        <w:shd w:val="clear" w:color="auto" w:fill="auto"/>
        <w:spacing w:after="0" w:line="360" w:lineRule="auto"/>
        <w:ind w:left="0" w:firstLine="720"/>
        <w:rPr>
          <w:b w:val="0"/>
        </w:rPr>
      </w:pPr>
      <w:r>
        <w:rPr>
          <w:b w:val="0"/>
          <w:lang w:val="en-US"/>
        </w:rPr>
        <w:t>Battements</w:t>
      </w:r>
      <w:r w:rsidRPr="00384A2C">
        <w:rPr>
          <w:b w:val="0"/>
        </w:rPr>
        <w:t xml:space="preserve"> </w:t>
      </w:r>
      <w:proofErr w:type="spellStart"/>
      <w:r>
        <w:rPr>
          <w:b w:val="0"/>
          <w:lang w:val="en-US"/>
        </w:rPr>
        <w:t>developpe</w:t>
      </w:r>
      <w:proofErr w:type="spellEnd"/>
      <w:r w:rsidRPr="00384A2C">
        <w:rPr>
          <w:b w:val="0"/>
        </w:rPr>
        <w:t xml:space="preserve"> </w:t>
      </w:r>
      <w:r>
        <w:rPr>
          <w:b w:val="0"/>
        </w:rPr>
        <w:t>во всех направлениях лицом к станку и боком к станку.</w:t>
      </w:r>
    </w:p>
    <w:p w:rsidR="00D74BDD" w:rsidRPr="00384A2C" w:rsidRDefault="00D74BDD" w:rsidP="00B47F8F">
      <w:pPr>
        <w:pStyle w:val="210"/>
        <w:keepNext/>
        <w:keepLines/>
        <w:numPr>
          <w:ilvl w:val="0"/>
          <w:numId w:val="40"/>
        </w:numPr>
        <w:shd w:val="clear" w:color="auto" w:fill="auto"/>
        <w:spacing w:after="0" w:line="360" w:lineRule="auto"/>
        <w:ind w:left="0" w:firstLine="720"/>
        <w:rPr>
          <w:b w:val="0"/>
          <w:lang w:val="en-US"/>
        </w:rPr>
      </w:pPr>
      <w:r>
        <w:rPr>
          <w:b w:val="0"/>
          <w:lang w:val="en-US"/>
        </w:rPr>
        <w:t xml:space="preserve">Grand battements </w:t>
      </w:r>
      <w:proofErr w:type="spellStart"/>
      <w:r>
        <w:rPr>
          <w:b w:val="0"/>
          <w:lang w:val="en-US"/>
        </w:rPr>
        <w:t>jete</w:t>
      </w:r>
      <w:proofErr w:type="spellEnd"/>
      <w:r>
        <w:rPr>
          <w:b w:val="0"/>
          <w:lang w:val="en-US"/>
        </w:rPr>
        <w:t xml:space="preserve"> </w:t>
      </w:r>
      <w:r>
        <w:rPr>
          <w:b w:val="0"/>
        </w:rPr>
        <w:t>в</w:t>
      </w:r>
      <w:r w:rsidRPr="00384A2C">
        <w:rPr>
          <w:b w:val="0"/>
          <w:lang w:val="en-US"/>
        </w:rPr>
        <w:t xml:space="preserve"> </w:t>
      </w:r>
      <w:r>
        <w:rPr>
          <w:b w:val="0"/>
        </w:rPr>
        <w:t>больших</w:t>
      </w:r>
      <w:r w:rsidRPr="00384A2C">
        <w:rPr>
          <w:b w:val="0"/>
          <w:lang w:val="en-US"/>
        </w:rPr>
        <w:t xml:space="preserve"> </w:t>
      </w:r>
      <w:r>
        <w:rPr>
          <w:b w:val="0"/>
        </w:rPr>
        <w:t>позах</w:t>
      </w:r>
      <w:r w:rsidRPr="00384A2C">
        <w:rPr>
          <w:b w:val="0"/>
          <w:lang w:val="en-US"/>
        </w:rPr>
        <w:t>.</w:t>
      </w:r>
    </w:p>
    <w:p w:rsidR="00D74BDD" w:rsidRPr="006153D9" w:rsidRDefault="00D74BDD" w:rsidP="00B47F8F">
      <w:pPr>
        <w:pStyle w:val="210"/>
        <w:keepNext/>
        <w:keepLines/>
        <w:numPr>
          <w:ilvl w:val="0"/>
          <w:numId w:val="40"/>
        </w:numPr>
        <w:shd w:val="clear" w:color="auto" w:fill="auto"/>
        <w:spacing w:after="0" w:line="360" w:lineRule="auto"/>
        <w:ind w:left="0" w:firstLine="720"/>
        <w:rPr>
          <w:b w:val="0"/>
        </w:rPr>
      </w:pPr>
      <w:r>
        <w:rPr>
          <w:b w:val="0"/>
          <w:lang w:val="en-US"/>
        </w:rPr>
        <w:t>III</w:t>
      </w:r>
      <w:r>
        <w:rPr>
          <w:b w:val="0"/>
        </w:rPr>
        <w:t xml:space="preserve"> форма </w:t>
      </w:r>
      <w:r>
        <w:rPr>
          <w:b w:val="0"/>
          <w:lang w:val="en-US"/>
        </w:rPr>
        <w:t>port</w:t>
      </w:r>
      <w:r w:rsidRPr="006153D9">
        <w:rPr>
          <w:b w:val="0"/>
        </w:rPr>
        <w:t xml:space="preserve"> </w:t>
      </w:r>
      <w:r>
        <w:rPr>
          <w:b w:val="0"/>
          <w:lang w:val="en-US"/>
        </w:rPr>
        <w:t>de</w:t>
      </w:r>
      <w:r w:rsidRPr="006153D9">
        <w:rPr>
          <w:b w:val="0"/>
        </w:rPr>
        <w:t xml:space="preserve"> </w:t>
      </w:r>
      <w:r>
        <w:rPr>
          <w:b w:val="0"/>
          <w:lang w:val="en-US"/>
        </w:rPr>
        <w:t>bra</w:t>
      </w:r>
      <w:r w:rsidRPr="006153D9">
        <w:rPr>
          <w:b w:val="0"/>
        </w:rPr>
        <w:t xml:space="preserve"> </w:t>
      </w:r>
      <w:r>
        <w:rPr>
          <w:b w:val="0"/>
        </w:rPr>
        <w:t>как заключение комбинаций.</w:t>
      </w:r>
    </w:p>
    <w:p w:rsidR="00D74BDD" w:rsidRDefault="00D74BDD" w:rsidP="00B47F8F">
      <w:pPr>
        <w:pStyle w:val="210"/>
        <w:keepNext/>
        <w:keepLines/>
        <w:shd w:val="clear" w:color="auto" w:fill="auto"/>
        <w:spacing w:after="0" w:line="360" w:lineRule="auto"/>
        <w:ind w:firstLine="720"/>
        <w:rPr>
          <w:b w:val="0"/>
        </w:rPr>
      </w:pPr>
      <w:r>
        <w:rPr>
          <w:b w:val="0"/>
        </w:rPr>
        <w:t>В первом и втором полугодиях проводятся контрольные уроки по пройденному и освоенному материалу.</w:t>
      </w:r>
    </w:p>
    <w:p w:rsidR="00D74BDD" w:rsidRDefault="00D74BDD" w:rsidP="00B47F8F">
      <w:pPr>
        <w:pStyle w:val="210"/>
        <w:keepNext/>
        <w:keepLines/>
        <w:shd w:val="clear" w:color="auto" w:fill="auto"/>
        <w:spacing w:after="0" w:line="360" w:lineRule="auto"/>
        <w:ind w:firstLine="720"/>
        <w:rPr>
          <w:b w:val="0"/>
          <w:u w:val="single"/>
        </w:rPr>
      </w:pPr>
      <w:r>
        <w:rPr>
          <w:b w:val="0"/>
          <w:u w:val="single"/>
        </w:rPr>
        <w:t>ЭКЗЕРСИС НА СЕРЕДИНЕ ЗАЛА</w:t>
      </w:r>
    </w:p>
    <w:p w:rsidR="00D74BDD" w:rsidRPr="00C06AF1" w:rsidRDefault="00D74BDD" w:rsidP="00B47F8F">
      <w:pPr>
        <w:pStyle w:val="210"/>
        <w:keepNext/>
        <w:keepLines/>
        <w:numPr>
          <w:ilvl w:val="0"/>
          <w:numId w:val="44"/>
        </w:numPr>
        <w:shd w:val="clear" w:color="auto" w:fill="auto"/>
        <w:spacing w:after="0" w:line="360" w:lineRule="auto"/>
        <w:ind w:left="0" w:firstLine="720"/>
        <w:rPr>
          <w:b w:val="0"/>
          <w:lang w:val="en-US"/>
        </w:rPr>
      </w:pPr>
      <w:r>
        <w:rPr>
          <w:b w:val="0"/>
          <w:lang w:val="en-US"/>
        </w:rPr>
        <w:t xml:space="preserve">Battements </w:t>
      </w:r>
      <w:proofErr w:type="spellStart"/>
      <w:r>
        <w:rPr>
          <w:b w:val="0"/>
          <w:lang w:val="en-US"/>
        </w:rPr>
        <w:t>tendus</w:t>
      </w:r>
      <w:proofErr w:type="spellEnd"/>
      <w:r>
        <w:rPr>
          <w:b w:val="0"/>
          <w:lang w:val="en-US"/>
        </w:rPr>
        <w:t xml:space="preserve"> c </w:t>
      </w:r>
      <w:proofErr w:type="spellStart"/>
      <w:r>
        <w:rPr>
          <w:b w:val="0"/>
          <w:lang w:val="en-US"/>
        </w:rPr>
        <w:t>demi</w:t>
      </w:r>
      <w:proofErr w:type="spellEnd"/>
      <w:r>
        <w:rPr>
          <w:b w:val="0"/>
          <w:lang w:val="en-US"/>
        </w:rPr>
        <w:t xml:space="preserve"> </w:t>
      </w:r>
      <w:proofErr w:type="spellStart"/>
      <w:r>
        <w:rPr>
          <w:b w:val="0"/>
          <w:lang w:val="en-US"/>
        </w:rPr>
        <w:t>plie</w:t>
      </w:r>
      <w:proofErr w:type="spellEnd"/>
      <w:r>
        <w:rPr>
          <w:b w:val="0"/>
          <w:lang w:val="en-US"/>
        </w:rPr>
        <w:t>.</w:t>
      </w:r>
    </w:p>
    <w:p w:rsidR="00D74BDD" w:rsidRDefault="00D74BDD" w:rsidP="00B47F8F">
      <w:pPr>
        <w:pStyle w:val="210"/>
        <w:keepNext/>
        <w:keepLines/>
        <w:numPr>
          <w:ilvl w:val="0"/>
          <w:numId w:val="44"/>
        </w:numPr>
        <w:shd w:val="clear" w:color="auto" w:fill="auto"/>
        <w:spacing w:after="0" w:line="360" w:lineRule="auto"/>
        <w:ind w:left="0" w:firstLine="720"/>
        <w:rPr>
          <w:b w:val="0"/>
          <w:lang w:val="en-US"/>
        </w:rPr>
      </w:pPr>
      <w:r>
        <w:rPr>
          <w:b w:val="0"/>
          <w:lang w:val="en-US"/>
        </w:rPr>
        <w:t xml:space="preserve">Battements </w:t>
      </w:r>
      <w:proofErr w:type="spellStart"/>
      <w:r>
        <w:rPr>
          <w:b w:val="0"/>
          <w:lang w:val="en-US"/>
        </w:rPr>
        <w:t>tendus</w:t>
      </w:r>
      <w:proofErr w:type="spellEnd"/>
      <w:r>
        <w:rPr>
          <w:b w:val="0"/>
          <w:lang w:val="en-US"/>
        </w:rPr>
        <w:t xml:space="preserve"> </w:t>
      </w:r>
      <w:proofErr w:type="spellStart"/>
      <w:r>
        <w:rPr>
          <w:b w:val="0"/>
          <w:lang w:val="en-US"/>
        </w:rPr>
        <w:t>jete</w:t>
      </w:r>
      <w:proofErr w:type="spellEnd"/>
      <w:r>
        <w:rPr>
          <w:b w:val="0"/>
          <w:lang w:val="en-US"/>
        </w:rPr>
        <w:t xml:space="preserve"> c pique.</w:t>
      </w:r>
    </w:p>
    <w:p w:rsidR="00D74BDD" w:rsidRPr="009C542A" w:rsidRDefault="00D74BDD" w:rsidP="00B47F8F">
      <w:pPr>
        <w:pStyle w:val="210"/>
        <w:keepNext/>
        <w:keepLines/>
        <w:shd w:val="clear" w:color="auto" w:fill="auto"/>
        <w:spacing w:after="0" w:line="360" w:lineRule="auto"/>
        <w:ind w:firstLine="720"/>
        <w:rPr>
          <w:b w:val="0"/>
          <w:u w:val="single"/>
        </w:rPr>
      </w:pPr>
      <w:r>
        <w:rPr>
          <w:b w:val="0"/>
          <w:u w:val="single"/>
          <w:lang w:val="en-US"/>
        </w:rPr>
        <w:t>ALLEGRO</w:t>
      </w:r>
    </w:p>
    <w:p w:rsidR="00D74BDD" w:rsidRDefault="00D74BDD" w:rsidP="00B47F8F">
      <w:pPr>
        <w:pStyle w:val="210"/>
        <w:keepNext/>
        <w:keepLines/>
        <w:shd w:val="clear" w:color="auto" w:fill="auto"/>
        <w:spacing w:after="0" w:line="360" w:lineRule="auto"/>
        <w:ind w:firstLine="720"/>
        <w:rPr>
          <w:b w:val="0"/>
        </w:rPr>
      </w:pPr>
      <w:proofErr w:type="spellStart"/>
      <w:r>
        <w:rPr>
          <w:b w:val="0"/>
          <w:lang w:val="en-US"/>
        </w:rPr>
        <w:t>Sissonne</w:t>
      </w:r>
      <w:proofErr w:type="spellEnd"/>
      <w:r w:rsidRPr="00C06AF1">
        <w:rPr>
          <w:b w:val="0"/>
        </w:rPr>
        <w:t xml:space="preserve"> </w:t>
      </w:r>
      <w:r>
        <w:rPr>
          <w:b w:val="0"/>
          <w:lang w:val="en-US"/>
        </w:rPr>
        <w:t>simple</w:t>
      </w:r>
      <w:r w:rsidRPr="00C06AF1">
        <w:rPr>
          <w:b w:val="0"/>
        </w:rPr>
        <w:t xml:space="preserve"> </w:t>
      </w:r>
      <w:r>
        <w:rPr>
          <w:b w:val="0"/>
          <w:lang w:val="en-US"/>
        </w:rPr>
        <w:t>en</w:t>
      </w:r>
      <w:r w:rsidRPr="00C06AF1">
        <w:rPr>
          <w:b w:val="0"/>
        </w:rPr>
        <w:t xml:space="preserve"> </w:t>
      </w:r>
      <w:proofErr w:type="gramStart"/>
      <w:r>
        <w:rPr>
          <w:b w:val="0"/>
          <w:lang w:val="en-US"/>
        </w:rPr>
        <w:t>face</w:t>
      </w:r>
      <w:proofErr w:type="gramEnd"/>
      <w:r w:rsidRPr="00C06AF1">
        <w:rPr>
          <w:b w:val="0"/>
        </w:rPr>
        <w:t xml:space="preserve"> </w:t>
      </w:r>
      <w:r>
        <w:rPr>
          <w:b w:val="0"/>
        </w:rPr>
        <w:t>у станка и на середине.</w:t>
      </w:r>
    </w:p>
    <w:p w:rsidR="00B47F8F" w:rsidRPr="00B47F8F" w:rsidRDefault="00B47F8F" w:rsidP="00B47F8F">
      <w:pPr>
        <w:spacing w:line="360" w:lineRule="auto"/>
        <w:ind w:firstLine="720"/>
        <w:jc w:val="both"/>
        <w:rPr>
          <w:rFonts w:ascii="Times New Roman" w:hAnsi="Times New Roman" w:cs="Times New Roman"/>
          <w:color w:val="auto"/>
          <w:sz w:val="27"/>
          <w:szCs w:val="27"/>
        </w:rPr>
      </w:pPr>
      <w:r w:rsidRPr="00B47F8F">
        <w:rPr>
          <w:rFonts w:ascii="Times New Roman" w:hAnsi="Times New Roman" w:cs="Times New Roman"/>
          <w:color w:val="auto"/>
          <w:sz w:val="27"/>
          <w:szCs w:val="27"/>
        </w:rPr>
        <w:t>В первом полугодии проводится контрольный урок по пройденному и освоенному материалу.</w:t>
      </w:r>
    </w:p>
    <w:p w:rsidR="001046EA" w:rsidRDefault="00B47F8F" w:rsidP="00B47F8F">
      <w:pPr>
        <w:spacing w:line="360" w:lineRule="auto"/>
        <w:ind w:firstLine="720"/>
        <w:rPr>
          <w:rFonts w:ascii="Times New Roman" w:hAnsi="Times New Roman" w:cs="Times New Roman"/>
          <w:color w:val="auto"/>
          <w:sz w:val="27"/>
          <w:szCs w:val="27"/>
        </w:rPr>
      </w:pPr>
      <w:r w:rsidRPr="00B47F8F">
        <w:rPr>
          <w:rFonts w:ascii="Times New Roman" w:hAnsi="Times New Roman" w:cs="Times New Roman"/>
          <w:color w:val="auto"/>
          <w:sz w:val="27"/>
          <w:szCs w:val="27"/>
        </w:rPr>
        <w:t>Во втором полугодии - переводной экзамен (зачет).</w:t>
      </w:r>
    </w:p>
    <w:p w:rsidR="00B47F8F" w:rsidRDefault="00B47F8F" w:rsidP="00B47F8F">
      <w:pPr>
        <w:spacing w:line="360" w:lineRule="auto"/>
        <w:ind w:firstLine="720"/>
        <w:rPr>
          <w:rFonts w:ascii="Times New Roman" w:hAnsi="Times New Roman" w:cs="Times New Roman"/>
          <w:b/>
          <w:bCs/>
          <w:color w:val="auto"/>
          <w:sz w:val="27"/>
          <w:szCs w:val="27"/>
        </w:rPr>
      </w:pPr>
      <w:r w:rsidRPr="00B47F8F">
        <w:rPr>
          <w:rFonts w:ascii="Times New Roman" w:hAnsi="Times New Roman" w:cs="Times New Roman"/>
          <w:color w:val="auto"/>
          <w:sz w:val="27"/>
          <w:szCs w:val="27"/>
        </w:rPr>
        <w:t xml:space="preserve"> </w:t>
      </w:r>
      <w:r w:rsidRPr="00B47F8F">
        <w:rPr>
          <w:rFonts w:ascii="Times New Roman" w:hAnsi="Times New Roman" w:cs="Times New Roman"/>
          <w:b/>
          <w:bCs/>
          <w:color w:val="auto"/>
          <w:sz w:val="27"/>
          <w:szCs w:val="27"/>
        </w:rPr>
        <w:t>Требования к переводному экзамену (зачету)</w:t>
      </w:r>
    </w:p>
    <w:p w:rsidR="00B47F8F" w:rsidRDefault="00B47F8F" w:rsidP="00B47F8F">
      <w:pPr>
        <w:pStyle w:val="a9"/>
        <w:numPr>
          <w:ilvl w:val="0"/>
          <w:numId w:val="10"/>
        </w:numPr>
        <w:shd w:val="clear" w:color="auto" w:fill="auto"/>
        <w:tabs>
          <w:tab w:val="left" w:pos="390"/>
        </w:tabs>
        <w:spacing w:before="0" w:line="360" w:lineRule="auto"/>
        <w:ind w:firstLine="720"/>
        <w:jc w:val="left"/>
      </w:pPr>
      <w:r>
        <w:lastRenderedPageBreak/>
        <w:t>грамотно и выразительно исполнять программные движения и элементарные комбинации;</w:t>
      </w:r>
    </w:p>
    <w:p w:rsidR="00B47F8F" w:rsidRDefault="00B47F8F" w:rsidP="00B47F8F">
      <w:pPr>
        <w:pStyle w:val="a9"/>
        <w:numPr>
          <w:ilvl w:val="0"/>
          <w:numId w:val="10"/>
        </w:numPr>
        <w:shd w:val="clear" w:color="auto" w:fill="auto"/>
        <w:tabs>
          <w:tab w:val="left" w:pos="395"/>
        </w:tabs>
        <w:spacing w:before="0" w:line="360" w:lineRule="auto"/>
        <w:ind w:firstLine="720"/>
        <w:jc w:val="left"/>
      </w:pPr>
      <w:r>
        <w:t>сочетать пройденные упражнения в несложные комбинации;</w:t>
      </w:r>
    </w:p>
    <w:p w:rsidR="00B47F8F" w:rsidRDefault="00B47F8F" w:rsidP="00B47F8F">
      <w:pPr>
        <w:pStyle w:val="a9"/>
        <w:numPr>
          <w:ilvl w:val="0"/>
          <w:numId w:val="10"/>
        </w:numPr>
        <w:shd w:val="clear" w:color="auto" w:fill="auto"/>
        <w:tabs>
          <w:tab w:val="left" w:pos="390"/>
        </w:tabs>
        <w:spacing w:before="0" w:line="360" w:lineRule="auto"/>
        <w:ind w:firstLine="720"/>
        <w:jc w:val="left"/>
      </w:pPr>
      <w:r>
        <w:t>выполнять движения музыкально грамотно;</w:t>
      </w:r>
    </w:p>
    <w:p w:rsidR="00B47F8F" w:rsidRDefault="00B47F8F" w:rsidP="00B47F8F">
      <w:pPr>
        <w:pStyle w:val="a9"/>
        <w:numPr>
          <w:ilvl w:val="0"/>
          <w:numId w:val="10"/>
        </w:numPr>
        <w:shd w:val="clear" w:color="auto" w:fill="auto"/>
        <w:tabs>
          <w:tab w:val="left" w:pos="395"/>
        </w:tabs>
        <w:spacing w:before="0" w:line="360" w:lineRule="auto"/>
        <w:ind w:firstLine="720"/>
        <w:jc w:val="left"/>
      </w:pPr>
      <w:r>
        <w:t>справляться с музыкальным темпом урока;</w:t>
      </w:r>
    </w:p>
    <w:p w:rsidR="00B47F8F" w:rsidRDefault="00B47F8F" w:rsidP="00B47F8F">
      <w:pPr>
        <w:pStyle w:val="a9"/>
        <w:numPr>
          <w:ilvl w:val="0"/>
          <w:numId w:val="10"/>
        </w:numPr>
        <w:shd w:val="clear" w:color="auto" w:fill="auto"/>
        <w:tabs>
          <w:tab w:val="left" w:pos="395"/>
        </w:tabs>
        <w:spacing w:before="0" w:line="360" w:lineRule="auto"/>
        <w:ind w:firstLine="720"/>
        <w:jc w:val="left"/>
      </w:pPr>
      <w:r>
        <w:t>обосновано анализировать выполнение заданной комбинации;</w:t>
      </w:r>
    </w:p>
    <w:p w:rsidR="00B47F8F" w:rsidRDefault="00B47F8F" w:rsidP="00B47F8F">
      <w:pPr>
        <w:pStyle w:val="a9"/>
        <w:numPr>
          <w:ilvl w:val="0"/>
          <w:numId w:val="10"/>
        </w:numPr>
        <w:shd w:val="clear" w:color="auto" w:fill="auto"/>
        <w:tabs>
          <w:tab w:val="left" w:pos="400"/>
        </w:tabs>
        <w:spacing w:before="0" w:line="360" w:lineRule="auto"/>
        <w:ind w:firstLine="720"/>
        <w:jc w:val="left"/>
      </w:pPr>
      <w:r>
        <w:t>анализировать и исправлять допущенные ошибки;</w:t>
      </w:r>
    </w:p>
    <w:p w:rsidR="00B47F8F" w:rsidRDefault="00B47F8F" w:rsidP="00B47F8F">
      <w:pPr>
        <w:pStyle w:val="a9"/>
        <w:numPr>
          <w:ilvl w:val="0"/>
          <w:numId w:val="10"/>
        </w:numPr>
        <w:shd w:val="clear" w:color="auto" w:fill="auto"/>
        <w:tabs>
          <w:tab w:val="left" w:pos="390"/>
        </w:tabs>
        <w:spacing w:before="0" w:line="360" w:lineRule="auto"/>
        <w:ind w:firstLine="720"/>
        <w:jc w:val="left"/>
      </w:pPr>
      <w:r>
        <w:t>воспринимать разнообразие музыкально-ритмических рисунков;</w:t>
      </w:r>
    </w:p>
    <w:p w:rsidR="00B47F8F" w:rsidRDefault="00B47F8F" w:rsidP="00B47F8F">
      <w:pPr>
        <w:pStyle w:val="a9"/>
        <w:numPr>
          <w:ilvl w:val="0"/>
          <w:numId w:val="10"/>
        </w:numPr>
        <w:shd w:val="clear" w:color="auto" w:fill="auto"/>
        <w:tabs>
          <w:tab w:val="left" w:pos="400"/>
        </w:tabs>
        <w:spacing w:before="0" w:line="360" w:lineRule="auto"/>
        <w:ind w:firstLine="720"/>
        <w:jc w:val="left"/>
      </w:pPr>
      <w:r>
        <w:t>анализировать исполнение движений;</w:t>
      </w:r>
    </w:p>
    <w:p w:rsidR="00B47F8F" w:rsidRDefault="00B47F8F" w:rsidP="00B47F8F">
      <w:pPr>
        <w:pStyle w:val="a9"/>
        <w:numPr>
          <w:ilvl w:val="0"/>
          <w:numId w:val="10"/>
        </w:numPr>
        <w:shd w:val="clear" w:color="auto" w:fill="auto"/>
        <w:tabs>
          <w:tab w:val="left" w:pos="390"/>
        </w:tabs>
        <w:spacing w:before="0" w:line="360" w:lineRule="auto"/>
        <w:ind w:firstLine="720"/>
        <w:jc w:val="left"/>
      </w:pPr>
      <w:r>
        <w:t>знать об исполнительских средствах выразительности танца;</w:t>
      </w:r>
    </w:p>
    <w:p w:rsidR="00B47F8F" w:rsidRDefault="00B47F8F" w:rsidP="00B47F8F">
      <w:pPr>
        <w:pStyle w:val="a9"/>
        <w:numPr>
          <w:ilvl w:val="0"/>
          <w:numId w:val="10"/>
        </w:numPr>
        <w:shd w:val="clear" w:color="auto" w:fill="auto"/>
        <w:tabs>
          <w:tab w:val="left" w:pos="390"/>
        </w:tabs>
        <w:spacing w:before="0" w:line="360" w:lineRule="auto"/>
        <w:ind w:firstLine="720"/>
        <w:jc w:val="left"/>
      </w:pPr>
      <w:r>
        <w:t>знать термины изученных движений;</w:t>
      </w:r>
    </w:p>
    <w:p w:rsidR="00B47F8F" w:rsidRDefault="00B47F8F" w:rsidP="00B47F8F">
      <w:pPr>
        <w:pStyle w:val="a9"/>
        <w:numPr>
          <w:ilvl w:val="0"/>
          <w:numId w:val="10"/>
        </w:numPr>
        <w:shd w:val="clear" w:color="auto" w:fill="auto"/>
        <w:tabs>
          <w:tab w:val="left" w:pos="390"/>
        </w:tabs>
        <w:spacing w:before="0" w:line="360" w:lineRule="auto"/>
        <w:ind w:firstLine="720"/>
        <w:jc w:val="left"/>
      </w:pPr>
      <w:r>
        <w:t>знать методику изученных программных движений;</w:t>
      </w:r>
    </w:p>
    <w:p w:rsidR="00B47F8F" w:rsidRDefault="00B47F8F" w:rsidP="00B47F8F">
      <w:pPr>
        <w:pStyle w:val="a9"/>
        <w:numPr>
          <w:ilvl w:val="0"/>
          <w:numId w:val="10"/>
        </w:numPr>
        <w:shd w:val="clear" w:color="auto" w:fill="auto"/>
        <w:tabs>
          <w:tab w:val="left" w:pos="386"/>
        </w:tabs>
        <w:spacing w:before="0" w:line="360" w:lineRule="auto"/>
        <w:ind w:firstLine="720"/>
        <w:jc w:val="left"/>
      </w:pPr>
      <w:r>
        <w:t>уметь грамотно пользоваться методикой при выполнении движений.</w:t>
      </w:r>
    </w:p>
    <w:p w:rsidR="00B47F8F" w:rsidRDefault="00B47F8F" w:rsidP="00B47F8F">
      <w:pPr>
        <w:pStyle w:val="a9"/>
        <w:shd w:val="clear" w:color="auto" w:fill="auto"/>
        <w:tabs>
          <w:tab w:val="left" w:pos="386"/>
        </w:tabs>
        <w:spacing w:before="0" w:line="360" w:lineRule="auto"/>
        <w:ind w:firstLine="720"/>
        <w:jc w:val="left"/>
      </w:pPr>
    </w:p>
    <w:p w:rsidR="00B47F8F" w:rsidRPr="00B47F8F" w:rsidRDefault="00B47F8F" w:rsidP="00B47F8F">
      <w:pPr>
        <w:spacing w:line="360" w:lineRule="auto"/>
        <w:ind w:firstLine="720"/>
        <w:rPr>
          <w:rFonts w:ascii="Times New Roman" w:hAnsi="Times New Roman" w:cs="Times New Roman"/>
          <w:color w:val="auto"/>
          <w:sz w:val="27"/>
          <w:szCs w:val="27"/>
        </w:rPr>
      </w:pPr>
    </w:p>
    <w:p w:rsidR="00B47F8F" w:rsidRPr="00C06AF1" w:rsidRDefault="00B47F8F" w:rsidP="00B47F8F">
      <w:pPr>
        <w:pStyle w:val="210"/>
        <w:keepNext/>
        <w:keepLines/>
        <w:shd w:val="clear" w:color="auto" w:fill="auto"/>
        <w:spacing w:after="0" w:line="360" w:lineRule="auto"/>
        <w:ind w:firstLine="720"/>
        <w:rPr>
          <w:b w:val="0"/>
        </w:rPr>
      </w:pPr>
    </w:p>
    <w:p w:rsidR="009A751A" w:rsidRDefault="009A751A" w:rsidP="00B47F8F">
      <w:pPr>
        <w:pStyle w:val="210"/>
        <w:keepNext/>
        <w:keepLines/>
        <w:shd w:val="clear" w:color="auto" w:fill="auto"/>
        <w:spacing w:after="0" w:line="360" w:lineRule="auto"/>
        <w:ind w:firstLine="720"/>
        <w:rPr>
          <w:b w:val="0"/>
          <w:u w:val="single"/>
        </w:rPr>
      </w:pPr>
    </w:p>
    <w:p w:rsidR="00D74BDD" w:rsidRDefault="00D74BDD" w:rsidP="00B47F8F">
      <w:pPr>
        <w:pStyle w:val="210"/>
        <w:keepNext/>
        <w:keepLines/>
        <w:shd w:val="clear" w:color="auto" w:fill="auto"/>
        <w:spacing w:after="0" w:line="360" w:lineRule="auto"/>
        <w:ind w:firstLine="720"/>
        <w:rPr>
          <w:b w:val="0"/>
        </w:rPr>
      </w:pPr>
    </w:p>
    <w:p w:rsidR="007103AF" w:rsidRDefault="007103AF" w:rsidP="00B47F8F">
      <w:pPr>
        <w:pStyle w:val="a9"/>
        <w:shd w:val="clear" w:color="auto" w:fill="auto"/>
        <w:tabs>
          <w:tab w:val="left" w:pos="420"/>
        </w:tabs>
        <w:spacing w:before="0" w:line="360" w:lineRule="auto"/>
        <w:ind w:firstLine="720"/>
        <w:jc w:val="left"/>
      </w:pPr>
    </w:p>
    <w:p w:rsidR="009A751A" w:rsidRDefault="009A751A" w:rsidP="00B47F8F">
      <w:pPr>
        <w:pStyle w:val="a9"/>
        <w:shd w:val="clear" w:color="auto" w:fill="auto"/>
        <w:spacing w:before="0" w:line="360" w:lineRule="auto"/>
        <w:ind w:firstLine="720"/>
        <w:jc w:val="both"/>
      </w:pPr>
      <w:r>
        <w:t xml:space="preserve">По окончании </w:t>
      </w:r>
      <w:r w:rsidR="00B47F8F">
        <w:t>третьего</w:t>
      </w:r>
      <w:r>
        <w:t xml:space="preserve"> года обучения учащиеся должны знать и уметь:</w:t>
      </w:r>
    </w:p>
    <w:p w:rsidR="009A751A" w:rsidRDefault="009A751A" w:rsidP="00B47F8F">
      <w:pPr>
        <w:pStyle w:val="a9"/>
        <w:numPr>
          <w:ilvl w:val="0"/>
          <w:numId w:val="9"/>
        </w:numPr>
        <w:shd w:val="clear" w:color="auto" w:fill="auto"/>
        <w:tabs>
          <w:tab w:val="left" w:pos="410"/>
        </w:tabs>
        <w:spacing w:before="0" w:line="360" w:lineRule="auto"/>
        <w:ind w:firstLine="720"/>
        <w:jc w:val="both"/>
      </w:pPr>
      <w:r>
        <w:t xml:space="preserve">грамотно, </w:t>
      </w:r>
      <w:proofErr w:type="gramStart"/>
      <w:r>
        <w:t>музыкально-выразительно</w:t>
      </w:r>
      <w:proofErr w:type="gramEnd"/>
      <w:r>
        <w:t xml:space="preserve"> исполнять программные движения (умение свободно координировать движение рук, ног, головы, корпуса);</w:t>
      </w:r>
    </w:p>
    <w:p w:rsidR="009A751A" w:rsidRDefault="009A751A" w:rsidP="00B47F8F">
      <w:pPr>
        <w:pStyle w:val="a9"/>
        <w:numPr>
          <w:ilvl w:val="0"/>
          <w:numId w:val="9"/>
        </w:numPr>
        <w:shd w:val="clear" w:color="auto" w:fill="auto"/>
        <w:tabs>
          <w:tab w:val="left" w:pos="410"/>
        </w:tabs>
        <w:spacing w:before="0" w:line="360" w:lineRule="auto"/>
        <w:ind w:firstLine="720"/>
        <w:jc w:val="both"/>
      </w:pPr>
      <w:r>
        <w:t>владеть сценической площадкой;</w:t>
      </w:r>
    </w:p>
    <w:p w:rsidR="009A751A" w:rsidRDefault="009A751A" w:rsidP="00B47F8F">
      <w:pPr>
        <w:pStyle w:val="a9"/>
        <w:numPr>
          <w:ilvl w:val="0"/>
          <w:numId w:val="9"/>
        </w:numPr>
        <w:shd w:val="clear" w:color="auto" w:fill="auto"/>
        <w:tabs>
          <w:tab w:val="left" w:pos="420"/>
        </w:tabs>
        <w:spacing w:before="0" w:line="360" w:lineRule="auto"/>
        <w:ind w:firstLine="720"/>
        <w:jc w:val="both"/>
      </w:pPr>
      <w:r>
        <w:t>анализировать исполнение движений;</w:t>
      </w:r>
    </w:p>
    <w:p w:rsidR="009A751A" w:rsidRDefault="009A751A" w:rsidP="00B47F8F">
      <w:pPr>
        <w:pStyle w:val="a9"/>
        <w:numPr>
          <w:ilvl w:val="0"/>
          <w:numId w:val="9"/>
        </w:numPr>
        <w:shd w:val="clear" w:color="auto" w:fill="auto"/>
        <w:tabs>
          <w:tab w:val="left" w:pos="410"/>
        </w:tabs>
        <w:spacing w:before="0" w:line="360" w:lineRule="auto"/>
        <w:ind w:firstLine="720"/>
        <w:jc w:val="both"/>
      </w:pPr>
      <w:r>
        <w:t>знать об исполнительских средствах выразительности танца (выразительности рук, лица, позы);</w:t>
      </w:r>
    </w:p>
    <w:p w:rsidR="009A751A" w:rsidRDefault="009A751A" w:rsidP="00B47F8F">
      <w:pPr>
        <w:pStyle w:val="a9"/>
        <w:numPr>
          <w:ilvl w:val="0"/>
          <w:numId w:val="9"/>
        </w:numPr>
        <w:shd w:val="clear" w:color="auto" w:fill="auto"/>
        <w:tabs>
          <w:tab w:val="left" w:pos="415"/>
        </w:tabs>
        <w:spacing w:before="0" w:line="360" w:lineRule="auto"/>
        <w:ind w:firstLine="720"/>
        <w:jc w:val="both"/>
      </w:pPr>
      <w:r>
        <w:t>определять по звучанию музыки характер танца;</w:t>
      </w:r>
    </w:p>
    <w:p w:rsidR="009A751A" w:rsidRDefault="009A751A" w:rsidP="00B47F8F">
      <w:pPr>
        <w:pStyle w:val="a9"/>
        <w:numPr>
          <w:ilvl w:val="0"/>
          <w:numId w:val="9"/>
        </w:numPr>
        <w:shd w:val="clear" w:color="auto" w:fill="auto"/>
        <w:tabs>
          <w:tab w:val="left" w:pos="406"/>
        </w:tabs>
        <w:spacing w:before="0" w:line="360" w:lineRule="auto"/>
        <w:ind w:firstLine="720"/>
        <w:jc w:val="both"/>
      </w:pPr>
      <w:r>
        <w:t>термины и методику изученных программных движений;</w:t>
      </w:r>
    </w:p>
    <w:p w:rsidR="009A751A" w:rsidRDefault="009A751A" w:rsidP="00B47F8F">
      <w:pPr>
        <w:pStyle w:val="a9"/>
        <w:numPr>
          <w:ilvl w:val="0"/>
          <w:numId w:val="9"/>
        </w:numPr>
        <w:shd w:val="clear" w:color="auto" w:fill="auto"/>
        <w:tabs>
          <w:tab w:val="left" w:pos="406"/>
        </w:tabs>
        <w:spacing w:before="0" w:line="360" w:lineRule="auto"/>
        <w:ind w:firstLine="720"/>
        <w:jc w:val="both"/>
      </w:pPr>
      <w:r>
        <w:t>уметь грамотно пользоваться методикой при выполнении движений.</w:t>
      </w:r>
    </w:p>
    <w:p w:rsidR="009A751A" w:rsidRPr="00D74BDD" w:rsidRDefault="009A751A" w:rsidP="00B47F8F">
      <w:pPr>
        <w:pStyle w:val="a9"/>
        <w:shd w:val="clear" w:color="auto" w:fill="auto"/>
        <w:tabs>
          <w:tab w:val="left" w:pos="420"/>
        </w:tabs>
        <w:spacing w:before="0" w:line="360" w:lineRule="auto"/>
        <w:ind w:firstLine="720"/>
        <w:jc w:val="left"/>
        <w:sectPr w:rsidR="009A751A" w:rsidRPr="00D74BDD" w:rsidSect="00D74BDD">
          <w:headerReference w:type="default" r:id="rId8"/>
          <w:headerReference w:type="first" r:id="rId9"/>
          <w:type w:val="continuous"/>
          <w:pgSz w:w="11905" w:h="16837"/>
          <w:pgMar w:top="1273" w:right="679" w:bottom="1135" w:left="1731" w:header="0" w:footer="3" w:gutter="0"/>
          <w:cols w:space="720"/>
          <w:noEndnote/>
          <w:docGrid w:linePitch="360"/>
        </w:sectPr>
      </w:pPr>
    </w:p>
    <w:p w:rsidR="00E135E1" w:rsidRPr="00E42EBF" w:rsidRDefault="003D2519" w:rsidP="00B47F8F">
      <w:pPr>
        <w:pStyle w:val="a9"/>
        <w:shd w:val="clear" w:color="auto" w:fill="auto"/>
        <w:tabs>
          <w:tab w:val="left" w:pos="406"/>
        </w:tabs>
        <w:spacing w:before="0" w:line="360" w:lineRule="auto"/>
        <w:ind w:firstLine="720"/>
        <w:jc w:val="both"/>
        <w:rPr>
          <w:b/>
        </w:rPr>
      </w:pPr>
      <w:r>
        <w:rPr>
          <w:b/>
        </w:rPr>
        <w:lastRenderedPageBreak/>
        <w:t>4</w:t>
      </w:r>
      <w:r w:rsidR="00987688">
        <w:rPr>
          <w:b/>
        </w:rPr>
        <w:t>-й класс</w:t>
      </w:r>
    </w:p>
    <w:p w:rsidR="00E135E1" w:rsidRDefault="00E135E1" w:rsidP="00B47F8F">
      <w:pPr>
        <w:pStyle w:val="a9"/>
        <w:shd w:val="clear" w:color="auto" w:fill="auto"/>
        <w:tabs>
          <w:tab w:val="left" w:pos="406"/>
        </w:tabs>
        <w:spacing w:before="0" w:line="360" w:lineRule="auto"/>
        <w:ind w:firstLine="720"/>
        <w:jc w:val="both"/>
      </w:pPr>
    </w:p>
    <w:p w:rsidR="007103AF" w:rsidRDefault="007103AF" w:rsidP="00B47F8F">
      <w:pPr>
        <w:pStyle w:val="70"/>
        <w:shd w:val="clear" w:color="auto" w:fill="auto"/>
        <w:tabs>
          <w:tab w:val="left" w:pos="4215"/>
        </w:tabs>
        <w:spacing w:line="360" w:lineRule="auto"/>
        <w:ind w:firstLine="720"/>
        <w:jc w:val="left"/>
      </w:pPr>
      <w:proofErr w:type="spellStart"/>
      <w:r>
        <w:t>Аудиторныге</w:t>
      </w:r>
      <w:proofErr w:type="spellEnd"/>
      <w:r>
        <w:t xml:space="preserve"> занятия</w:t>
      </w:r>
      <w:r>
        <w:tab/>
      </w:r>
      <w:r w:rsidR="003D2519">
        <w:t>2</w:t>
      </w:r>
      <w:r w:rsidR="00B24DEC">
        <w:t xml:space="preserve"> часа</w:t>
      </w:r>
      <w:r>
        <w:t xml:space="preserve"> в неделю</w:t>
      </w:r>
    </w:p>
    <w:p w:rsidR="00987688" w:rsidRDefault="007103AF" w:rsidP="00B47F8F">
      <w:pPr>
        <w:pStyle w:val="a9"/>
        <w:shd w:val="clear" w:color="auto" w:fill="auto"/>
        <w:spacing w:before="0" w:line="360" w:lineRule="auto"/>
        <w:ind w:firstLine="720"/>
        <w:jc w:val="both"/>
      </w:pPr>
      <w:r>
        <w:t xml:space="preserve">В целом требования совпадают со </w:t>
      </w:r>
      <w:r w:rsidR="005937E2">
        <w:t>3</w:t>
      </w:r>
      <w:r>
        <w:t xml:space="preserve"> классом, но с учетом усложнения программы: продолжается работа над выработкой правильности и чистоты исполнения, закреплением освоенных элементов хореографической грамоты, переходом к элементам будущей </w:t>
      </w:r>
      <w:proofErr w:type="spellStart"/>
      <w:r>
        <w:t>танцевальности</w:t>
      </w:r>
      <w:proofErr w:type="spellEnd"/>
      <w:r>
        <w:t>.</w:t>
      </w:r>
    </w:p>
    <w:p w:rsidR="00987688" w:rsidRDefault="007103AF" w:rsidP="00B47F8F">
      <w:pPr>
        <w:pStyle w:val="a9"/>
        <w:shd w:val="clear" w:color="auto" w:fill="auto"/>
        <w:spacing w:before="0" w:line="360" w:lineRule="auto"/>
        <w:ind w:firstLine="720"/>
        <w:jc w:val="both"/>
      </w:pPr>
      <w:r w:rsidRPr="00987688">
        <w:t xml:space="preserve">В </w:t>
      </w:r>
      <w:r w:rsidR="00B47F8F">
        <w:t>4</w:t>
      </w:r>
      <w:r w:rsidRPr="00987688">
        <w:t xml:space="preserve">-м классе больше внимания уделяется развитию силы стопы за счет увеличения упражнений на </w:t>
      </w:r>
      <w:proofErr w:type="spellStart"/>
      <w:r w:rsidRPr="00987688">
        <w:t>полупальцах</w:t>
      </w:r>
      <w:proofErr w:type="spellEnd"/>
      <w:r w:rsidRPr="00987688">
        <w:t xml:space="preserve"> и пальцах, развитию устойчивости, силы ног путем увеличения количества повторов изучаемых движений, развитию различных мышц тела в исполнении одного движения. Необходимо начать работу над </w:t>
      </w:r>
      <w:proofErr w:type="gramStart"/>
      <w:r w:rsidRPr="00987688">
        <w:t>техническим исполнением</w:t>
      </w:r>
      <w:proofErr w:type="gramEnd"/>
      <w:r w:rsidRPr="00987688">
        <w:t xml:space="preserve"> упражнений в ускоренном темпе и развитию </w:t>
      </w:r>
      <w:proofErr w:type="spellStart"/>
      <w:r w:rsidRPr="00987688">
        <w:t>танцевальности</w:t>
      </w:r>
      <w:proofErr w:type="spellEnd"/>
      <w:r w:rsidRPr="00987688">
        <w:t>. Продолжить работу над скоординированным исполнением изучаем</w:t>
      </w:r>
      <w:r w:rsidR="00987688" w:rsidRPr="00987688">
        <w:t>.</w:t>
      </w:r>
    </w:p>
    <w:p w:rsidR="00EF7766" w:rsidRPr="00987688" w:rsidRDefault="00EF7766" w:rsidP="00B47F8F">
      <w:pPr>
        <w:pStyle w:val="210"/>
        <w:keepNext/>
        <w:keepLines/>
        <w:shd w:val="clear" w:color="auto" w:fill="auto"/>
        <w:spacing w:after="0" w:line="360" w:lineRule="auto"/>
        <w:ind w:firstLine="720"/>
        <w:rPr>
          <w:b w:val="0"/>
        </w:rPr>
      </w:pPr>
      <w:r w:rsidRPr="00987688">
        <w:rPr>
          <w:b w:val="0"/>
        </w:rPr>
        <w:t>Список изучаемых движений:</w:t>
      </w:r>
    </w:p>
    <w:p w:rsidR="00EF7766" w:rsidRPr="00F37F54" w:rsidRDefault="00EF7766" w:rsidP="00B47F8F">
      <w:pPr>
        <w:pStyle w:val="210"/>
        <w:keepNext/>
        <w:keepLines/>
        <w:shd w:val="clear" w:color="auto" w:fill="auto"/>
        <w:spacing w:after="0" w:line="360" w:lineRule="auto"/>
        <w:ind w:firstLine="720"/>
      </w:pPr>
      <w:r w:rsidRPr="00F37F54">
        <w:t>1 четверть</w:t>
      </w:r>
    </w:p>
    <w:p w:rsidR="00EF7766" w:rsidRDefault="00EF7766" w:rsidP="00B47F8F">
      <w:pPr>
        <w:pStyle w:val="210"/>
        <w:keepNext/>
        <w:keepLines/>
        <w:shd w:val="clear" w:color="auto" w:fill="auto"/>
        <w:spacing w:after="0" w:line="360" w:lineRule="auto"/>
        <w:ind w:firstLine="720"/>
        <w:rPr>
          <w:b w:val="0"/>
          <w:u w:val="single"/>
        </w:rPr>
      </w:pPr>
      <w:r>
        <w:rPr>
          <w:b w:val="0"/>
          <w:u w:val="single"/>
        </w:rPr>
        <w:t>ЭКЗЕРСИС У СТАНКА</w:t>
      </w:r>
    </w:p>
    <w:p w:rsidR="00EF7766" w:rsidRPr="005C4DE8" w:rsidRDefault="00EF7766" w:rsidP="00B47F8F">
      <w:pPr>
        <w:pStyle w:val="210"/>
        <w:keepNext/>
        <w:keepLines/>
        <w:numPr>
          <w:ilvl w:val="0"/>
          <w:numId w:val="50"/>
        </w:numPr>
        <w:shd w:val="clear" w:color="auto" w:fill="auto"/>
        <w:spacing w:after="0" w:line="360" w:lineRule="auto"/>
        <w:ind w:left="0" w:firstLine="720"/>
        <w:rPr>
          <w:b w:val="0"/>
          <w:lang w:val="en-US"/>
        </w:rPr>
      </w:pPr>
      <w:proofErr w:type="spellStart"/>
      <w:r>
        <w:rPr>
          <w:b w:val="0"/>
          <w:lang w:val="en-US"/>
        </w:rPr>
        <w:t>Demi</w:t>
      </w:r>
      <w:proofErr w:type="spellEnd"/>
      <w:r>
        <w:rPr>
          <w:b w:val="0"/>
          <w:lang w:val="en-US"/>
        </w:rPr>
        <w:t xml:space="preserve"> </w:t>
      </w:r>
      <w:proofErr w:type="spellStart"/>
      <w:r>
        <w:rPr>
          <w:b w:val="0"/>
          <w:lang w:val="en-US"/>
        </w:rPr>
        <w:t>plie</w:t>
      </w:r>
      <w:proofErr w:type="spellEnd"/>
      <w:r>
        <w:rPr>
          <w:b w:val="0"/>
          <w:lang w:val="en-US"/>
        </w:rPr>
        <w:t xml:space="preserve"> no IV </w:t>
      </w:r>
      <w:r>
        <w:rPr>
          <w:b w:val="0"/>
        </w:rPr>
        <w:t>позиции</w:t>
      </w:r>
      <w:r w:rsidRPr="005C4DE8">
        <w:rPr>
          <w:b w:val="0"/>
          <w:lang w:val="en-US"/>
        </w:rPr>
        <w:t xml:space="preserve">; </w:t>
      </w:r>
      <w:r>
        <w:rPr>
          <w:b w:val="0"/>
          <w:lang w:val="en-US"/>
        </w:rPr>
        <w:t xml:space="preserve">grand </w:t>
      </w:r>
      <w:proofErr w:type="spellStart"/>
      <w:r>
        <w:rPr>
          <w:b w:val="0"/>
          <w:lang w:val="en-US"/>
        </w:rPr>
        <w:t>plie</w:t>
      </w:r>
      <w:proofErr w:type="spellEnd"/>
      <w:r>
        <w:rPr>
          <w:b w:val="0"/>
          <w:lang w:val="en-US"/>
        </w:rPr>
        <w:t xml:space="preserve"> no IV </w:t>
      </w:r>
      <w:r>
        <w:rPr>
          <w:b w:val="0"/>
        </w:rPr>
        <w:t>позиции</w:t>
      </w:r>
      <w:r w:rsidRPr="005C4DE8">
        <w:rPr>
          <w:b w:val="0"/>
          <w:lang w:val="en-US"/>
        </w:rPr>
        <w:t>.</w:t>
      </w:r>
    </w:p>
    <w:p w:rsidR="00EF7766" w:rsidRDefault="00EF7766" w:rsidP="00B47F8F">
      <w:pPr>
        <w:pStyle w:val="210"/>
        <w:keepNext/>
        <w:keepLines/>
        <w:numPr>
          <w:ilvl w:val="0"/>
          <w:numId w:val="50"/>
        </w:numPr>
        <w:shd w:val="clear" w:color="auto" w:fill="auto"/>
        <w:spacing w:after="0" w:line="360" w:lineRule="auto"/>
        <w:ind w:left="0" w:firstLine="720"/>
        <w:rPr>
          <w:b w:val="0"/>
          <w:lang w:val="en-US"/>
        </w:rPr>
      </w:pPr>
      <w:proofErr w:type="spellStart"/>
      <w:r>
        <w:rPr>
          <w:b w:val="0"/>
          <w:lang w:val="en-US"/>
        </w:rPr>
        <w:t>Demi</w:t>
      </w:r>
      <w:proofErr w:type="spellEnd"/>
      <w:r>
        <w:rPr>
          <w:b w:val="0"/>
          <w:lang w:val="en-US"/>
        </w:rPr>
        <w:t xml:space="preserve"> </w:t>
      </w:r>
      <w:proofErr w:type="spellStart"/>
      <w:r>
        <w:rPr>
          <w:b w:val="0"/>
          <w:lang w:val="en-US"/>
        </w:rPr>
        <w:t>rond</w:t>
      </w:r>
      <w:proofErr w:type="spellEnd"/>
      <w:r>
        <w:rPr>
          <w:b w:val="0"/>
          <w:lang w:val="en-US"/>
        </w:rPr>
        <w:t xml:space="preserve"> de </w:t>
      </w:r>
      <w:proofErr w:type="spellStart"/>
      <w:r>
        <w:rPr>
          <w:b w:val="0"/>
          <w:lang w:val="en-US"/>
        </w:rPr>
        <w:t>jambe</w:t>
      </w:r>
      <w:proofErr w:type="spellEnd"/>
      <w:r>
        <w:rPr>
          <w:b w:val="0"/>
          <w:lang w:val="en-US"/>
        </w:rPr>
        <w:t xml:space="preserve"> </w:t>
      </w:r>
      <w:r>
        <w:rPr>
          <w:b w:val="0"/>
        </w:rPr>
        <w:t>на</w:t>
      </w:r>
      <w:r w:rsidRPr="005C4DE8">
        <w:rPr>
          <w:b w:val="0"/>
          <w:lang w:val="en-US"/>
        </w:rPr>
        <w:t xml:space="preserve"> 45 </w:t>
      </w:r>
      <w:r>
        <w:rPr>
          <w:b w:val="0"/>
          <w:lang w:val="en-US"/>
        </w:rPr>
        <w:t xml:space="preserve">en </w:t>
      </w:r>
      <w:proofErr w:type="spellStart"/>
      <w:r>
        <w:rPr>
          <w:b w:val="0"/>
          <w:lang w:val="en-US"/>
        </w:rPr>
        <w:t>dehors</w:t>
      </w:r>
      <w:proofErr w:type="spellEnd"/>
      <w:r>
        <w:rPr>
          <w:b w:val="0"/>
          <w:lang w:val="en-US"/>
        </w:rPr>
        <w:t>, en dedans</w:t>
      </w:r>
      <w:r w:rsidRPr="005C4DE8">
        <w:rPr>
          <w:b w:val="0"/>
          <w:lang w:val="en-US"/>
        </w:rPr>
        <w:t xml:space="preserve">; </w:t>
      </w:r>
      <w:r>
        <w:rPr>
          <w:b w:val="0"/>
        </w:rPr>
        <w:t>на</w:t>
      </w:r>
      <w:r w:rsidRPr="005C4DE8">
        <w:rPr>
          <w:b w:val="0"/>
          <w:lang w:val="en-US"/>
        </w:rPr>
        <w:t xml:space="preserve"> </w:t>
      </w:r>
      <w:proofErr w:type="spellStart"/>
      <w:r>
        <w:rPr>
          <w:b w:val="0"/>
          <w:lang w:val="en-US"/>
        </w:rPr>
        <w:t>demi</w:t>
      </w:r>
      <w:proofErr w:type="spellEnd"/>
      <w:r>
        <w:rPr>
          <w:b w:val="0"/>
          <w:lang w:val="en-US"/>
        </w:rPr>
        <w:t xml:space="preserve"> </w:t>
      </w:r>
      <w:proofErr w:type="spellStart"/>
      <w:r>
        <w:rPr>
          <w:b w:val="0"/>
          <w:lang w:val="en-US"/>
        </w:rPr>
        <w:t>plie</w:t>
      </w:r>
      <w:proofErr w:type="spellEnd"/>
      <w:r>
        <w:rPr>
          <w:b w:val="0"/>
          <w:lang w:val="en-US"/>
        </w:rPr>
        <w:t>.</w:t>
      </w:r>
    </w:p>
    <w:p w:rsidR="00EF7766" w:rsidRPr="005C4DE8" w:rsidRDefault="00EF7766" w:rsidP="00B47F8F">
      <w:pPr>
        <w:pStyle w:val="210"/>
        <w:keepNext/>
        <w:keepLines/>
        <w:numPr>
          <w:ilvl w:val="0"/>
          <w:numId w:val="50"/>
        </w:numPr>
        <w:shd w:val="clear" w:color="auto" w:fill="auto"/>
        <w:spacing w:after="0" w:line="360" w:lineRule="auto"/>
        <w:ind w:left="0" w:firstLine="720"/>
        <w:rPr>
          <w:b w:val="0"/>
        </w:rPr>
      </w:pPr>
      <w:r>
        <w:rPr>
          <w:b w:val="0"/>
          <w:lang w:val="en-US"/>
        </w:rPr>
        <w:t>Battements</w:t>
      </w:r>
      <w:r w:rsidRPr="005C4DE8">
        <w:rPr>
          <w:b w:val="0"/>
        </w:rPr>
        <w:t xml:space="preserve"> </w:t>
      </w:r>
      <w:proofErr w:type="spellStart"/>
      <w:r>
        <w:rPr>
          <w:b w:val="0"/>
          <w:lang w:val="en-US"/>
        </w:rPr>
        <w:t>fondu</w:t>
      </w:r>
      <w:proofErr w:type="spellEnd"/>
      <w:r w:rsidRPr="005C4DE8">
        <w:rPr>
          <w:b w:val="0"/>
        </w:rPr>
        <w:t xml:space="preserve"> </w:t>
      </w:r>
      <w:r>
        <w:rPr>
          <w:b w:val="0"/>
        </w:rPr>
        <w:t xml:space="preserve">с подъемом на </w:t>
      </w:r>
      <w:proofErr w:type="spellStart"/>
      <w:r>
        <w:rPr>
          <w:b w:val="0"/>
        </w:rPr>
        <w:t>полупальцы</w:t>
      </w:r>
      <w:proofErr w:type="spellEnd"/>
      <w:r>
        <w:rPr>
          <w:b w:val="0"/>
        </w:rPr>
        <w:t>;</w:t>
      </w:r>
    </w:p>
    <w:p w:rsidR="00EF7766" w:rsidRDefault="00EF7766" w:rsidP="00B47F8F">
      <w:pPr>
        <w:pStyle w:val="210"/>
        <w:keepNext/>
        <w:keepLines/>
        <w:shd w:val="clear" w:color="auto" w:fill="auto"/>
        <w:spacing w:after="0" w:line="360" w:lineRule="auto"/>
        <w:ind w:firstLine="720"/>
        <w:rPr>
          <w:b w:val="0"/>
        </w:rPr>
      </w:pPr>
      <w:r>
        <w:rPr>
          <w:b w:val="0"/>
        </w:rPr>
        <w:t xml:space="preserve">- с </w:t>
      </w:r>
      <w:proofErr w:type="spellStart"/>
      <w:r>
        <w:rPr>
          <w:b w:val="0"/>
          <w:lang w:val="en-US"/>
        </w:rPr>
        <w:t>plie</w:t>
      </w:r>
      <w:proofErr w:type="spellEnd"/>
      <w:r w:rsidRPr="005C4DE8">
        <w:rPr>
          <w:b w:val="0"/>
        </w:rPr>
        <w:t>-</w:t>
      </w:r>
      <w:proofErr w:type="spellStart"/>
      <w:r>
        <w:rPr>
          <w:b w:val="0"/>
          <w:lang w:val="en-US"/>
        </w:rPr>
        <w:t>releve</w:t>
      </w:r>
      <w:proofErr w:type="spellEnd"/>
      <w:r>
        <w:rPr>
          <w:b w:val="0"/>
        </w:rPr>
        <w:t xml:space="preserve"> на стопе и с выходом на </w:t>
      </w:r>
      <w:proofErr w:type="spellStart"/>
      <w:r>
        <w:rPr>
          <w:b w:val="0"/>
        </w:rPr>
        <w:t>полупальцыю</w:t>
      </w:r>
      <w:proofErr w:type="spellEnd"/>
    </w:p>
    <w:p w:rsidR="00EF7766" w:rsidRDefault="00EF7766" w:rsidP="00B47F8F">
      <w:pPr>
        <w:pStyle w:val="210"/>
        <w:keepNext/>
        <w:keepLines/>
        <w:shd w:val="clear" w:color="auto" w:fill="auto"/>
        <w:spacing w:after="0" w:line="360" w:lineRule="auto"/>
        <w:ind w:firstLine="720"/>
        <w:rPr>
          <w:b w:val="0"/>
          <w:u w:val="single"/>
        </w:rPr>
      </w:pPr>
      <w:r>
        <w:rPr>
          <w:b w:val="0"/>
          <w:u w:val="single"/>
        </w:rPr>
        <w:t>ЭКЗЕРСИС НА СЕРЕДИНЕ ЗАЛА</w:t>
      </w:r>
    </w:p>
    <w:p w:rsidR="00EF7766" w:rsidRPr="00193066" w:rsidRDefault="00EF7766" w:rsidP="00B47F8F">
      <w:pPr>
        <w:pStyle w:val="210"/>
        <w:keepNext/>
        <w:keepLines/>
        <w:numPr>
          <w:ilvl w:val="0"/>
          <w:numId w:val="51"/>
        </w:numPr>
        <w:shd w:val="clear" w:color="auto" w:fill="auto"/>
        <w:spacing w:after="0" w:line="360" w:lineRule="auto"/>
        <w:ind w:left="0" w:firstLine="720"/>
        <w:rPr>
          <w:b w:val="0"/>
          <w:lang w:val="en-US"/>
        </w:rPr>
      </w:pPr>
      <w:r>
        <w:rPr>
          <w:b w:val="0"/>
        </w:rPr>
        <w:t>Понятие</w:t>
      </w:r>
      <w:r w:rsidRPr="00193066">
        <w:rPr>
          <w:b w:val="0"/>
          <w:lang w:val="en-US"/>
        </w:rPr>
        <w:t xml:space="preserve"> </w:t>
      </w:r>
      <w:proofErr w:type="spellStart"/>
      <w:r>
        <w:rPr>
          <w:b w:val="0"/>
          <w:lang w:val="en-US"/>
        </w:rPr>
        <w:t>arabesque.I,II</w:t>
      </w:r>
      <w:proofErr w:type="spellEnd"/>
      <w:r>
        <w:rPr>
          <w:b w:val="0"/>
          <w:lang w:val="en-US"/>
        </w:rPr>
        <w:t xml:space="preserve"> arabesques.</w:t>
      </w:r>
    </w:p>
    <w:p w:rsidR="00EF7766" w:rsidRPr="00193066" w:rsidRDefault="00EF7766" w:rsidP="00B47F8F">
      <w:pPr>
        <w:pStyle w:val="210"/>
        <w:keepNext/>
        <w:keepLines/>
        <w:numPr>
          <w:ilvl w:val="0"/>
          <w:numId w:val="51"/>
        </w:numPr>
        <w:shd w:val="clear" w:color="auto" w:fill="auto"/>
        <w:spacing w:after="0" w:line="360" w:lineRule="auto"/>
        <w:ind w:left="0" w:firstLine="720"/>
        <w:rPr>
          <w:b w:val="0"/>
          <w:lang w:val="en-US"/>
        </w:rPr>
      </w:pPr>
      <w:r>
        <w:rPr>
          <w:b w:val="0"/>
          <w:lang w:val="en-US"/>
        </w:rPr>
        <w:t xml:space="preserve">Battement </w:t>
      </w:r>
      <w:proofErr w:type="spellStart"/>
      <w:r>
        <w:rPr>
          <w:b w:val="0"/>
          <w:lang w:val="en-US"/>
        </w:rPr>
        <w:t>tendu</w:t>
      </w:r>
      <w:proofErr w:type="spellEnd"/>
      <w:r>
        <w:rPr>
          <w:b w:val="0"/>
          <w:lang w:val="en-US"/>
        </w:rPr>
        <w:t xml:space="preserve"> </w:t>
      </w:r>
      <w:r>
        <w:rPr>
          <w:b w:val="0"/>
        </w:rPr>
        <w:t>в позах.</w:t>
      </w:r>
    </w:p>
    <w:p w:rsidR="00EF7766" w:rsidRPr="00193066" w:rsidRDefault="00EF7766" w:rsidP="00B47F8F">
      <w:pPr>
        <w:pStyle w:val="210"/>
        <w:keepNext/>
        <w:keepLines/>
        <w:numPr>
          <w:ilvl w:val="0"/>
          <w:numId w:val="51"/>
        </w:numPr>
        <w:shd w:val="clear" w:color="auto" w:fill="auto"/>
        <w:spacing w:after="0" w:line="360" w:lineRule="auto"/>
        <w:ind w:left="0" w:firstLine="720"/>
        <w:rPr>
          <w:b w:val="0"/>
          <w:lang w:val="en-US"/>
        </w:rPr>
      </w:pPr>
      <w:r>
        <w:rPr>
          <w:b w:val="0"/>
          <w:lang w:val="en-US"/>
        </w:rPr>
        <w:t xml:space="preserve">Battement </w:t>
      </w:r>
      <w:proofErr w:type="spellStart"/>
      <w:r>
        <w:rPr>
          <w:b w:val="0"/>
          <w:lang w:val="en-US"/>
        </w:rPr>
        <w:t>tendu</w:t>
      </w:r>
      <w:proofErr w:type="spellEnd"/>
      <w:r>
        <w:rPr>
          <w:b w:val="0"/>
          <w:lang w:val="en-US"/>
        </w:rPr>
        <w:t xml:space="preserve"> </w:t>
      </w:r>
      <w:proofErr w:type="spellStart"/>
      <w:r>
        <w:rPr>
          <w:b w:val="0"/>
          <w:lang w:val="en-US"/>
        </w:rPr>
        <w:t>jete</w:t>
      </w:r>
      <w:proofErr w:type="spellEnd"/>
      <w:r>
        <w:rPr>
          <w:b w:val="0"/>
          <w:lang w:val="en-US"/>
        </w:rPr>
        <w:t xml:space="preserve"> </w:t>
      </w:r>
      <w:r>
        <w:rPr>
          <w:b w:val="0"/>
        </w:rPr>
        <w:t>в</w:t>
      </w:r>
      <w:r w:rsidRPr="00193066">
        <w:rPr>
          <w:b w:val="0"/>
          <w:lang w:val="en-US"/>
        </w:rPr>
        <w:t xml:space="preserve"> </w:t>
      </w:r>
      <w:r>
        <w:rPr>
          <w:b w:val="0"/>
        </w:rPr>
        <w:t>позах</w:t>
      </w:r>
      <w:r w:rsidRPr="00193066">
        <w:rPr>
          <w:b w:val="0"/>
          <w:lang w:val="en-US"/>
        </w:rPr>
        <w:t>.</w:t>
      </w:r>
    </w:p>
    <w:p w:rsidR="00EF7766" w:rsidRPr="00EF7766" w:rsidRDefault="00EF7766" w:rsidP="00B47F8F">
      <w:pPr>
        <w:pStyle w:val="a9"/>
        <w:shd w:val="clear" w:color="auto" w:fill="auto"/>
        <w:spacing w:before="0" w:line="360" w:lineRule="auto"/>
        <w:ind w:firstLine="720"/>
        <w:jc w:val="both"/>
        <w:rPr>
          <w:lang w:val="en-US"/>
        </w:rPr>
      </w:pPr>
    </w:p>
    <w:p w:rsidR="00987688" w:rsidRDefault="00987688" w:rsidP="00B47F8F">
      <w:pPr>
        <w:pStyle w:val="210"/>
        <w:keepNext/>
        <w:keepLines/>
        <w:shd w:val="clear" w:color="auto" w:fill="auto"/>
        <w:spacing w:after="0" w:line="360" w:lineRule="auto"/>
        <w:ind w:firstLine="720"/>
        <w:rPr>
          <w:b w:val="0"/>
          <w:u w:val="single"/>
          <w:lang w:val="en-US"/>
        </w:rPr>
      </w:pPr>
      <w:r>
        <w:rPr>
          <w:b w:val="0"/>
          <w:u w:val="single"/>
          <w:lang w:val="en-US"/>
        </w:rPr>
        <w:t>ALLEGRO</w:t>
      </w:r>
    </w:p>
    <w:p w:rsidR="00987688" w:rsidRPr="00193066" w:rsidRDefault="00987688" w:rsidP="00B47F8F">
      <w:pPr>
        <w:pStyle w:val="210"/>
        <w:keepNext/>
        <w:keepLines/>
        <w:numPr>
          <w:ilvl w:val="0"/>
          <w:numId w:val="52"/>
        </w:numPr>
        <w:shd w:val="clear" w:color="auto" w:fill="auto"/>
        <w:spacing w:after="0" w:line="360" w:lineRule="auto"/>
        <w:ind w:left="0" w:firstLine="720"/>
        <w:rPr>
          <w:b w:val="0"/>
        </w:rPr>
      </w:pPr>
      <w:r>
        <w:rPr>
          <w:b w:val="0"/>
          <w:lang w:val="en-US"/>
        </w:rPr>
        <w:t>Temps</w:t>
      </w:r>
      <w:r w:rsidRPr="00193066">
        <w:rPr>
          <w:b w:val="0"/>
        </w:rPr>
        <w:t xml:space="preserve"> </w:t>
      </w:r>
      <w:proofErr w:type="spellStart"/>
      <w:r>
        <w:rPr>
          <w:b w:val="0"/>
          <w:lang w:val="en-US"/>
        </w:rPr>
        <w:t>leve</w:t>
      </w:r>
      <w:proofErr w:type="spellEnd"/>
      <w:r w:rsidRPr="00193066">
        <w:rPr>
          <w:b w:val="0"/>
        </w:rPr>
        <w:t xml:space="preserve"> </w:t>
      </w:r>
      <w:proofErr w:type="spellStart"/>
      <w:r>
        <w:rPr>
          <w:b w:val="0"/>
          <w:lang w:val="en-US"/>
        </w:rPr>
        <w:t>saut</w:t>
      </w:r>
      <w:r w:rsidRPr="00193066">
        <w:rPr>
          <w:b w:val="0"/>
        </w:rPr>
        <w:t>é</w:t>
      </w:r>
      <w:proofErr w:type="spellEnd"/>
      <w:r w:rsidRPr="00193066">
        <w:rPr>
          <w:b w:val="0"/>
        </w:rPr>
        <w:t xml:space="preserve"> </w:t>
      </w:r>
      <w:r>
        <w:rPr>
          <w:b w:val="0"/>
          <w:lang w:val="en-US"/>
        </w:rPr>
        <w:t>no</w:t>
      </w:r>
      <w:r w:rsidRPr="00193066">
        <w:rPr>
          <w:b w:val="0"/>
        </w:rPr>
        <w:t xml:space="preserve"> </w:t>
      </w:r>
      <w:r>
        <w:rPr>
          <w:b w:val="0"/>
          <w:lang w:val="en-US"/>
        </w:rPr>
        <w:t>I</w:t>
      </w:r>
      <w:proofErr w:type="gramStart"/>
      <w:r w:rsidRPr="00193066">
        <w:rPr>
          <w:b w:val="0"/>
        </w:rPr>
        <w:t>,</w:t>
      </w:r>
      <w:r>
        <w:rPr>
          <w:b w:val="0"/>
          <w:lang w:val="en-US"/>
        </w:rPr>
        <w:t>II</w:t>
      </w:r>
      <w:r w:rsidRPr="00193066">
        <w:rPr>
          <w:b w:val="0"/>
        </w:rPr>
        <w:t>,</w:t>
      </w:r>
      <w:r>
        <w:rPr>
          <w:b w:val="0"/>
          <w:lang w:val="en-US"/>
        </w:rPr>
        <w:t>V</w:t>
      </w:r>
      <w:proofErr w:type="gramEnd"/>
      <w:r w:rsidRPr="00193066">
        <w:rPr>
          <w:b w:val="0"/>
        </w:rPr>
        <w:t xml:space="preserve"> </w:t>
      </w:r>
      <w:r>
        <w:rPr>
          <w:b w:val="0"/>
        </w:rPr>
        <w:t>позициям с продвижением вперед, в сторону, назад.</w:t>
      </w:r>
    </w:p>
    <w:p w:rsidR="00987688" w:rsidRPr="00293423" w:rsidRDefault="00987688" w:rsidP="00B47F8F">
      <w:pPr>
        <w:pStyle w:val="210"/>
        <w:keepNext/>
        <w:keepLines/>
        <w:numPr>
          <w:ilvl w:val="0"/>
          <w:numId w:val="52"/>
        </w:numPr>
        <w:shd w:val="clear" w:color="auto" w:fill="auto"/>
        <w:spacing w:after="0" w:line="360" w:lineRule="auto"/>
        <w:ind w:left="0" w:firstLine="720"/>
        <w:rPr>
          <w:b w:val="0"/>
          <w:lang w:val="en-US"/>
        </w:rPr>
      </w:pPr>
      <w:proofErr w:type="spellStart"/>
      <w:r>
        <w:rPr>
          <w:b w:val="0"/>
          <w:lang w:val="en-US"/>
        </w:rPr>
        <w:t>Changement</w:t>
      </w:r>
      <w:proofErr w:type="spellEnd"/>
      <w:r>
        <w:rPr>
          <w:b w:val="0"/>
          <w:lang w:val="en-US"/>
        </w:rPr>
        <w:t xml:space="preserve"> de pied en </w:t>
      </w:r>
      <w:proofErr w:type="spellStart"/>
      <w:proofErr w:type="gramStart"/>
      <w:r>
        <w:rPr>
          <w:b w:val="0"/>
          <w:lang w:val="en-US"/>
        </w:rPr>
        <w:t>tournant</w:t>
      </w:r>
      <w:proofErr w:type="spellEnd"/>
      <w:r>
        <w:rPr>
          <w:b w:val="0"/>
          <w:lang w:val="en-US"/>
        </w:rPr>
        <w:t xml:space="preserve">  </w:t>
      </w:r>
      <w:r>
        <w:rPr>
          <w:b w:val="0"/>
        </w:rPr>
        <w:t>на</w:t>
      </w:r>
      <w:proofErr w:type="gramEnd"/>
      <w:r w:rsidRPr="00193066">
        <w:rPr>
          <w:b w:val="0"/>
          <w:lang w:val="en-US"/>
        </w:rPr>
        <w:t xml:space="preserve"> 1/8, 1/4, 1/2 </w:t>
      </w:r>
      <w:r>
        <w:rPr>
          <w:b w:val="0"/>
        </w:rPr>
        <w:t>поворота</w:t>
      </w:r>
      <w:r w:rsidRPr="00193066">
        <w:rPr>
          <w:b w:val="0"/>
          <w:lang w:val="en-US"/>
        </w:rPr>
        <w:t>.</w:t>
      </w:r>
    </w:p>
    <w:p w:rsidR="00B47F8F" w:rsidRDefault="007103AF" w:rsidP="00B47F8F">
      <w:pPr>
        <w:pStyle w:val="a9"/>
        <w:shd w:val="clear" w:color="auto" w:fill="auto"/>
        <w:spacing w:before="0" w:line="360" w:lineRule="auto"/>
        <w:ind w:firstLine="720"/>
        <w:jc w:val="both"/>
      </w:pPr>
      <w:proofErr w:type="spellStart"/>
      <w:r>
        <w:t>ых</w:t>
      </w:r>
      <w:proofErr w:type="spellEnd"/>
      <w:r>
        <w:t xml:space="preserve"> движений.</w:t>
      </w:r>
    </w:p>
    <w:p w:rsidR="00B47F8F" w:rsidRDefault="00E42EBF" w:rsidP="00B47F8F">
      <w:pPr>
        <w:pStyle w:val="a9"/>
        <w:shd w:val="clear" w:color="auto" w:fill="auto"/>
        <w:spacing w:before="0" w:line="360" w:lineRule="auto"/>
        <w:ind w:firstLine="720"/>
        <w:jc w:val="both"/>
      </w:pPr>
      <w:r w:rsidRPr="00F37F54">
        <w:lastRenderedPageBreak/>
        <w:t>2 четверть</w:t>
      </w:r>
    </w:p>
    <w:p w:rsidR="00B47F8F" w:rsidRDefault="00E42EBF" w:rsidP="00B47F8F">
      <w:pPr>
        <w:pStyle w:val="a9"/>
        <w:shd w:val="clear" w:color="auto" w:fill="auto"/>
        <w:spacing w:before="0" w:line="360" w:lineRule="auto"/>
        <w:ind w:firstLine="720"/>
        <w:jc w:val="both"/>
        <w:rPr>
          <w:b/>
          <w:u w:val="single"/>
        </w:rPr>
      </w:pPr>
      <w:r>
        <w:rPr>
          <w:b/>
          <w:u w:val="single"/>
        </w:rPr>
        <w:t>ЭКЗЕРСИС У СТАНКА</w:t>
      </w:r>
    </w:p>
    <w:p w:rsidR="00E42EBF" w:rsidRPr="009C542A" w:rsidRDefault="00E42EBF" w:rsidP="00B47F8F">
      <w:pPr>
        <w:pStyle w:val="a9"/>
        <w:shd w:val="clear" w:color="auto" w:fill="auto"/>
        <w:spacing w:before="0" w:line="360" w:lineRule="auto"/>
        <w:ind w:firstLine="720"/>
        <w:jc w:val="both"/>
        <w:rPr>
          <w:b/>
          <w:lang w:val="en-US"/>
        </w:rPr>
      </w:pPr>
      <w:r>
        <w:rPr>
          <w:b/>
          <w:lang w:val="en-US"/>
        </w:rPr>
        <w:t>Battements</w:t>
      </w:r>
      <w:r w:rsidRPr="009C542A">
        <w:rPr>
          <w:b/>
          <w:lang w:val="en-US"/>
        </w:rPr>
        <w:t xml:space="preserve"> </w:t>
      </w:r>
      <w:r>
        <w:rPr>
          <w:b/>
          <w:lang w:val="en-US"/>
        </w:rPr>
        <w:t>double</w:t>
      </w:r>
      <w:r w:rsidRPr="009C542A">
        <w:rPr>
          <w:b/>
          <w:lang w:val="en-US"/>
        </w:rPr>
        <w:t xml:space="preserve"> </w:t>
      </w:r>
      <w:r>
        <w:rPr>
          <w:b/>
          <w:lang w:val="en-US"/>
        </w:rPr>
        <w:t>frappe</w:t>
      </w:r>
      <w:r w:rsidRPr="009C542A">
        <w:rPr>
          <w:b/>
          <w:lang w:val="en-US"/>
        </w:rPr>
        <w:t xml:space="preserve"> </w:t>
      </w:r>
      <w:r>
        <w:rPr>
          <w:b/>
        </w:rPr>
        <w:t>с</w:t>
      </w:r>
      <w:r w:rsidRPr="009C542A">
        <w:rPr>
          <w:b/>
          <w:lang w:val="en-US"/>
        </w:rPr>
        <w:t xml:space="preserve"> </w:t>
      </w:r>
      <w:r>
        <w:rPr>
          <w:b/>
        </w:rPr>
        <w:t>подъемом</w:t>
      </w:r>
      <w:r w:rsidRPr="009C542A">
        <w:rPr>
          <w:b/>
          <w:lang w:val="en-US"/>
        </w:rPr>
        <w:t xml:space="preserve"> </w:t>
      </w:r>
      <w:r>
        <w:rPr>
          <w:b/>
        </w:rPr>
        <w:t>на</w:t>
      </w:r>
      <w:r w:rsidRPr="009C542A">
        <w:rPr>
          <w:b/>
          <w:lang w:val="en-US"/>
        </w:rPr>
        <w:t xml:space="preserve"> </w:t>
      </w:r>
      <w:proofErr w:type="spellStart"/>
      <w:r>
        <w:rPr>
          <w:b/>
        </w:rPr>
        <w:t>полупальцы</w:t>
      </w:r>
      <w:proofErr w:type="spellEnd"/>
      <w:r w:rsidRPr="009C542A">
        <w:rPr>
          <w:b/>
          <w:lang w:val="en-US"/>
        </w:rPr>
        <w:t>;</w:t>
      </w:r>
    </w:p>
    <w:p w:rsidR="00E42EBF" w:rsidRPr="00293423" w:rsidRDefault="00E42EBF" w:rsidP="00B47F8F">
      <w:pPr>
        <w:pStyle w:val="210"/>
        <w:keepNext/>
        <w:keepLines/>
        <w:shd w:val="clear" w:color="auto" w:fill="auto"/>
        <w:spacing w:after="0" w:line="360" w:lineRule="auto"/>
        <w:ind w:firstLine="720"/>
        <w:rPr>
          <w:b w:val="0"/>
        </w:rPr>
      </w:pPr>
      <w:r>
        <w:rPr>
          <w:b w:val="0"/>
        </w:rPr>
        <w:t xml:space="preserve">- с окончанием в </w:t>
      </w:r>
      <w:proofErr w:type="spellStart"/>
      <w:r>
        <w:rPr>
          <w:b w:val="0"/>
          <w:lang w:val="en-US"/>
        </w:rPr>
        <w:t>demi</w:t>
      </w:r>
      <w:proofErr w:type="spellEnd"/>
      <w:r w:rsidRPr="00293423">
        <w:rPr>
          <w:b w:val="0"/>
        </w:rPr>
        <w:t xml:space="preserve"> </w:t>
      </w:r>
      <w:proofErr w:type="spellStart"/>
      <w:r>
        <w:rPr>
          <w:b w:val="0"/>
          <w:lang w:val="en-US"/>
        </w:rPr>
        <w:t>plie</w:t>
      </w:r>
      <w:proofErr w:type="spellEnd"/>
      <w:r w:rsidRPr="00293423">
        <w:rPr>
          <w:b w:val="0"/>
        </w:rPr>
        <w:t>.</w:t>
      </w:r>
    </w:p>
    <w:p w:rsidR="00E42EBF" w:rsidRPr="00293423" w:rsidRDefault="00E42EBF" w:rsidP="00B47F8F">
      <w:pPr>
        <w:pStyle w:val="210"/>
        <w:keepNext/>
        <w:keepLines/>
        <w:numPr>
          <w:ilvl w:val="0"/>
          <w:numId w:val="53"/>
        </w:numPr>
        <w:shd w:val="clear" w:color="auto" w:fill="auto"/>
        <w:spacing w:after="0" w:line="360" w:lineRule="auto"/>
        <w:ind w:left="0" w:firstLine="720"/>
        <w:rPr>
          <w:b w:val="0"/>
        </w:rPr>
      </w:pPr>
      <w:r>
        <w:rPr>
          <w:b w:val="0"/>
          <w:lang w:val="en-US"/>
        </w:rPr>
        <w:t>Pas</w:t>
      </w:r>
      <w:r w:rsidRPr="00293423">
        <w:rPr>
          <w:b w:val="0"/>
        </w:rPr>
        <w:t xml:space="preserve"> </w:t>
      </w:r>
      <w:proofErr w:type="spellStart"/>
      <w:r>
        <w:rPr>
          <w:b w:val="0"/>
          <w:lang w:val="en-US"/>
        </w:rPr>
        <w:t>tombe</w:t>
      </w:r>
      <w:proofErr w:type="spellEnd"/>
      <w:r w:rsidRPr="00293423">
        <w:rPr>
          <w:b w:val="0"/>
        </w:rPr>
        <w:t xml:space="preserve"> </w:t>
      </w:r>
      <w:r>
        <w:rPr>
          <w:b w:val="0"/>
        </w:rPr>
        <w:t xml:space="preserve">продвижением и фиксацией ноги в положении </w:t>
      </w:r>
      <w:proofErr w:type="spellStart"/>
      <w:r>
        <w:rPr>
          <w:b w:val="0"/>
          <w:lang w:val="en-US"/>
        </w:rPr>
        <w:t>sur</w:t>
      </w:r>
      <w:proofErr w:type="spellEnd"/>
      <w:r w:rsidRPr="00293423">
        <w:rPr>
          <w:b w:val="0"/>
        </w:rPr>
        <w:t xml:space="preserve"> </w:t>
      </w:r>
      <w:r>
        <w:rPr>
          <w:b w:val="0"/>
          <w:lang w:val="en-US"/>
        </w:rPr>
        <w:t>le</w:t>
      </w:r>
      <w:r w:rsidRPr="00293423">
        <w:rPr>
          <w:b w:val="0"/>
        </w:rPr>
        <w:t xml:space="preserve"> </w:t>
      </w:r>
      <w:proofErr w:type="spellStart"/>
      <w:r>
        <w:rPr>
          <w:b w:val="0"/>
          <w:lang w:val="en-US"/>
        </w:rPr>
        <w:t>cou</w:t>
      </w:r>
      <w:proofErr w:type="spellEnd"/>
      <w:r w:rsidRPr="00293423">
        <w:rPr>
          <w:b w:val="0"/>
        </w:rPr>
        <w:t xml:space="preserve"> </w:t>
      </w:r>
      <w:r>
        <w:rPr>
          <w:b w:val="0"/>
          <w:lang w:val="en-US"/>
        </w:rPr>
        <w:t>de</w:t>
      </w:r>
      <w:r w:rsidRPr="00293423">
        <w:rPr>
          <w:b w:val="0"/>
        </w:rPr>
        <w:t xml:space="preserve"> </w:t>
      </w:r>
      <w:r>
        <w:rPr>
          <w:b w:val="0"/>
          <w:lang w:val="en-US"/>
        </w:rPr>
        <w:t>pied</w:t>
      </w:r>
      <w:r w:rsidRPr="00293423">
        <w:rPr>
          <w:b w:val="0"/>
        </w:rPr>
        <w:t>.</w:t>
      </w:r>
    </w:p>
    <w:p w:rsidR="00E42EBF" w:rsidRDefault="00E42EBF" w:rsidP="00B47F8F">
      <w:pPr>
        <w:pStyle w:val="210"/>
        <w:keepNext/>
        <w:keepLines/>
        <w:numPr>
          <w:ilvl w:val="0"/>
          <w:numId w:val="53"/>
        </w:numPr>
        <w:shd w:val="clear" w:color="auto" w:fill="auto"/>
        <w:spacing w:after="0" w:line="360" w:lineRule="auto"/>
        <w:ind w:left="0" w:firstLine="720"/>
        <w:rPr>
          <w:b w:val="0"/>
        </w:rPr>
      </w:pPr>
      <w:r>
        <w:rPr>
          <w:b w:val="0"/>
          <w:lang w:val="en-US"/>
        </w:rPr>
        <w:t>III</w:t>
      </w:r>
      <w:r w:rsidRPr="00A06016">
        <w:rPr>
          <w:b w:val="0"/>
        </w:rPr>
        <w:t xml:space="preserve"> </w:t>
      </w:r>
      <w:r>
        <w:rPr>
          <w:b w:val="0"/>
        </w:rPr>
        <w:t xml:space="preserve">форма </w:t>
      </w:r>
      <w:r>
        <w:rPr>
          <w:b w:val="0"/>
          <w:lang w:val="en-US"/>
        </w:rPr>
        <w:t>port</w:t>
      </w:r>
      <w:r w:rsidRPr="00A06016">
        <w:rPr>
          <w:b w:val="0"/>
        </w:rPr>
        <w:t xml:space="preserve"> </w:t>
      </w:r>
      <w:r>
        <w:rPr>
          <w:b w:val="0"/>
          <w:lang w:val="en-US"/>
        </w:rPr>
        <w:t>de</w:t>
      </w:r>
      <w:r w:rsidRPr="00A06016">
        <w:rPr>
          <w:b w:val="0"/>
        </w:rPr>
        <w:t xml:space="preserve"> </w:t>
      </w:r>
      <w:r>
        <w:rPr>
          <w:b w:val="0"/>
          <w:lang w:val="en-US"/>
        </w:rPr>
        <w:t>bras</w:t>
      </w:r>
      <w:r w:rsidRPr="00A06016">
        <w:rPr>
          <w:b w:val="0"/>
        </w:rPr>
        <w:t xml:space="preserve"> </w:t>
      </w:r>
      <w:r>
        <w:rPr>
          <w:b w:val="0"/>
        </w:rPr>
        <w:t>с вытянутой ногой назад (растяжка без перехода на работающую ногу).</w:t>
      </w:r>
    </w:p>
    <w:p w:rsidR="00E42EBF" w:rsidRDefault="00E42EBF" w:rsidP="00B47F8F">
      <w:pPr>
        <w:pStyle w:val="210"/>
        <w:keepNext/>
        <w:keepLines/>
        <w:numPr>
          <w:ilvl w:val="0"/>
          <w:numId w:val="53"/>
        </w:numPr>
        <w:shd w:val="clear" w:color="auto" w:fill="auto"/>
        <w:spacing w:after="0" w:line="360" w:lineRule="auto"/>
        <w:ind w:left="0" w:firstLine="720"/>
        <w:rPr>
          <w:b w:val="0"/>
        </w:rPr>
      </w:pPr>
      <w:r>
        <w:rPr>
          <w:b w:val="0"/>
        </w:rPr>
        <w:t xml:space="preserve">Поворот </w:t>
      </w:r>
      <w:proofErr w:type="spellStart"/>
      <w:r>
        <w:rPr>
          <w:b w:val="0"/>
          <w:lang w:val="en-US"/>
        </w:rPr>
        <w:t>soutenu</w:t>
      </w:r>
      <w:proofErr w:type="spellEnd"/>
      <w:r>
        <w:rPr>
          <w:b w:val="0"/>
          <w:lang w:val="en-US"/>
        </w:rPr>
        <w:t xml:space="preserve"> </w:t>
      </w:r>
      <w:r>
        <w:rPr>
          <w:b w:val="0"/>
        </w:rPr>
        <w:t>на 360</w:t>
      </w:r>
      <w:r>
        <w:rPr>
          <w:b w:val="0"/>
          <w:vertAlign w:val="superscript"/>
        </w:rPr>
        <w:t>0</w:t>
      </w:r>
      <w:r>
        <w:rPr>
          <w:b w:val="0"/>
        </w:rPr>
        <w:t>.</w:t>
      </w:r>
    </w:p>
    <w:p w:rsidR="00E42EBF" w:rsidRDefault="00E42EBF" w:rsidP="00B47F8F">
      <w:pPr>
        <w:pStyle w:val="210"/>
        <w:keepNext/>
        <w:keepLines/>
        <w:shd w:val="clear" w:color="auto" w:fill="auto"/>
        <w:spacing w:after="0" w:line="360" w:lineRule="auto"/>
        <w:ind w:firstLine="720"/>
        <w:rPr>
          <w:b w:val="0"/>
          <w:u w:val="single"/>
        </w:rPr>
      </w:pPr>
    </w:p>
    <w:p w:rsidR="00E42EBF" w:rsidRDefault="00E42EBF" w:rsidP="00B47F8F">
      <w:pPr>
        <w:pStyle w:val="210"/>
        <w:keepNext/>
        <w:keepLines/>
        <w:shd w:val="clear" w:color="auto" w:fill="auto"/>
        <w:spacing w:after="0" w:line="360" w:lineRule="auto"/>
        <w:ind w:firstLine="720"/>
        <w:rPr>
          <w:b w:val="0"/>
          <w:u w:val="single"/>
        </w:rPr>
      </w:pPr>
      <w:r>
        <w:rPr>
          <w:b w:val="0"/>
          <w:u w:val="single"/>
        </w:rPr>
        <w:t>ЭКЗЕРСИС НА СЕРЕДИНЕ ЗАЛА</w:t>
      </w:r>
    </w:p>
    <w:p w:rsidR="00E42EBF" w:rsidRPr="00A06016" w:rsidRDefault="00E42EBF" w:rsidP="00B47F8F">
      <w:pPr>
        <w:pStyle w:val="210"/>
        <w:keepNext/>
        <w:keepLines/>
        <w:numPr>
          <w:ilvl w:val="0"/>
          <w:numId w:val="54"/>
        </w:numPr>
        <w:shd w:val="clear" w:color="auto" w:fill="auto"/>
        <w:spacing w:after="0" w:line="360" w:lineRule="auto"/>
        <w:ind w:left="0" w:firstLine="720"/>
        <w:rPr>
          <w:b w:val="0"/>
        </w:rPr>
      </w:pPr>
      <w:r>
        <w:rPr>
          <w:b w:val="0"/>
          <w:lang w:val="en-US"/>
        </w:rPr>
        <w:t>III, IV arabesque.</w:t>
      </w:r>
    </w:p>
    <w:p w:rsidR="00E42EBF" w:rsidRDefault="00E42EBF" w:rsidP="00B47F8F">
      <w:pPr>
        <w:pStyle w:val="210"/>
        <w:keepNext/>
        <w:keepLines/>
        <w:numPr>
          <w:ilvl w:val="0"/>
          <w:numId w:val="54"/>
        </w:numPr>
        <w:shd w:val="clear" w:color="auto" w:fill="auto"/>
        <w:spacing w:after="0" w:line="360" w:lineRule="auto"/>
        <w:ind w:left="0" w:firstLine="720"/>
        <w:rPr>
          <w:b w:val="0"/>
          <w:lang w:val="en-US"/>
        </w:rPr>
      </w:pPr>
      <w:r>
        <w:rPr>
          <w:b w:val="0"/>
          <w:lang w:val="en-US"/>
        </w:rPr>
        <w:t xml:space="preserve">Battements </w:t>
      </w:r>
      <w:proofErr w:type="spellStart"/>
      <w:r>
        <w:rPr>
          <w:b w:val="0"/>
          <w:lang w:val="en-US"/>
        </w:rPr>
        <w:t>tendu</w:t>
      </w:r>
      <w:proofErr w:type="spellEnd"/>
      <w:r>
        <w:rPr>
          <w:b w:val="0"/>
          <w:lang w:val="en-US"/>
        </w:rPr>
        <w:t xml:space="preserve"> </w:t>
      </w:r>
      <w:proofErr w:type="spellStart"/>
      <w:r>
        <w:rPr>
          <w:b w:val="0"/>
          <w:lang w:val="en-US"/>
        </w:rPr>
        <w:t>jete</w:t>
      </w:r>
      <w:proofErr w:type="spellEnd"/>
      <w:r>
        <w:rPr>
          <w:b w:val="0"/>
          <w:lang w:val="en-US"/>
        </w:rPr>
        <w:t xml:space="preserve"> c </w:t>
      </w:r>
      <w:proofErr w:type="spellStart"/>
      <w:r>
        <w:rPr>
          <w:b w:val="0"/>
          <w:lang w:val="en-US"/>
        </w:rPr>
        <w:t>balancoire</w:t>
      </w:r>
      <w:proofErr w:type="spellEnd"/>
      <w:r>
        <w:rPr>
          <w:b w:val="0"/>
          <w:lang w:val="en-US"/>
        </w:rPr>
        <w:t xml:space="preserve">, pique </w:t>
      </w:r>
      <w:r>
        <w:rPr>
          <w:b w:val="0"/>
        </w:rPr>
        <w:t>с</w:t>
      </w:r>
      <w:r w:rsidRPr="00A06016">
        <w:rPr>
          <w:b w:val="0"/>
          <w:lang w:val="en-US"/>
        </w:rPr>
        <w:t xml:space="preserve"> </w:t>
      </w:r>
      <w:r>
        <w:rPr>
          <w:b w:val="0"/>
        </w:rPr>
        <w:t>фиксацией</w:t>
      </w:r>
      <w:r w:rsidRPr="00A06016">
        <w:rPr>
          <w:b w:val="0"/>
          <w:lang w:val="en-US"/>
        </w:rPr>
        <w:t xml:space="preserve"> </w:t>
      </w:r>
      <w:r>
        <w:rPr>
          <w:b w:val="0"/>
          <w:lang w:val="en-US"/>
        </w:rPr>
        <w:t>arabesque.</w:t>
      </w:r>
    </w:p>
    <w:p w:rsidR="00E42EBF" w:rsidRDefault="00E42EBF" w:rsidP="00B47F8F">
      <w:pPr>
        <w:pStyle w:val="210"/>
        <w:keepNext/>
        <w:keepLines/>
        <w:numPr>
          <w:ilvl w:val="0"/>
          <w:numId w:val="54"/>
        </w:numPr>
        <w:shd w:val="clear" w:color="auto" w:fill="auto"/>
        <w:spacing w:after="0" w:line="360" w:lineRule="auto"/>
        <w:ind w:left="0" w:firstLine="720"/>
        <w:rPr>
          <w:b w:val="0"/>
          <w:lang w:val="en-US"/>
        </w:rPr>
      </w:pPr>
      <w:proofErr w:type="spellStart"/>
      <w:r>
        <w:rPr>
          <w:b w:val="0"/>
          <w:lang w:val="en-US"/>
        </w:rPr>
        <w:t>Rond</w:t>
      </w:r>
      <w:proofErr w:type="spellEnd"/>
      <w:r>
        <w:rPr>
          <w:b w:val="0"/>
          <w:lang w:val="en-US"/>
        </w:rPr>
        <w:t xml:space="preserve"> de </w:t>
      </w:r>
      <w:proofErr w:type="spellStart"/>
      <w:r>
        <w:rPr>
          <w:b w:val="0"/>
          <w:lang w:val="en-US"/>
        </w:rPr>
        <w:t>jambe</w:t>
      </w:r>
      <w:proofErr w:type="spellEnd"/>
      <w:r>
        <w:rPr>
          <w:b w:val="0"/>
          <w:lang w:val="en-US"/>
        </w:rPr>
        <w:t xml:space="preserve"> par </w:t>
      </w:r>
      <w:proofErr w:type="spellStart"/>
      <w:r>
        <w:rPr>
          <w:b w:val="0"/>
          <w:lang w:val="en-US"/>
        </w:rPr>
        <w:t>terre</w:t>
      </w:r>
      <w:proofErr w:type="spellEnd"/>
      <w:r>
        <w:rPr>
          <w:b w:val="0"/>
          <w:lang w:val="en-US"/>
        </w:rPr>
        <w:t xml:space="preserve"> en </w:t>
      </w:r>
      <w:proofErr w:type="spellStart"/>
      <w:r>
        <w:rPr>
          <w:b w:val="0"/>
          <w:lang w:val="en-US"/>
        </w:rPr>
        <w:t>dehors</w:t>
      </w:r>
      <w:proofErr w:type="spellEnd"/>
      <w:r>
        <w:rPr>
          <w:b w:val="0"/>
          <w:lang w:val="en-US"/>
        </w:rPr>
        <w:t xml:space="preserve"> </w:t>
      </w:r>
      <w:proofErr w:type="gramStart"/>
      <w:r>
        <w:rPr>
          <w:b w:val="0"/>
          <w:lang w:val="en-US"/>
        </w:rPr>
        <w:t>et</w:t>
      </w:r>
      <w:proofErr w:type="gramEnd"/>
      <w:r>
        <w:rPr>
          <w:b w:val="0"/>
          <w:lang w:val="en-US"/>
        </w:rPr>
        <w:t xml:space="preserve"> en dedans </w:t>
      </w:r>
      <w:r>
        <w:rPr>
          <w:b w:val="0"/>
        </w:rPr>
        <w:t>на</w:t>
      </w:r>
      <w:r w:rsidRPr="00A06016">
        <w:rPr>
          <w:b w:val="0"/>
          <w:lang w:val="en-US"/>
        </w:rPr>
        <w:t xml:space="preserve"> </w:t>
      </w:r>
      <w:proofErr w:type="spellStart"/>
      <w:r>
        <w:rPr>
          <w:b w:val="0"/>
          <w:lang w:val="en-US"/>
        </w:rPr>
        <w:t>demi</w:t>
      </w:r>
      <w:proofErr w:type="spellEnd"/>
      <w:r>
        <w:rPr>
          <w:b w:val="0"/>
          <w:lang w:val="en-US"/>
        </w:rPr>
        <w:t xml:space="preserve"> </w:t>
      </w:r>
      <w:proofErr w:type="spellStart"/>
      <w:r>
        <w:rPr>
          <w:b w:val="0"/>
          <w:lang w:val="en-US"/>
        </w:rPr>
        <w:t>plie</w:t>
      </w:r>
      <w:proofErr w:type="spellEnd"/>
      <w:r>
        <w:rPr>
          <w:b w:val="0"/>
          <w:lang w:val="en-US"/>
        </w:rPr>
        <w:t>.</w:t>
      </w:r>
    </w:p>
    <w:p w:rsidR="00E42EBF" w:rsidRDefault="00E42EBF" w:rsidP="00B47F8F">
      <w:pPr>
        <w:pStyle w:val="210"/>
        <w:keepNext/>
        <w:keepLines/>
        <w:numPr>
          <w:ilvl w:val="0"/>
          <w:numId w:val="54"/>
        </w:numPr>
        <w:shd w:val="clear" w:color="auto" w:fill="auto"/>
        <w:spacing w:after="0" w:line="360" w:lineRule="auto"/>
        <w:ind w:left="0" w:firstLine="720"/>
        <w:rPr>
          <w:b w:val="0"/>
        </w:rPr>
      </w:pPr>
      <w:r>
        <w:rPr>
          <w:b w:val="0"/>
          <w:lang w:val="en-US"/>
        </w:rPr>
        <w:t>Battements</w:t>
      </w:r>
      <w:r w:rsidRPr="003016D0">
        <w:rPr>
          <w:b w:val="0"/>
        </w:rPr>
        <w:t xml:space="preserve"> </w:t>
      </w:r>
      <w:proofErr w:type="spellStart"/>
      <w:r>
        <w:rPr>
          <w:b w:val="0"/>
          <w:lang w:val="en-US"/>
        </w:rPr>
        <w:t>fondu</w:t>
      </w:r>
      <w:proofErr w:type="spellEnd"/>
      <w:r w:rsidRPr="003016D0">
        <w:rPr>
          <w:b w:val="0"/>
        </w:rPr>
        <w:t xml:space="preserve"> </w:t>
      </w:r>
      <w:r>
        <w:rPr>
          <w:b w:val="0"/>
        </w:rPr>
        <w:t>в</w:t>
      </w:r>
      <w:r w:rsidRPr="003016D0">
        <w:rPr>
          <w:b w:val="0"/>
        </w:rPr>
        <w:t xml:space="preserve"> </w:t>
      </w:r>
      <w:r>
        <w:rPr>
          <w:b w:val="0"/>
        </w:rPr>
        <w:t>сочетании</w:t>
      </w:r>
      <w:r w:rsidRPr="003016D0">
        <w:rPr>
          <w:b w:val="0"/>
        </w:rPr>
        <w:t xml:space="preserve"> </w:t>
      </w:r>
      <w:r>
        <w:rPr>
          <w:b w:val="0"/>
        </w:rPr>
        <w:t>с</w:t>
      </w:r>
      <w:r w:rsidRPr="003016D0">
        <w:rPr>
          <w:b w:val="0"/>
        </w:rPr>
        <w:t xml:space="preserve"> </w:t>
      </w:r>
      <w:proofErr w:type="spellStart"/>
      <w:r>
        <w:rPr>
          <w:b w:val="0"/>
          <w:lang w:val="en-US"/>
        </w:rPr>
        <w:t>soutenu</w:t>
      </w:r>
      <w:proofErr w:type="spellEnd"/>
      <w:r w:rsidRPr="003016D0">
        <w:rPr>
          <w:b w:val="0"/>
        </w:rPr>
        <w:t xml:space="preserve"> </w:t>
      </w:r>
      <w:r>
        <w:rPr>
          <w:b w:val="0"/>
          <w:lang w:val="en-US"/>
        </w:rPr>
        <w:t>u</w:t>
      </w:r>
      <w:r w:rsidRPr="003016D0">
        <w:rPr>
          <w:b w:val="0"/>
        </w:rPr>
        <w:t xml:space="preserve"> </w:t>
      </w:r>
      <w:proofErr w:type="spellStart"/>
      <w:r>
        <w:rPr>
          <w:b w:val="0"/>
          <w:lang w:val="en-US"/>
        </w:rPr>
        <w:t>demi</w:t>
      </w:r>
      <w:proofErr w:type="spellEnd"/>
      <w:r w:rsidRPr="003016D0">
        <w:rPr>
          <w:b w:val="0"/>
        </w:rPr>
        <w:t xml:space="preserve"> </w:t>
      </w:r>
      <w:proofErr w:type="spellStart"/>
      <w:r>
        <w:rPr>
          <w:b w:val="0"/>
          <w:lang w:val="en-US"/>
        </w:rPr>
        <w:t>plie</w:t>
      </w:r>
      <w:proofErr w:type="spellEnd"/>
      <w:r>
        <w:rPr>
          <w:b w:val="0"/>
        </w:rPr>
        <w:t xml:space="preserve"> во всех направлениях на 45</w:t>
      </w:r>
      <w:r>
        <w:rPr>
          <w:b w:val="0"/>
          <w:vertAlign w:val="superscript"/>
        </w:rPr>
        <w:t>0</w:t>
      </w:r>
      <w:r>
        <w:rPr>
          <w:b w:val="0"/>
        </w:rPr>
        <w:t>.</w:t>
      </w:r>
    </w:p>
    <w:p w:rsidR="00E42EBF" w:rsidRDefault="00E42EBF" w:rsidP="00B47F8F">
      <w:pPr>
        <w:pStyle w:val="210"/>
        <w:keepNext/>
        <w:keepLines/>
        <w:numPr>
          <w:ilvl w:val="0"/>
          <w:numId w:val="54"/>
        </w:numPr>
        <w:shd w:val="clear" w:color="auto" w:fill="auto"/>
        <w:spacing w:after="0" w:line="360" w:lineRule="auto"/>
        <w:ind w:left="0" w:firstLine="720"/>
        <w:rPr>
          <w:b w:val="0"/>
        </w:rPr>
      </w:pPr>
      <w:r>
        <w:rPr>
          <w:b w:val="0"/>
          <w:lang w:val="en-US"/>
        </w:rPr>
        <w:t>Battements</w:t>
      </w:r>
      <w:r w:rsidRPr="003016D0">
        <w:rPr>
          <w:b w:val="0"/>
        </w:rPr>
        <w:t xml:space="preserve"> </w:t>
      </w:r>
      <w:r>
        <w:rPr>
          <w:b w:val="0"/>
          <w:lang w:val="en-US"/>
        </w:rPr>
        <w:t>frappe</w:t>
      </w:r>
      <w:r w:rsidRPr="003016D0">
        <w:rPr>
          <w:b w:val="0"/>
        </w:rPr>
        <w:t xml:space="preserve"> </w:t>
      </w:r>
      <w:r>
        <w:rPr>
          <w:b w:val="0"/>
        </w:rPr>
        <w:t>во всех направлениях на 45</w:t>
      </w:r>
      <w:r>
        <w:rPr>
          <w:b w:val="0"/>
          <w:vertAlign w:val="superscript"/>
        </w:rPr>
        <w:t>0</w:t>
      </w:r>
      <w:r>
        <w:rPr>
          <w:b w:val="0"/>
        </w:rPr>
        <w:t xml:space="preserve"> в позах.</w:t>
      </w:r>
    </w:p>
    <w:p w:rsidR="00E42EBF" w:rsidRDefault="00E42EBF" w:rsidP="00B47F8F">
      <w:pPr>
        <w:pStyle w:val="210"/>
        <w:keepNext/>
        <w:keepLines/>
        <w:shd w:val="clear" w:color="auto" w:fill="auto"/>
        <w:spacing w:after="0" w:line="360" w:lineRule="auto"/>
        <w:ind w:firstLine="720"/>
        <w:rPr>
          <w:b w:val="0"/>
          <w:u w:val="single"/>
          <w:lang w:val="en-US"/>
        </w:rPr>
      </w:pPr>
      <w:r>
        <w:rPr>
          <w:b w:val="0"/>
          <w:u w:val="single"/>
          <w:lang w:val="en-US"/>
        </w:rPr>
        <w:t>ALLEGRO</w:t>
      </w:r>
    </w:p>
    <w:p w:rsidR="00E42EBF" w:rsidRPr="003016D0" w:rsidRDefault="00E42EBF" w:rsidP="00B47F8F">
      <w:pPr>
        <w:pStyle w:val="210"/>
        <w:keepNext/>
        <w:keepLines/>
        <w:numPr>
          <w:ilvl w:val="0"/>
          <w:numId w:val="55"/>
        </w:numPr>
        <w:shd w:val="clear" w:color="auto" w:fill="auto"/>
        <w:spacing w:after="0" w:line="360" w:lineRule="auto"/>
        <w:ind w:left="0" w:firstLine="720"/>
        <w:rPr>
          <w:b w:val="0"/>
          <w:lang w:val="en-US"/>
        </w:rPr>
      </w:pPr>
      <w:r>
        <w:rPr>
          <w:b w:val="0"/>
          <w:lang w:val="en-US"/>
        </w:rPr>
        <w:t xml:space="preserve">Pas </w:t>
      </w:r>
      <w:proofErr w:type="spellStart"/>
      <w:r>
        <w:rPr>
          <w:b w:val="0"/>
          <w:lang w:val="en-US"/>
        </w:rPr>
        <w:t>echappe</w:t>
      </w:r>
      <w:proofErr w:type="spellEnd"/>
      <w:r>
        <w:rPr>
          <w:b w:val="0"/>
          <w:lang w:val="en-US"/>
        </w:rPr>
        <w:t xml:space="preserve"> en </w:t>
      </w:r>
      <w:proofErr w:type="spellStart"/>
      <w:r>
        <w:rPr>
          <w:b w:val="0"/>
          <w:lang w:val="en-US"/>
        </w:rPr>
        <w:t>tornant</w:t>
      </w:r>
      <w:proofErr w:type="spellEnd"/>
      <w:r>
        <w:rPr>
          <w:b w:val="0"/>
          <w:lang w:val="en-US"/>
        </w:rPr>
        <w:t xml:space="preserve"> </w:t>
      </w:r>
      <w:r>
        <w:rPr>
          <w:b w:val="0"/>
        </w:rPr>
        <w:t>на</w:t>
      </w:r>
      <w:r w:rsidRPr="003016D0">
        <w:rPr>
          <w:b w:val="0"/>
          <w:lang w:val="en-US"/>
        </w:rPr>
        <w:t xml:space="preserve"> ¼ </w:t>
      </w:r>
      <w:r>
        <w:rPr>
          <w:b w:val="0"/>
        </w:rPr>
        <w:t>поворота</w:t>
      </w:r>
      <w:r w:rsidRPr="003016D0">
        <w:rPr>
          <w:b w:val="0"/>
          <w:lang w:val="en-US"/>
        </w:rPr>
        <w:t>.</w:t>
      </w:r>
    </w:p>
    <w:p w:rsidR="00E42EBF" w:rsidRPr="003016D0" w:rsidRDefault="00E42EBF" w:rsidP="00B47F8F">
      <w:pPr>
        <w:pStyle w:val="210"/>
        <w:keepNext/>
        <w:keepLines/>
        <w:numPr>
          <w:ilvl w:val="0"/>
          <w:numId w:val="55"/>
        </w:numPr>
        <w:shd w:val="clear" w:color="auto" w:fill="auto"/>
        <w:spacing w:after="0" w:line="360" w:lineRule="auto"/>
        <w:ind w:left="0" w:firstLine="720"/>
        <w:rPr>
          <w:b w:val="0"/>
          <w:lang w:val="en-US"/>
        </w:rPr>
      </w:pPr>
      <w:r>
        <w:rPr>
          <w:b w:val="0"/>
          <w:lang w:val="en-US"/>
        </w:rPr>
        <w:t xml:space="preserve">Pas </w:t>
      </w:r>
      <w:proofErr w:type="spellStart"/>
      <w:r>
        <w:rPr>
          <w:b w:val="0"/>
          <w:lang w:val="en-US"/>
        </w:rPr>
        <w:t>assamble</w:t>
      </w:r>
      <w:proofErr w:type="spellEnd"/>
      <w:r>
        <w:rPr>
          <w:b w:val="0"/>
          <w:lang w:val="en-US"/>
        </w:rPr>
        <w:t xml:space="preserve"> </w:t>
      </w:r>
      <w:proofErr w:type="spellStart"/>
      <w:r>
        <w:rPr>
          <w:b w:val="0"/>
        </w:rPr>
        <w:t>вперед</w:t>
      </w:r>
      <w:proofErr w:type="gramStart"/>
      <w:r>
        <w:rPr>
          <w:b w:val="0"/>
        </w:rPr>
        <w:t>,назад</w:t>
      </w:r>
      <w:proofErr w:type="spellEnd"/>
      <w:proofErr w:type="gramEnd"/>
      <w:r>
        <w:rPr>
          <w:b w:val="0"/>
        </w:rPr>
        <w:t>.</w:t>
      </w:r>
    </w:p>
    <w:p w:rsidR="00E42EBF" w:rsidRDefault="00E42EBF" w:rsidP="00B47F8F">
      <w:pPr>
        <w:pStyle w:val="210"/>
        <w:keepNext/>
        <w:keepLines/>
        <w:numPr>
          <w:ilvl w:val="0"/>
          <w:numId w:val="55"/>
        </w:numPr>
        <w:shd w:val="clear" w:color="auto" w:fill="auto"/>
        <w:spacing w:after="0" w:line="360" w:lineRule="auto"/>
        <w:ind w:left="0" w:firstLine="720"/>
        <w:rPr>
          <w:b w:val="0"/>
          <w:lang w:val="en-US"/>
        </w:rPr>
      </w:pPr>
      <w:r>
        <w:rPr>
          <w:b w:val="0"/>
          <w:lang w:val="en-US"/>
        </w:rPr>
        <w:t xml:space="preserve">Pas </w:t>
      </w:r>
      <w:proofErr w:type="spellStart"/>
      <w:r>
        <w:rPr>
          <w:b w:val="0"/>
          <w:lang w:val="en-US"/>
        </w:rPr>
        <w:t>jete</w:t>
      </w:r>
      <w:proofErr w:type="spellEnd"/>
      <w:r>
        <w:rPr>
          <w:b w:val="0"/>
          <w:lang w:val="en-US"/>
        </w:rPr>
        <w:t xml:space="preserve"> en face.</w:t>
      </w:r>
    </w:p>
    <w:p w:rsidR="00E42EBF" w:rsidRPr="003016D0" w:rsidRDefault="00E42EBF" w:rsidP="00B47F8F">
      <w:pPr>
        <w:pStyle w:val="210"/>
        <w:keepNext/>
        <w:keepLines/>
        <w:numPr>
          <w:ilvl w:val="0"/>
          <w:numId w:val="55"/>
        </w:numPr>
        <w:shd w:val="clear" w:color="auto" w:fill="auto"/>
        <w:spacing w:after="0" w:line="360" w:lineRule="auto"/>
        <w:ind w:left="0" w:firstLine="720"/>
        <w:rPr>
          <w:b w:val="0"/>
          <w:lang w:val="en-US"/>
        </w:rPr>
      </w:pPr>
      <w:r>
        <w:rPr>
          <w:b w:val="0"/>
          <w:lang w:val="en-US"/>
        </w:rPr>
        <w:t>Temps</w:t>
      </w:r>
      <w:r w:rsidRPr="003016D0">
        <w:rPr>
          <w:b w:val="0"/>
          <w:lang w:val="en-US"/>
        </w:rPr>
        <w:t xml:space="preserve"> </w:t>
      </w:r>
      <w:proofErr w:type="spellStart"/>
      <w:r>
        <w:rPr>
          <w:b w:val="0"/>
          <w:lang w:val="en-US"/>
        </w:rPr>
        <w:t>leve</w:t>
      </w:r>
      <w:proofErr w:type="spellEnd"/>
      <w:r w:rsidRPr="003016D0">
        <w:rPr>
          <w:b w:val="0"/>
          <w:lang w:val="en-US"/>
        </w:rPr>
        <w:t xml:space="preserve"> </w:t>
      </w:r>
      <w:r>
        <w:rPr>
          <w:b w:val="0"/>
        </w:rPr>
        <w:t>с</w:t>
      </w:r>
      <w:r w:rsidRPr="003016D0">
        <w:rPr>
          <w:b w:val="0"/>
          <w:lang w:val="en-US"/>
        </w:rPr>
        <w:t xml:space="preserve"> </w:t>
      </w:r>
      <w:r>
        <w:rPr>
          <w:b w:val="0"/>
        </w:rPr>
        <w:t>фиксацией</w:t>
      </w:r>
      <w:r w:rsidRPr="003016D0">
        <w:rPr>
          <w:b w:val="0"/>
          <w:lang w:val="en-US"/>
        </w:rPr>
        <w:t xml:space="preserve"> </w:t>
      </w:r>
      <w:r>
        <w:rPr>
          <w:b w:val="0"/>
        </w:rPr>
        <w:t>ноги</w:t>
      </w:r>
      <w:r w:rsidRPr="003016D0">
        <w:rPr>
          <w:b w:val="0"/>
          <w:lang w:val="en-US"/>
        </w:rPr>
        <w:t xml:space="preserve"> </w:t>
      </w:r>
      <w:r>
        <w:rPr>
          <w:b w:val="0"/>
        </w:rPr>
        <w:t>на</w:t>
      </w:r>
      <w:r w:rsidRPr="003016D0">
        <w:rPr>
          <w:b w:val="0"/>
          <w:lang w:val="en-US"/>
        </w:rPr>
        <w:t xml:space="preserve"> </w:t>
      </w:r>
      <w:proofErr w:type="spellStart"/>
      <w:r>
        <w:rPr>
          <w:b w:val="0"/>
          <w:lang w:val="en-US"/>
        </w:rPr>
        <w:t>sur</w:t>
      </w:r>
      <w:proofErr w:type="spellEnd"/>
      <w:r>
        <w:rPr>
          <w:b w:val="0"/>
          <w:lang w:val="en-US"/>
        </w:rPr>
        <w:t xml:space="preserve"> le </w:t>
      </w:r>
      <w:proofErr w:type="spellStart"/>
      <w:r>
        <w:rPr>
          <w:b w:val="0"/>
          <w:lang w:val="en-US"/>
        </w:rPr>
        <w:t>cou</w:t>
      </w:r>
      <w:proofErr w:type="spellEnd"/>
      <w:r>
        <w:rPr>
          <w:b w:val="0"/>
          <w:lang w:val="en-US"/>
        </w:rPr>
        <w:t xml:space="preserve"> de pied.</w:t>
      </w:r>
    </w:p>
    <w:p w:rsidR="00E42EBF" w:rsidRPr="003016D0" w:rsidRDefault="00E42EBF" w:rsidP="00B47F8F">
      <w:pPr>
        <w:pStyle w:val="210"/>
        <w:keepNext/>
        <w:keepLines/>
        <w:numPr>
          <w:ilvl w:val="0"/>
          <w:numId w:val="55"/>
        </w:numPr>
        <w:shd w:val="clear" w:color="auto" w:fill="auto"/>
        <w:spacing w:after="0" w:line="360" w:lineRule="auto"/>
        <w:ind w:left="0" w:firstLine="720"/>
        <w:rPr>
          <w:b w:val="0"/>
          <w:lang w:val="en-US"/>
        </w:rPr>
      </w:pPr>
      <w:r>
        <w:rPr>
          <w:b w:val="0"/>
          <w:lang w:val="en-US"/>
        </w:rPr>
        <w:t xml:space="preserve">Pas glissade </w:t>
      </w:r>
      <w:r>
        <w:rPr>
          <w:b w:val="0"/>
        </w:rPr>
        <w:t>в сторону.</w:t>
      </w:r>
    </w:p>
    <w:p w:rsidR="00E42EBF" w:rsidRPr="003016D0" w:rsidRDefault="00E42EBF" w:rsidP="00B47F8F">
      <w:pPr>
        <w:pStyle w:val="210"/>
        <w:keepNext/>
        <w:keepLines/>
        <w:shd w:val="clear" w:color="auto" w:fill="auto"/>
        <w:spacing w:after="0" w:line="360" w:lineRule="auto"/>
        <w:ind w:firstLine="720"/>
        <w:rPr>
          <w:b w:val="0"/>
          <w:lang w:val="en-US"/>
        </w:rPr>
      </w:pPr>
    </w:p>
    <w:p w:rsidR="00E42EBF" w:rsidRPr="00F37F54" w:rsidRDefault="00E42EBF" w:rsidP="00B47F8F">
      <w:pPr>
        <w:pStyle w:val="a9"/>
        <w:shd w:val="clear" w:color="auto" w:fill="auto"/>
        <w:tabs>
          <w:tab w:val="left" w:pos="391"/>
        </w:tabs>
        <w:spacing w:before="0" w:line="360" w:lineRule="auto"/>
        <w:ind w:firstLine="720"/>
        <w:jc w:val="both"/>
        <w:rPr>
          <w:b/>
        </w:rPr>
      </w:pPr>
      <w:r w:rsidRPr="00F37F54">
        <w:rPr>
          <w:b/>
        </w:rPr>
        <w:t>3 четверть</w:t>
      </w:r>
    </w:p>
    <w:p w:rsidR="00E42EBF" w:rsidRDefault="00E42EBF" w:rsidP="00B47F8F">
      <w:pPr>
        <w:pStyle w:val="a9"/>
        <w:shd w:val="clear" w:color="auto" w:fill="auto"/>
        <w:tabs>
          <w:tab w:val="left" w:pos="391"/>
        </w:tabs>
        <w:spacing w:before="0" w:line="360" w:lineRule="auto"/>
        <w:ind w:firstLine="720"/>
        <w:jc w:val="both"/>
        <w:rPr>
          <w:u w:val="single"/>
        </w:rPr>
      </w:pPr>
      <w:r>
        <w:rPr>
          <w:u w:val="single"/>
        </w:rPr>
        <w:t>ЭКЗЕРСИС У СТАНКА</w:t>
      </w:r>
    </w:p>
    <w:p w:rsidR="00E42EBF" w:rsidRPr="007C3903" w:rsidRDefault="00E42EBF" w:rsidP="00B47F8F">
      <w:pPr>
        <w:pStyle w:val="a9"/>
        <w:numPr>
          <w:ilvl w:val="0"/>
          <w:numId w:val="56"/>
        </w:numPr>
        <w:shd w:val="clear" w:color="auto" w:fill="auto"/>
        <w:tabs>
          <w:tab w:val="left" w:pos="391"/>
        </w:tabs>
        <w:spacing w:before="0" w:line="360" w:lineRule="auto"/>
        <w:ind w:left="0" w:firstLine="720"/>
        <w:jc w:val="both"/>
        <w:rPr>
          <w:lang w:val="en-US"/>
        </w:rPr>
      </w:pPr>
      <w:r>
        <w:rPr>
          <w:lang w:val="en-US"/>
        </w:rPr>
        <w:t xml:space="preserve">Battements </w:t>
      </w:r>
      <w:proofErr w:type="spellStart"/>
      <w:r>
        <w:rPr>
          <w:lang w:val="en-US"/>
        </w:rPr>
        <w:t>developpe</w:t>
      </w:r>
      <w:proofErr w:type="spellEnd"/>
      <w:r>
        <w:rPr>
          <w:lang w:val="en-US"/>
        </w:rPr>
        <w:t xml:space="preserve"> </w:t>
      </w:r>
      <w:r>
        <w:t>с</w:t>
      </w:r>
      <w:r w:rsidRPr="007C3903">
        <w:rPr>
          <w:lang w:val="en-US"/>
        </w:rPr>
        <w:t xml:space="preserve"> </w:t>
      </w:r>
      <w:r>
        <w:t>окончанием</w:t>
      </w:r>
      <w:r w:rsidRPr="007C3903">
        <w:rPr>
          <w:lang w:val="en-US"/>
        </w:rPr>
        <w:t xml:space="preserve"> </w:t>
      </w:r>
      <w:r>
        <w:t>в</w:t>
      </w:r>
      <w:r w:rsidRPr="007C3903">
        <w:rPr>
          <w:lang w:val="en-US"/>
        </w:rPr>
        <w:t xml:space="preserve"> </w:t>
      </w:r>
      <w:proofErr w:type="spellStart"/>
      <w:r>
        <w:rPr>
          <w:lang w:val="en-US"/>
        </w:rPr>
        <w:t>demi</w:t>
      </w:r>
      <w:proofErr w:type="spellEnd"/>
      <w:r>
        <w:rPr>
          <w:lang w:val="en-US"/>
        </w:rPr>
        <w:t xml:space="preserve"> </w:t>
      </w:r>
      <w:proofErr w:type="spellStart"/>
      <w:r>
        <w:rPr>
          <w:lang w:val="en-US"/>
        </w:rPr>
        <w:t>plie</w:t>
      </w:r>
      <w:proofErr w:type="spellEnd"/>
      <w:r>
        <w:rPr>
          <w:lang w:val="en-US"/>
        </w:rPr>
        <w:t>.</w:t>
      </w:r>
    </w:p>
    <w:p w:rsidR="00E42EBF" w:rsidRPr="00BB4DE1" w:rsidRDefault="00E42EBF" w:rsidP="00B47F8F">
      <w:pPr>
        <w:pStyle w:val="a9"/>
        <w:numPr>
          <w:ilvl w:val="0"/>
          <w:numId w:val="56"/>
        </w:numPr>
        <w:shd w:val="clear" w:color="auto" w:fill="auto"/>
        <w:tabs>
          <w:tab w:val="left" w:pos="391"/>
        </w:tabs>
        <w:spacing w:before="0" w:line="360" w:lineRule="auto"/>
        <w:ind w:left="0" w:firstLine="720"/>
        <w:jc w:val="both"/>
        <w:rPr>
          <w:lang w:val="en-US"/>
        </w:rPr>
      </w:pPr>
      <w:r>
        <w:rPr>
          <w:lang w:val="en-US"/>
        </w:rPr>
        <w:t xml:space="preserve">Preparation k pirouette </w:t>
      </w:r>
      <w:proofErr w:type="spellStart"/>
      <w:r>
        <w:rPr>
          <w:lang w:val="en-US"/>
        </w:rPr>
        <w:t>sur</w:t>
      </w:r>
      <w:proofErr w:type="spellEnd"/>
      <w:r>
        <w:rPr>
          <w:lang w:val="en-US"/>
        </w:rPr>
        <w:t xml:space="preserve"> le </w:t>
      </w:r>
      <w:proofErr w:type="spellStart"/>
      <w:r>
        <w:rPr>
          <w:lang w:val="en-US"/>
        </w:rPr>
        <w:t>cou</w:t>
      </w:r>
      <w:proofErr w:type="spellEnd"/>
      <w:r>
        <w:rPr>
          <w:lang w:val="en-US"/>
        </w:rPr>
        <w:t xml:space="preserve"> de pied </w:t>
      </w:r>
      <w:r>
        <w:t>из</w:t>
      </w:r>
      <w:r w:rsidRPr="00BB4DE1">
        <w:rPr>
          <w:lang w:val="en-US"/>
        </w:rPr>
        <w:t xml:space="preserve"> </w:t>
      </w:r>
      <w:r>
        <w:rPr>
          <w:lang w:val="en-US"/>
        </w:rPr>
        <w:t xml:space="preserve">V </w:t>
      </w:r>
      <w:r>
        <w:t>позиции</w:t>
      </w:r>
      <w:r w:rsidRPr="00BB4DE1">
        <w:rPr>
          <w:lang w:val="en-US"/>
        </w:rPr>
        <w:t>.</w:t>
      </w:r>
    </w:p>
    <w:p w:rsidR="00E42EBF" w:rsidRDefault="00E42EBF" w:rsidP="00B47F8F">
      <w:pPr>
        <w:pStyle w:val="a9"/>
        <w:numPr>
          <w:ilvl w:val="0"/>
          <w:numId w:val="56"/>
        </w:numPr>
        <w:shd w:val="clear" w:color="auto" w:fill="auto"/>
        <w:tabs>
          <w:tab w:val="left" w:pos="391"/>
        </w:tabs>
        <w:spacing w:before="0" w:line="360" w:lineRule="auto"/>
        <w:ind w:left="0" w:firstLine="720"/>
        <w:jc w:val="both"/>
        <w:rPr>
          <w:lang w:val="en-US"/>
        </w:rPr>
      </w:pPr>
      <w:r>
        <w:rPr>
          <w:lang w:val="en-US"/>
        </w:rPr>
        <w:t xml:space="preserve">Grand battements </w:t>
      </w:r>
      <w:proofErr w:type="spellStart"/>
      <w:r>
        <w:rPr>
          <w:lang w:val="en-US"/>
        </w:rPr>
        <w:t>jete</w:t>
      </w:r>
      <w:proofErr w:type="spellEnd"/>
      <w:r>
        <w:rPr>
          <w:lang w:val="en-US"/>
        </w:rPr>
        <w:t xml:space="preserve"> c </w:t>
      </w:r>
      <w:proofErr w:type="spellStart"/>
      <w:r>
        <w:rPr>
          <w:lang w:val="en-US"/>
        </w:rPr>
        <w:t>pointe</w:t>
      </w:r>
      <w:proofErr w:type="spellEnd"/>
      <w:r>
        <w:rPr>
          <w:lang w:val="en-US"/>
        </w:rPr>
        <w:t>.</w:t>
      </w:r>
    </w:p>
    <w:p w:rsidR="00E42EBF" w:rsidRDefault="00E42EBF" w:rsidP="00B47F8F">
      <w:pPr>
        <w:pStyle w:val="a9"/>
        <w:shd w:val="clear" w:color="auto" w:fill="auto"/>
        <w:tabs>
          <w:tab w:val="left" w:pos="391"/>
        </w:tabs>
        <w:spacing w:before="0" w:line="360" w:lineRule="auto"/>
        <w:ind w:firstLine="720"/>
        <w:jc w:val="both"/>
        <w:rPr>
          <w:u w:val="single"/>
        </w:rPr>
      </w:pPr>
      <w:r>
        <w:rPr>
          <w:u w:val="single"/>
        </w:rPr>
        <w:t>ЭКЗЕРСИС НА СЕРЕДИНЕ ЗАЛА</w:t>
      </w:r>
    </w:p>
    <w:p w:rsidR="00E42EBF" w:rsidRDefault="00E42EBF" w:rsidP="00B47F8F">
      <w:pPr>
        <w:pStyle w:val="a9"/>
        <w:numPr>
          <w:ilvl w:val="0"/>
          <w:numId w:val="57"/>
        </w:numPr>
        <w:shd w:val="clear" w:color="auto" w:fill="auto"/>
        <w:tabs>
          <w:tab w:val="left" w:pos="391"/>
        </w:tabs>
        <w:spacing w:before="0" w:line="360" w:lineRule="auto"/>
        <w:ind w:left="0" w:firstLine="720"/>
        <w:jc w:val="both"/>
        <w:rPr>
          <w:lang w:val="en-US"/>
        </w:rPr>
      </w:pPr>
      <w:r>
        <w:rPr>
          <w:lang w:val="en-US"/>
        </w:rPr>
        <w:lastRenderedPageBreak/>
        <w:t xml:space="preserve">Battement </w:t>
      </w:r>
      <w:proofErr w:type="spellStart"/>
      <w:r>
        <w:rPr>
          <w:lang w:val="en-US"/>
        </w:rPr>
        <w:t>releve</w:t>
      </w:r>
      <w:proofErr w:type="spellEnd"/>
      <w:r>
        <w:rPr>
          <w:lang w:val="en-US"/>
        </w:rPr>
        <w:t xml:space="preserve"> lent u battement </w:t>
      </w:r>
      <w:proofErr w:type="spellStart"/>
      <w:r>
        <w:rPr>
          <w:lang w:val="en-US"/>
        </w:rPr>
        <w:t>developpe</w:t>
      </w:r>
      <w:proofErr w:type="spellEnd"/>
      <w:r>
        <w:rPr>
          <w:lang w:val="en-US"/>
        </w:rPr>
        <w:t xml:space="preserve"> </w:t>
      </w:r>
      <w:r>
        <w:t>как</w:t>
      </w:r>
      <w:r w:rsidRPr="00BB4DE1">
        <w:rPr>
          <w:lang w:val="en-US"/>
        </w:rPr>
        <w:t xml:space="preserve"> </w:t>
      </w:r>
      <w:r>
        <w:t>основополагающие</w:t>
      </w:r>
      <w:r w:rsidRPr="00BB4DE1">
        <w:rPr>
          <w:lang w:val="en-US"/>
        </w:rPr>
        <w:t xml:space="preserve"> </w:t>
      </w:r>
      <w:r>
        <w:t>элементы</w:t>
      </w:r>
      <w:r w:rsidRPr="00BB4DE1">
        <w:rPr>
          <w:lang w:val="en-US"/>
        </w:rPr>
        <w:t xml:space="preserve"> </w:t>
      </w:r>
      <w:r>
        <w:rPr>
          <w:lang w:val="en-US"/>
        </w:rPr>
        <w:t>adagio.</w:t>
      </w:r>
    </w:p>
    <w:p w:rsidR="00E42EBF" w:rsidRPr="008A0F5D" w:rsidRDefault="00E42EBF" w:rsidP="00B47F8F">
      <w:pPr>
        <w:pStyle w:val="a9"/>
        <w:numPr>
          <w:ilvl w:val="0"/>
          <w:numId w:val="57"/>
        </w:numPr>
        <w:shd w:val="clear" w:color="auto" w:fill="auto"/>
        <w:tabs>
          <w:tab w:val="left" w:pos="391"/>
        </w:tabs>
        <w:spacing w:before="0" w:line="360" w:lineRule="auto"/>
        <w:ind w:left="0" w:firstLine="720"/>
        <w:jc w:val="both"/>
        <w:rPr>
          <w:lang w:val="en-US"/>
        </w:rPr>
      </w:pPr>
      <w:r>
        <w:rPr>
          <w:lang w:val="en-US"/>
        </w:rPr>
        <w:t xml:space="preserve">Temps lie par </w:t>
      </w:r>
      <w:proofErr w:type="spellStart"/>
      <w:r>
        <w:rPr>
          <w:lang w:val="en-US"/>
        </w:rPr>
        <w:t>terre</w:t>
      </w:r>
      <w:proofErr w:type="spellEnd"/>
      <w:r>
        <w:rPr>
          <w:lang w:val="en-US"/>
        </w:rPr>
        <w:t xml:space="preserve"> en </w:t>
      </w:r>
      <w:proofErr w:type="spellStart"/>
      <w:r>
        <w:rPr>
          <w:lang w:val="en-US"/>
        </w:rPr>
        <w:t>dehors</w:t>
      </w:r>
      <w:proofErr w:type="spellEnd"/>
      <w:r>
        <w:rPr>
          <w:lang w:val="en-US"/>
        </w:rPr>
        <w:t xml:space="preserve"> et en dedans</w:t>
      </w:r>
      <w:proofErr w:type="gramStart"/>
      <w:r w:rsidRPr="00BB4DE1">
        <w:rPr>
          <w:lang w:val="en-US"/>
        </w:rPr>
        <w:t>;</w:t>
      </w:r>
      <w:r w:rsidRPr="008A0F5D">
        <w:rPr>
          <w:lang w:val="en-US"/>
        </w:rPr>
        <w:t>-</w:t>
      </w:r>
      <w:proofErr w:type="gramEnd"/>
      <w:r w:rsidRPr="008A0F5D">
        <w:rPr>
          <w:lang w:val="en-US"/>
        </w:rPr>
        <w:t xml:space="preserve"> </w:t>
      </w:r>
      <w:r w:rsidRPr="008A0F5D">
        <w:t>с</w:t>
      </w:r>
      <w:r w:rsidRPr="008A0F5D">
        <w:rPr>
          <w:lang w:val="en-US"/>
        </w:rPr>
        <w:t xml:space="preserve"> </w:t>
      </w:r>
      <w:r w:rsidRPr="008A0F5D">
        <w:t>перегибом</w:t>
      </w:r>
      <w:r w:rsidRPr="008A0F5D">
        <w:rPr>
          <w:lang w:val="en-US"/>
        </w:rPr>
        <w:t xml:space="preserve"> </w:t>
      </w:r>
      <w:r w:rsidRPr="008A0F5D">
        <w:t>корпуса</w:t>
      </w:r>
      <w:r w:rsidRPr="008A0F5D">
        <w:rPr>
          <w:lang w:val="en-US"/>
        </w:rPr>
        <w:t xml:space="preserve">.Grand battements </w:t>
      </w:r>
      <w:proofErr w:type="spellStart"/>
      <w:r w:rsidRPr="008A0F5D">
        <w:rPr>
          <w:lang w:val="en-US"/>
        </w:rPr>
        <w:t>jete</w:t>
      </w:r>
      <w:proofErr w:type="spellEnd"/>
      <w:r w:rsidRPr="008A0F5D">
        <w:rPr>
          <w:lang w:val="en-US"/>
        </w:rPr>
        <w:t xml:space="preserve"> c </w:t>
      </w:r>
      <w:proofErr w:type="spellStart"/>
      <w:r w:rsidRPr="008A0F5D">
        <w:rPr>
          <w:lang w:val="en-US"/>
        </w:rPr>
        <w:t>pointee</w:t>
      </w:r>
      <w:proofErr w:type="spellEnd"/>
      <w:r w:rsidRPr="008A0F5D">
        <w:rPr>
          <w:lang w:val="en-US"/>
        </w:rPr>
        <w:t xml:space="preserve"> </w:t>
      </w:r>
      <w:r w:rsidRPr="008A0F5D">
        <w:t>в</w:t>
      </w:r>
      <w:r w:rsidRPr="008A0F5D">
        <w:rPr>
          <w:lang w:val="en-US"/>
        </w:rPr>
        <w:t xml:space="preserve"> </w:t>
      </w:r>
      <w:r w:rsidRPr="008A0F5D">
        <w:t>позах</w:t>
      </w:r>
      <w:r w:rsidRPr="008A0F5D">
        <w:rPr>
          <w:lang w:val="en-US"/>
        </w:rPr>
        <w:t>.</w:t>
      </w:r>
    </w:p>
    <w:p w:rsidR="00E42EBF" w:rsidRDefault="00E42EBF" w:rsidP="00B47F8F">
      <w:pPr>
        <w:pStyle w:val="a9"/>
        <w:shd w:val="clear" w:color="auto" w:fill="auto"/>
        <w:tabs>
          <w:tab w:val="left" w:pos="391"/>
        </w:tabs>
        <w:spacing w:before="0" w:line="360" w:lineRule="auto"/>
        <w:ind w:firstLine="720"/>
        <w:jc w:val="both"/>
        <w:rPr>
          <w:u w:val="single"/>
          <w:lang w:val="en-US"/>
        </w:rPr>
      </w:pPr>
      <w:proofErr w:type="gramStart"/>
      <w:r>
        <w:rPr>
          <w:u w:val="single"/>
        </w:rPr>
        <w:t>А</w:t>
      </w:r>
      <w:proofErr w:type="gramEnd"/>
      <w:r>
        <w:rPr>
          <w:u w:val="single"/>
          <w:lang w:val="en-US"/>
        </w:rPr>
        <w:t>LLEGRO</w:t>
      </w:r>
      <w:r w:rsidRPr="008A0F5D">
        <w:rPr>
          <w:u w:val="single"/>
          <w:lang w:val="en-US"/>
        </w:rPr>
        <w:t xml:space="preserve">   </w:t>
      </w:r>
    </w:p>
    <w:p w:rsidR="00E42EBF" w:rsidRPr="00F55A90" w:rsidRDefault="00EF7766" w:rsidP="00B47F8F">
      <w:pPr>
        <w:pStyle w:val="a9"/>
        <w:shd w:val="clear" w:color="auto" w:fill="auto"/>
        <w:tabs>
          <w:tab w:val="left" w:pos="391"/>
        </w:tabs>
        <w:spacing w:before="0" w:line="360" w:lineRule="auto"/>
        <w:ind w:firstLine="720"/>
        <w:jc w:val="both"/>
        <w:rPr>
          <w:u w:val="single"/>
          <w:lang w:val="en-US"/>
        </w:rPr>
      </w:pPr>
      <w:r w:rsidRPr="00F55A90">
        <w:rPr>
          <w:lang w:val="en-US"/>
        </w:rPr>
        <w:t xml:space="preserve">           1.      </w:t>
      </w:r>
      <w:proofErr w:type="spellStart"/>
      <w:r w:rsidR="00E42EBF" w:rsidRPr="00EF7766">
        <w:rPr>
          <w:lang w:val="en-US"/>
        </w:rPr>
        <w:t>Sissonne</w:t>
      </w:r>
      <w:proofErr w:type="spellEnd"/>
      <w:r w:rsidR="00E42EBF" w:rsidRPr="00F55A90">
        <w:rPr>
          <w:lang w:val="en-US"/>
        </w:rPr>
        <w:t xml:space="preserve"> </w:t>
      </w:r>
      <w:proofErr w:type="spellStart"/>
      <w:r w:rsidR="00E42EBF" w:rsidRPr="00EF7766">
        <w:rPr>
          <w:lang w:val="en-US"/>
        </w:rPr>
        <w:t>ferme</w:t>
      </w:r>
      <w:proofErr w:type="spellEnd"/>
      <w:r w:rsidR="00E42EBF" w:rsidRPr="00F55A90">
        <w:rPr>
          <w:lang w:val="en-US"/>
        </w:rPr>
        <w:t xml:space="preserve"> </w:t>
      </w:r>
      <w:r w:rsidR="00E42EBF" w:rsidRPr="00EF7766">
        <w:t>в</w:t>
      </w:r>
      <w:r w:rsidR="00E42EBF" w:rsidRPr="00F55A90">
        <w:rPr>
          <w:lang w:val="en-US"/>
        </w:rPr>
        <w:t xml:space="preserve"> </w:t>
      </w:r>
      <w:r w:rsidR="00E42EBF" w:rsidRPr="00EF7766">
        <w:t>сторону</w:t>
      </w:r>
      <w:r w:rsidR="00E42EBF" w:rsidRPr="00F55A90">
        <w:rPr>
          <w:lang w:val="en-US"/>
        </w:rPr>
        <w:t>.</w:t>
      </w:r>
    </w:p>
    <w:p w:rsidR="00E42EBF" w:rsidRPr="00F55A90" w:rsidRDefault="00E42EBF" w:rsidP="00B47F8F">
      <w:pPr>
        <w:pStyle w:val="210"/>
        <w:keepNext/>
        <w:keepLines/>
        <w:shd w:val="clear" w:color="auto" w:fill="auto"/>
        <w:spacing w:after="0" w:line="360" w:lineRule="auto"/>
        <w:ind w:firstLine="720"/>
        <w:rPr>
          <w:b w:val="0"/>
          <w:u w:val="single"/>
          <w:lang w:val="en-US"/>
        </w:rPr>
      </w:pPr>
    </w:p>
    <w:p w:rsidR="00E42EBF" w:rsidRPr="00F37F54" w:rsidRDefault="00E42EBF" w:rsidP="00B47F8F">
      <w:pPr>
        <w:pStyle w:val="210"/>
        <w:keepNext/>
        <w:keepLines/>
        <w:shd w:val="clear" w:color="auto" w:fill="auto"/>
        <w:spacing w:after="0" w:line="360" w:lineRule="auto"/>
        <w:ind w:firstLine="720"/>
      </w:pPr>
      <w:r w:rsidRPr="00F37F54">
        <w:t>4 четверть</w:t>
      </w:r>
    </w:p>
    <w:p w:rsidR="00E42EBF" w:rsidRDefault="00E42EBF" w:rsidP="00B47F8F">
      <w:pPr>
        <w:pStyle w:val="210"/>
        <w:keepNext/>
        <w:keepLines/>
        <w:shd w:val="clear" w:color="auto" w:fill="auto"/>
        <w:spacing w:after="0" w:line="360" w:lineRule="auto"/>
        <w:ind w:firstLine="720"/>
        <w:rPr>
          <w:b w:val="0"/>
          <w:u w:val="single"/>
        </w:rPr>
      </w:pPr>
      <w:r>
        <w:rPr>
          <w:b w:val="0"/>
          <w:u w:val="single"/>
        </w:rPr>
        <w:t>ЭКЗЕРСИС У СТАНКА</w:t>
      </w:r>
    </w:p>
    <w:p w:rsidR="00E42EBF" w:rsidRDefault="00E42EBF" w:rsidP="00B47F8F">
      <w:pPr>
        <w:pStyle w:val="210"/>
        <w:keepNext/>
        <w:keepLines/>
        <w:shd w:val="clear" w:color="auto" w:fill="auto"/>
        <w:spacing w:after="0" w:line="360" w:lineRule="auto"/>
        <w:ind w:firstLine="720"/>
        <w:rPr>
          <w:b w:val="0"/>
        </w:rPr>
      </w:pPr>
      <w:r>
        <w:rPr>
          <w:b w:val="0"/>
        </w:rPr>
        <w:t>1.Подготовка к экзамену (разучивание и повторение комбинаций)</w:t>
      </w:r>
    </w:p>
    <w:p w:rsidR="00E42EBF" w:rsidRDefault="00E42EBF" w:rsidP="00B47F8F">
      <w:pPr>
        <w:pStyle w:val="210"/>
        <w:keepNext/>
        <w:keepLines/>
        <w:shd w:val="clear" w:color="auto" w:fill="auto"/>
        <w:spacing w:after="0" w:line="360" w:lineRule="auto"/>
        <w:ind w:firstLine="720"/>
        <w:rPr>
          <w:b w:val="0"/>
          <w:u w:val="single"/>
        </w:rPr>
      </w:pPr>
      <w:r>
        <w:rPr>
          <w:b w:val="0"/>
          <w:u w:val="single"/>
        </w:rPr>
        <w:t>ЭКЗЕРСИС НА СЕРЕДИНЕ ЗАЛА</w:t>
      </w:r>
    </w:p>
    <w:p w:rsidR="00E42EBF" w:rsidRDefault="00E42EBF" w:rsidP="00B47F8F">
      <w:pPr>
        <w:pStyle w:val="210"/>
        <w:keepNext/>
        <w:keepLines/>
        <w:shd w:val="clear" w:color="auto" w:fill="auto"/>
        <w:spacing w:after="0" w:line="360" w:lineRule="auto"/>
        <w:ind w:firstLine="720"/>
        <w:rPr>
          <w:b w:val="0"/>
        </w:rPr>
      </w:pPr>
      <w:r w:rsidRPr="00360152">
        <w:rPr>
          <w:b w:val="0"/>
        </w:rPr>
        <w:t>1</w:t>
      </w:r>
      <w:r>
        <w:rPr>
          <w:b w:val="0"/>
        </w:rPr>
        <w:t>.Подготовка к экзамену (разучивание и повторение комбинаций).</w:t>
      </w:r>
    </w:p>
    <w:p w:rsidR="00E42EBF" w:rsidRDefault="00E42EBF" w:rsidP="00B47F8F">
      <w:pPr>
        <w:pStyle w:val="210"/>
        <w:keepNext/>
        <w:keepLines/>
        <w:shd w:val="clear" w:color="auto" w:fill="auto"/>
        <w:spacing w:after="0" w:line="360" w:lineRule="auto"/>
        <w:ind w:firstLine="720"/>
        <w:rPr>
          <w:b w:val="0"/>
          <w:u w:val="single"/>
          <w:lang w:val="en-US"/>
        </w:rPr>
      </w:pPr>
      <w:r>
        <w:rPr>
          <w:b w:val="0"/>
          <w:u w:val="single"/>
          <w:lang w:val="en-US"/>
        </w:rPr>
        <w:t>ALLEGRO</w:t>
      </w:r>
    </w:p>
    <w:p w:rsidR="00E42EBF" w:rsidRDefault="00E42EBF" w:rsidP="00B47F8F">
      <w:pPr>
        <w:pStyle w:val="210"/>
        <w:keepNext/>
        <w:keepLines/>
        <w:numPr>
          <w:ilvl w:val="0"/>
          <w:numId w:val="59"/>
        </w:numPr>
        <w:shd w:val="clear" w:color="auto" w:fill="auto"/>
        <w:spacing w:after="0" w:line="360" w:lineRule="auto"/>
        <w:ind w:left="0" w:firstLine="720"/>
        <w:rPr>
          <w:b w:val="0"/>
          <w:lang w:val="en-US"/>
        </w:rPr>
      </w:pPr>
      <w:proofErr w:type="spellStart"/>
      <w:r>
        <w:rPr>
          <w:b w:val="0"/>
          <w:lang w:val="en-US"/>
        </w:rPr>
        <w:t>Sissone</w:t>
      </w:r>
      <w:proofErr w:type="spellEnd"/>
      <w:r>
        <w:rPr>
          <w:b w:val="0"/>
          <w:lang w:val="en-US"/>
        </w:rPr>
        <w:t xml:space="preserve"> </w:t>
      </w:r>
      <w:proofErr w:type="spellStart"/>
      <w:r>
        <w:rPr>
          <w:b w:val="0"/>
          <w:lang w:val="en-US"/>
        </w:rPr>
        <w:t>tombe</w:t>
      </w:r>
      <w:proofErr w:type="spellEnd"/>
      <w:r>
        <w:rPr>
          <w:b w:val="0"/>
          <w:lang w:val="en-US"/>
        </w:rPr>
        <w:t>.</w:t>
      </w:r>
    </w:p>
    <w:p w:rsidR="00E42EBF" w:rsidRPr="00E42EBF" w:rsidRDefault="00E42EBF" w:rsidP="00B47F8F">
      <w:pPr>
        <w:pStyle w:val="210"/>
        <w:keepNext/>
        <w:keepLines/>
        <w:numPr>
          <w:ilvl w:val="0"/>
          <w:numId w:val="59"/>
        </w:numPr>
        <w:shd w:val="clear" w:color="auto" w:fill="auto"/>
        <w:spacing w:after="0" w:line="360" w:lineRule="auto"/>
        <w:ind w:left="0" w:firstLine="720"/>
        <w:rPr>
          <w:b w:val="0"/>
          <w:lang w:val="en-US"/>
        </w:rPr>
      </w:pPr>
      <w:r>
        <w:rPr>
          <w:b w:val="0"/>
          <w:lang w:val="en-US"/>
        </w:rPr>
        <w:t xml:space="preserve">Pas chasse </w:t>
      </w:r>
      <w:r>
        <w:rPr>
          <w:b w:val="0"/>
        </w:rPr>
        <w:t>вперед.</w:t>
      </w:r>
    </w:p>
    <w:p w:rsidR="00E42EBF" w:rsidRDefault="00E42EBF" w:rsidP="00B47F8F">
      <w:pPr>
        <w:pStyle w:val="210"/>
        <w:keepNext/>
        <w:keepLines/>
        <w:shd w:val="clear" w:color="auto" w:fill="auto"/>
        <w:spacing w:after="0" w:line="360" w:lineRule="auto"/>
        <w:ind w:firstLine="720"/>
        <w:rPr>
          <w:b w:val="0"/>
        </w:rPr>
      </w:pPr>
    </w:p>
    <w:p w:rsidR="00E42EBF" w:rsidRDefault="00E42EBF" w:rsidP="00B47F8F">
      <w:pPr>
        <w:pStyle w:val="a9"/>
        <w:shd w:val="clear" w:color="auto" w:fill="auto"/>
        <w:spacing w:before="0" w:line="360" w:lineRule="auto"/>
        <w:ind w:firstLine="720"/>
        <w:jc w:val="both"/>
      </w:pPr>
      <w:r>
        <w:t xml:space="preserve">В первом </w:t>
      </w:r>
      <w:r w:rsidR="005247C4">
        <w:t xml:space="preserve">и во втором </w:t>
      </w:r>
      <w:r>
        <w:t>полугодии проводится контрольный урок по пройденному и освоенному материалу.</w:t>
      </w:r>
    </w:p>
    <w:p w:rsidR="00E42EBF" w:rsidRDefault="00E42EBF" w:rsidP="00B47F8F">
      <w:pPr>
        <w:pStyle w:val="a9"/>
        <w:shd w:val="clear" w:color="auto" w:fill="auto"/>
        <w:spacing w:before="0" w:line="360" w:lineRule="auto"/>
        <w:ind w:firstLine="720"/>
        <w:jc w:val="left"/>
      </w:pPr>
      <w:r>
        <w:t xml:space="preserve">По окончании </w:t>
      </w:r>
      <w:r w:rsidR="005247C4">
        <w:t>четвертого</w:t>
      </w:r>
      <w:r>
        <w:t xml:space="preserve"> года обучения учащиеся должны знать и уметь:</w:t>
      </w:r>
    </w:p>
    <w:p w:rsidR="00E42EBF" w:rsidRDefault="00E42EBF" w:rsidP="00B47F8F">
      <w:pPr>
        <w:pStyle w:val="a9"/>
        <w:numPr>
          <w:ilvl w:val="0"/>
          <w:numId w:val="10"/>
        </w:numPr>
        <w:shd w:val="clear" w:color="auto" w:fill="auto"/>
        <w:tabs>
          <w:tab w:val="left" w:pos="390"/>
        </w:tabs>
        <w:spacing w:before="0" w:line="360" w:lineRule="auto"/>
        <w:ind w:firstLine="720"/>
        <w:jc w:val="left"/>
      </w:pPr>
      <w:r>
        <w:t>грамотно и выразительно исполнять программные движения и элементарные комбинации;</w:t>
      </w:r>
    </w:p>
    <w:p w:rsidR="00E42EBF" w:rsidRDefault="00E42EBF" w:rsidP="00B47F8F">
      <w:pPr>
        <w:pStyle w:val="a9"/>
        <w:numPr>
          <w:ilvl w:val="0"/>
          <w:numId w:val="10"/>
        </w:numPr>
        <w:shd w:val="clear" w:color="auto" w:fill="auto"/>
        <w:tabs>
          <w:tab w:val="left" w:pos="395"/>
        </w:tabs>
        <w:spacing w:before="0" w:line="360" w:lineRule="auto"/>
        <w:ind w:firstLine="720"/>
        <w:jc w:val="left"/>
      </w:pPr>
      <w:r>
        <w:t>сочетать пройденные упражнения в несложные комбинации;</w:t>
      </w:r>
    </w:p>
    <w:p w:rsidR="00E42EBF" w:rsidRDefault="00E42EBF" w:rsidP="00B47F8F">
      <w:pPr>
        <w:pStyle w:val="a9"/>
        <w:numPr>
          <w:ilvl w:val="0"/>
          <w:numId w:val="10"/>
        </w:numPr>
        <w:shd w:val="clear" w:color="auto" w:fill="auto"/>
        <w:tabs>
          <w:tab w:val="left" w:pos="390"/>
        </w:tabs>
        <w:spacing w:before="0" w:line="360" w:lineRule="auto"/>
        <w:ind w:firstLine="720"/>
        <w:jc w:val="left"/>
      </w:pPr>
      <w:r>
        <w:t>выполнять движения музыкально грамотно;</w:t>
      </w:r>
    </w:p>
    <w:p w:rsidR="00E42EBF" w:rsidRDefault="00E42EBF" w:rsidP="00B47F8F">
      <w:pPr>
        <w:pStyle w:val="a9"/>
        <w:numPr>
          <w:ilvl w:val="0"/>
          <w:numId w:val="10"/>
        </w:numPr>
        <w:shd w:val="clear" w:color="auto" w:fill="auto"/>
        <w:tabs>
          <w:tab w:val="left" w:pos="395"/>
        </w:tabs>
        <w:spacing w:before="0" w:line="360" w:lineRule="auto"/>
        <w:ind w:firstLine="720"/>
        <w:jc w:val="left"/>
      </w:pPr>
      <w:r>
        <w:t>справляться с музыкальным темпом урока;</w:t>
      </w:r>
    </w:p>
    <w:p w:rsidR="00E42EBF" w:rsidRDefault="00E42EBF" w:rsidP="00B47F8F">
      <w:pPr>
        <w:pStyle w:val="a9"/>
        <w:numPr>
          <w:ilvl w:val="0"/>
          <w:numId w:val="10"/>
        </w:numPr>
        <w:shd w:val="clear" w:color="auto" w:fill="auto"/>
        <w:tabs>
          <w:tab w:val="left" w:pos="395"/>
        </w:tabs>
        <w:spacing w:before="0" w:line="360" w:lineRule="auto"/>
        <w:ind w:firstLine="720"/>
        <w:jc w:val="left"/>
      </w:pPr>
      <w:r>
        <w:t>обосновано анализировать выполнение заданной комбинации;</w:t>
      </w:r>
    </w:p>
    <w:p w:rsidR="00E42EBF" w:rsidRDefault="00E42EBF" w:rsidP="00B47F8F">
      <w:pPr>
        <w:pStyle w:val="a9"/>
        <w:numPr>
          <w:ilvl w:val="0"/>
          <w:numId w:val="10"/>
        </w:numPr>
        <w:shd w:val="clear" w:color="auto" w:fill="auto"/>
        <w:tabs>
          <w:tab w:val="left" w:pos="400"/>
        </w:tabs>
        <w:spacing w:before="0" w:line="360" w:lineRule="auto"/>
        <w:ind w:firstLine="720"/>
        <w:jc w:val="left"/>
      </w:pPr>
      <w:r>
        <w:t>анализировать и исправлять допущенные ошибки;</w:t>
      </w:r>
    </w:p>
    <w:p w:rsidR="00E42EBF" w:rsidRDefault="00E42EBF" w:rsidP="00B47F8F">
      <w:pPr>
        <w:pStyle w:val="a9"/>
        <w:numPr>
          <w:ilvl w:val="0"/>
          <w:numId w:val="10"/>
        </w:numPr>
        <w:shd w:val="clear" w:color="auto" w:fill="auto"/>
        <w:tabs>
          <w:tab w:val="left" w:pos="390"/>
        </w:tabs>
        <w:spacing w:before="0" w:line="360" w:lineRule="auto"/>
        <w:ind w:firstLine="720"/>
        <w:jc w:val="left"/>
      </w:pPr>
      <w:r>
        <w:t>воспринимать разнообразие музыкально-ритмических рисунков;</w:t>
      </w:r>
    </w:p>
    <w:p w:rsidR="00E42EBF" w:rsidRDefault="00E42EBF" w:rsidP="00B47F8F">
      <w:pPr>
        <w:pStyle w:val="a9"/>
        <w:numPr>
          <w:ilvl w:val="0"/>
          <w:numId w:val="10"/>
        </w:numPr>
        <w:shd w:val="clear" w:color="auto" w:fill="auto"/>
        <w:tabs>
          <w:tab w:val="left" w:pos="400"/>
        </w:tabs>
        <w:spacing w:before="0" w:line="360" w:lineRule="auto"/>
        <w:ind w:firstLine="720"/>
        <w:jc w:val="left"/>
      </w:pPr>
      <w:r>
        <w:t>анализировать исполнение движений;</w:t>
      </w:r>
    </w:p>
    <w:p w:rsidR="00E42EBF" w:rsidRDefault="00E42EBF" w:rsidP="00B47F8F">
      <w:pPr>
        <w:pStyle w:val="a9"/>
        <w:numPr>
          <w:ilvl w:val="0"/>
          <w:numId w:val="10"/>
        </w:numPr>
        <w:shd w:val="clear" w:color="auto" w:fill="auto"/>
        <w:tabs>
          <w:tab w:val="left" w:pos="390"/>
        </w:tabs>
        <w:spacing w:before="0" w:line="360" w:lineRule="auto"/>
        <w:ind w:firstLine="720"/>
        <w:jc w:val="left"/>
      </w:pPr>
      <w:r>
        <w:t>знать об исполнительских средствах выразительности танца;</w:t>
      </w:r>
    </w:p>
    <w:p w:rsidR="00E42EBF" w:rsidRDefault="00E42EBF" w:rsidP="00B47F8F">
      <w:pPr>
        <w:pStyle w:val="a9"/>
        <w:numPr>
          <w:ilvl w:val="0"/>
          <w:numId w:val="10"/>
        </w:numPr>
        <w:shd w:val="clear" w:color="auto" w:fill="auto"/>
        <w:tabs>
          <w:tab w:val="left" w:pos="390"/>
        </w:tabs>
        <w:spacing w:before="0" w:line="360" w:lineRule="auto"/>
        <w:ind w:firstLine="720"/>
        <w:jc w:val="left"/>
      </w:pPr>
      <w:r>
        <w:t>знать термины изученных движений;</w:t>
      </w:r>
    </w:p>
    <w:p w:rsidR="00E42EBF" w:rsidRDefault="00E42EBF" w:rsidP="00B47F8F">
      <w:pPr>
        <w:pStyle w:val="a9"/>
        <w:numPr>
          <w:ilvl w:val="0"/>
          <w:numId w:val="10"/>
        </w:numPr>
        <w:shd w:val="clear" w:color="auto" w:fill="auto"/>
        <w:tabs>
          <w:tab w:val="left" w:pos="390"/>
        </w:tabs>
        <w:spacing w:before="0" w:line="360" w:lineRule="auto"/>
        <w:ind w:firstLine="720"/>
        <w:jc w:val="left"/>
      </w:pPr>
      <w:r>
        <w:t>знать методику изученных программных движений;</w:t>
      </w:r>
    </w:p>
    <w:p w:rsidR="00E42EBF" w:rsidRDefault="00E42EBF" w:rsidP="00B47F8F">
      <w:pPr>
        <w:pStyle w:val="a9"/>
        <w:numPr>
          <w:ilvl w:val="0"/>
          <w:numId w:val="10"/>
        </w:numPr>
        <w:shd w:val="clear" w:color="auto" w:fill="auto"/>
        <w:tabs>
          <w:tab w:val="left" w:pos="386"/>
        </w:tabs>
        <w:spacing w:before="0" w:line="360" w:lineRule="auto"/>
        <w:ind w:firstLine="720"/>
        <w:jc w:val="left"/>
      </w:pPr>
      <w:r>
        <w:lastRenderedPageBreak/>
        <w:t>уметь грамотно пользоваться методикой при выполнении движений.</w:t>
      </w:r>
    </w:p>
    <w:p w:rsidR="00E42EBF" w:rsidRDefault="00E42EBF" w:rsidP="00B47F8F">
      <w:pPr>
        <w:pStyle w:val="a9"/>
        <w:shd w:val="clear" w:color="auto" w:fill="auto"/>
        <w:tabs>
          <w:tab w:val="left" w:pos="386"/>
        </w:tabs>
        <w:spacing w:before="0" w:line="360" w:lineRule="auto"/>
        <w:ind w:firstLine="720"/>
        <w:jc w:val="left"/>
      </w:pPr>
    </w:p>
    <w:p w:rsidR="00E42EBF" w:rsidRPr="00E42EBF" w:rsidRDefault="005247C4" w:rsidP="00B47F8F">
      <w:pPr>
        <w:pStyle w:val="a9"/>
        <w:shd w:val="clear" w:color="auto" w:fill="auto"/>
        <w:tabs>
          <w:tab w:val="left" w:pos="386"/>
        </w:tabs>
        <w:spacing w:before="0" w:line="360" w:lineRule="auto"/>
        <w:ind w:firstLine="720"/>
        <w:jc w:val="left"/>
        <w:rPr>
          <w:b/>
        </w:rPr>
      </w:pPr>
      <w:r>
        <w:rPr>
          <w:b/>
        </w:rPr>
        <w:t>6</w:t>
      </w:r>
      <w:r w:rsidR="0074608A">
        <w:rPr>
          <w:b/>
        </w:rPr>
        <w:t>-й класс</w:t>
      </w:r>
    </w:p>
    <w:p w:rsidR="00E42EBF" w:rsidRDefault="00E42EBF" w:rsidP="00B47F8F">
      <w:pPr>
        <w:pStyle w:val="70"/>
        <w:shd w:val="clear" w:color="auto" w:fill="auto"/>
        <w:tabs>
          <w:tab w:val="left" w:pos="4215"/>
        </w:tabs>
        <w:spacing w:line="360" w:lineRule="auto"/>
        <w:ind w:firstLine="720"/>
      </w:pPr>
      <w:proofErr w:type="spellStart"/>
      <w:r>
        <w:t>Аудиторныге</w:t>
      </w:r>
      <w:proofErr w:type="spellEnd"/>
      <w:r>
        <w:t xml:space="preserve"> занятия</w:t>
      </w:r>
      <w:r>
        <w:tab/>
      </w:r>
      <w:r w:rsidR="005247C4">
        <w:t>3</w:t>
      </w:r>
      <w:r w:rsidR="00B24DEC">
        <w:t xml:space="preserve"> часа</w:t>
      </w:r>
      <w:r>
        <w:t xml:space="preserve"> в неделю</w:t>
      </w:r>
    </w:p>
    <w:p w:rsidR="00E42EBF" w:rsidRDefault="00E42EBF" w:rsidP="00B47F8F">
      <w:pPr>
        <w:pStyle w:val="a9"/>
        <w:shd w:val="clear" w:color="auto" w:fill="auto"/>
        <w:spacing w:before="0" w:line="360" w:lineRule="auto"/>
        <w:ind w:firstLine="720"/>
        <w:jc w:val="both"/>
      </w:pPr>
      <w:proofErr w:type="gramStart"/>
      <w:r>
        <w:t xml:space="preserve">Предъявляемые требования при выполнении и изучении новых движений к учащимся </w:t>
      </w:r>
      <w:r w:rsidR="001046EA">
        <w:t>6</w:t>
      </w:r>
      <w:r>
        <w:t xml:space="preserve"> класса остаются в основном прежними, как и в предыдущих классах, но с учетом усложнения программы: продолжается работа над выработкой правильности и чистоты исполнения, закреплением освоения элементов хореографической грамоты, воспитанием более свободного владения корпусом, движением головы и особенно рук, укреплением устойчивости (</w:t>
      </w:r>
      <w:proofErr w:type="spellStart"/>
      <w:r>
        <w:t>опломба</w:t>
      </w:r>
      <w:proofErr w:type="spellEnd"/>
      <w:r>
        <w:t>) в различных поворотах, в упражнениях на пальцах и</w:t>
      </w:r>
      <w:proofErr w:type="gramEnd"/>
      <w:r>
        <w:t xml:space="preserve"> </w:t>
      </w:r>
      <w:proofErr w:type="spellStart"/>
      <w:proofErr w:type="gramStart"/>
      <w:r>
        <w:t>полупальцах</w:t>
      </w:r>
      <w:proofErr w:type="spellEnd"/>
      <w:r>
        <w:t xml:space="preserve">; переходом к элементам будущей </w:t>
      </w:r>
      <w:proofErr w:type="spellStart"/>
      <w:r>
        <w:t>танцевальности</w:t>
      </w:r>
      <w:proofErr w:type="spellEnd"/>
      <w:r>
        <w:t>, освоением более сложных танцевальных элементов.</w:t>
      </w:r>
      <w:proofErr w:type="gramEnd"/>
    </w:p>
    <w:p w:rsidR="00E42EBF" w:rsidRDefault="00E42EBF" w:rsidP="00B47F8F">
      <w:pPr>
        <w:pStyle w:val="a9"/>
        <w:shd w:val="clear" w:color="auto" w:fill="auto"/>
        <w:spacing w:before="0" w:line="360" w:lineRule="auto"/>
        <w:ind w:firstLine="720"/>
        <w:jc w:val="both"/>
      </w:pPr>
      <w:r>
        <w:t xml:space="preserve">Продолжается работа над развитием пластичности и выразительности рук, корпуса, выразительностью поз, совершенствованием исполнительской техники (введение различных полуповоротов и полных поворотов); подготовкой к вращению. Вводится более сложная координация движений за счет использования поз в экзерсисе у станка и на середине; усложнение учебных комбинаций, развитие артистичности, манерности, изучение </w:t>
      </w:r>
      <w:proofErr w:type="spellStart"/>
      <w:r>
        <w:t>заносок</w:t>
      </w:r>
      <w:proofErr w:type="spellEnd"/>
      <w:r>
        <w:t xml:space="preserve">; ускоряется общий темп урока. </w:t>
      </w:r>
    </w:p>
    <w:p w:rsidR="00E42EBF" w:rsidRPr="00F37F54" w:rsidRDefault="00F37F54" w:rsidP="00B47F8F">
      <w:pPr>
        <w:pStyle w:val="a9"/>
        <w:shd w:val="clear" w:color="auto" w:fill="auto"/>
        <w:spacing w:before="0" w:line="360" w:lineRule="auto"/>
        <w:ind w:firstLine="720"/>
        <w:jc w:val="both"/>
        <w:rPr>
          <w:b/>
        </w:rPr>
      </w:pPr>
      <w:r w:rsidRPr="00F37F54">
        <w:rPr>
          <w:b/>
        </w:rPr>
        <w:t xml:space="preserve">1 </w:t>
      </w:r>
      <w:r w:rsidR="00E42EBF" w:rsidRPr="00F37F54">
        <w:rPr>
          <w:b/>
        </w:rPr>
        <w:t>четверть</w:t>
      </w:r>
    </w:p>
    <w:p w:rsidR="00E42EBF" w:rsidRDefault="00E42EBF" w:rsidP="00B47F8F">
      <w:pPr>
        <w:pStyle w:val="a9"/>
        <w:shd w:val="clear" w:color="auto" w:fill="auto"/>
        <w:spacing w:before="0" w:line="360" w:lineRule="auto"/>
        <w:ind w:firstLine="720"/>
        <w:jc w:val="both"/>
        <w:rPr>
          <w:u w:val="single"/>
        </w:rPr>
      </w:pPr>
      <w:r>
        <w:rPr>
          <w:u w:val="single"/>
        </w:rPr>
        <w:t>ЭКЗЕРСИС У СТАНКА</w:t>
      </w:r>
    </w:p>
    <w:p w:rsidR="00E42EBF" w:rsidRPr="00E42EBF" w:rsidRDefault="00E42EBF" w:rsidP="00B47F8F">
      <w:pPr>
        <w:pStyle w:val="a9"/>
        <w:numPr>
          <w:ilvl w:val="0"/>
          <w:numId w:val="60"/>
        </w:numPr>
        <w:shd w:val="clear" w:color="auto" w:fill="auto"/>
        <w:spacing w:before="0" w:line="360" w:lineRule="auto"/>
        <w:ind w:left="0" w:firstLine="720"/>
        <w:jc w:val="both"/>
        <w:rPr>
          <w:lang w:val="en-US"/>
        </w:rPr>
      </w:pPr>
      <w:proofErr w:type="spellStart"/>
      <w:r>
        <w:rPr>
          <w:lang w:val="en-US"/>
        </w:rPr>
        <w:t>Demi</w:t>
      </w:r>
      <w:proofErr w:type="spellEnd"/>
      <w:r>
        <w:rPr>
          <w:lang w:val="en-US"/>
        </w:rPr>
        <w:t xml:space="preserve"> </w:t>
      </w:r>
      <w:proofErr w:type="spellStart"/>
      <w:r>
        <w:rPr>
          <w:lang w:val="en-US"/>
        </w:rPr>
        <w:t>plie</w:t>
      </w:r>
      <w:proofErr w:type="spellEnd"/>
      <w:r>
        <w:rPr>
          <w:lang w:val="en-US"/>
        </w:rPr>
        <w:t xml:space="preserve"> u grand </w:t>
      </w:r>
      <w:proofErr w:type="spellStart"/>
      <w:r>
        <w:rPr>
          <w:lang w:val="en-US"/>
        </w:rPr>
        <w:t>plie</w:t>
      </w:r>
      <w:proofErr w:type="spellEnd"/>
      <w:r>
        <w:rPr>
          <w:lang w:val="en-US"/>
        </w:rPr>
        <w:t xml:space="preserve"> </w:t>
      </w:r>
      <w:r>
        <w:t>с</w:t>
      </w:r>
      <w:r w:rsidRPr="00BA7A91">
        <w:rPr>
          <w:lang w:val="en-US"/>
        </w:rPr>
        <w:t xml:space="preserve"> </w:t>
      </w:r>
      <w:r>
        <w:t>рукой</w:t>
      </w:r>
      <w:r w:rsidRPr="00BA7A91">
        <w:rPr>
          <w:lang w:val="en-US"/>
        </w:rPr>
        <w:t xml:space="preserve"> </w:t>
      </w:r>
      <w:r>
        <w:rPr>
          <w:lang w:val="en-US"/>
        </w:rPr>
        <w:t xml:space="preserve">en </w:t>
      </w:r>
      <w:proofErr w:type="spellStart"/>
      <w:r>
        <w:rPr>
          <w:lang w:val="en-US"/>
        </w:rPr>
        <w:t>dehors</w:t>
      </w:r>
      <w:proofErr w:type="spellEnd"/>
      <w:r>
        <w:rPr>
          <w:lang w:val="en-US"/>
        </w:rPr>
        <w:t>, en dedans.</w:t>
      </w:r>
    </w:p>
    <w:p w:rsidR="00E42EBF" w:rsidRDefault="00E42EBF" w:rsidP="00B47F8F">
      <w:pPr>
        <w:pStyle w:val="210"/>
        <w:keepNext/>
        <w:keepLines/>
        <w:numPr>
          <w:ilvl w:val="0"/>
          <w:numId w:val="60"/>
        </w:numPr>
        <w:shd w:val="clear" w:color="auto" w:fill="auto"/>
        <w:spacing w:after="0" w:line="360" w:lineRule="auto"/>
        <w:ind w:left="0" w:firstLine="720"/>
        <w:rPr>
          <w:b w:val="0"/>
        </w:rPr>
      </w:pPr>
      <w:r>
        <w:rPr>
          <w:b w:val="0"/>
          <w:lang w:val="en-US"/>
        </w:rPr>
        <w:lastRenderedPageBreak/>
        <w:t>Pas</w:t>
      </w:r>
      <w:r w:rsidRPr="0009559A">
        <w:rPr>
          <w:b w:val="0"/>
        </w:rPr>
        <w:t xml:space="preserve"> </w:t>
      </w:r>
      <w:proofErr w:type="spellStart"/>
      <w:r>
        <w:rPr>
          <w:b w:val="0"/>
          <w:lang w:val="en-US"/>
        </w:rPr>
        <w:t>tombe</w:t>
      </w:r>
      <w:proofErr w:type="spellEnd"/>
      <w:r w:rsidRPr="0009559A">
        <w:rPr>
          <w:b w:val="0"/>
        </w:rPr>
        <w:t xml:space="preserve"> </w:t>
      </w:r>
      <w:r>
        <w:rPr>
          <w:b w:val="0"/>
        </w:rPr>
        <w:t>с продвижением и фиксацией ноги носком в пол и на 45</w:t>
      </w:r>
      <w:r>
        <w:rPr>
          <w:b w:val="0"/>
          <w:vertAlign w:val="superscript"/>
        </w:rPr>
        <w:t>0</w:t>
      </w:r>
      <w:r>
        <w:rPr>
          <w:b w:val="0"/>
        </w:rPr>
        <w:t>.</w:t>
      </w:r>
    </w:p>
    <w:p w:rsidR="00E42EBF" w:rsidRDefault="00E42EBF" w:rsidP="00B47F8F">
      <w:pPr>
        <w:pStyle w:val="210"/>
        <w:keepNext/>
        <w:keepLines/>
        <w:shd w:val="clear" w:color="auto" w:fill="auto"/>
        <w:spacing w:after="0" w:line="360" w:lineRule="auto"/>
        <w:ind w:firstLine="720"/>
        <w:rPr>
          <w:b w:val="0"/>
          <w:u w:val="single"/>
        </w:rPr>
      </w:pPr>
      <w:r>
        <w:rPr>
          <w:b w:val="0"/>
          <w:u w:val="single"/>
        </w:rPr>
        <w:t>ЭКЗЕРСИС НА СЕРЕДИНЕ ЗАЛА</w:t>
      </w:r>
    </w:p>
    <w:p w:rsidR="00E42EBF" w:rsidRPr="0009559A" w:rsidRDefault="00E42EBF" w:rsidP="00B47F8F">
      <w:pPr>
        <w:pStyle w:val="210"/>
        <w:keepNext/>
        <w:keepLines/>
        <w:numPr>
          <w:ilvl w:val="0"/>
          <w:numId w:val="61"/>
        </w:numPr>
        <w:shd w:val="clear" w:color="auto" w:fill="auto"/>
        <w:spacing w:after="0" w:line="360" w:lineRule="auto"/>
        <w:ind w:left="0" w:firstLine="720"/>
        <w:rPr>
          <w:b w:val="0"/>
          <w:lang w:val="en-US"/>
        </w:rPr>
      </w:pPr>
      <w:r>
        <w:rPr>
          <w:b w:val="0"/>
          <w:lang w:val="en-US"/>
        </w:rPr>
        <w:t xml:space="preserve">Preparation k pirouette c IV </w:t>
      </w:r>
      <w:r>
        <w:rPr>
          <w:b w:val="0"/>
        </w:rPr>
        <w:t>позиции</w:t>
      </w:r>
      <w:r w:rsidRPr="0009559A">
        <w:rPr>
          <w:b w:val="0"/>
          <w:lang w:val="en-US"/>
        </w:rPr>
        <w:t>.</w:t>
      </w:r>
    </w:p>
    <w:p w:rsidR="00E42EBF" w:rsidRPr="0009559A" w:rsidRDefault="00E42EBF" w:rsidP="00B47F8F">
      <w:pPr>
        <w:pStyle w:val="210"/>
        <w:keepNext/>
        <w:keepLines/>
        <w:numPr>
          <w:ilvl w:val="0"/>
          <w:numId w:val="61"/>
        </w:numPr>
        <w:shd w:val="clear" w:color="auto" w:fill="auto"/>
        <w:spacing w:after="0" w:line="360" w:lineRule="auto"/>
        <w:ind w:left="0" w:firstLine="720"/>
        <w:rPr>
          <w:b w:val="0"/>
          <w:lang w:val="en-US"/>
        </w:rPr>
      </w:pPr>
      <w:r>
        <w:rPr>
          <w:b w:val="0"/>
        </w:rPr>
        <w:t>Повторение за 3-й класс.</w:t>
      </w:r>
    </w:p>
    <w:p w:rsidR="00E42EBF" w:rsidRDefault="00E42EBF" w:rsidP="00B47F8F">
      <w:pPr>
        <w:pStyle w:val="210"/>
        <w:keepNext/>
        <w:keepLines/>
        <w:shd w:val="clear" w:color="auto" w:fill="auto"/>
        <w:spacing w:after="0" w:line="360" w:lineRule="auto"/>
        <w:ind w:firstLine="720"/>
        <w:rPr>
          <w:b w:val="0"/>
          <w:u w:val="single"/>
          <w:lang w:val="en-US"/>
        </w:rPr>
      </w:pPr>
      <w:r>
        <w:rPr>
          <w:b w:val="0"/>
          <w:u w:val="single"/>
          <w:lang w:val="en-US"/>
        </w:rPr>
        <w:t>ALLEGRO</w:t>
      </w:r>
    </w:p>
    <w:p w:rsidR="00E42EBF" w:rsidRDefault="00E42EBF" w:rsidP="00B47F8F">
      <w:pPr>
        <w:pStyle w:val="210"/>
        <w:keepNext/>
        <w:keepLines/>
        <w:shd w:val="clear" w:color="auto" w:fill="auto"/>
        <w:spacing w:after="0" w:line="360" w:lineRule="auto"/>
        <w:ind w:firstLine="720"/>
        <w:rPr>
          <w:b w:val="0"/>
        </w:rPr>
      </w:pPr>
      <w:proofErr w:type="gramStart"/>
      <w:r>
        <w:rPr>
          <w:b w:val="0"/>
          <w:lang w:val="en-US"/>
        </w:rPr>
        <w:t>1</w:t>
      </w:r>
      <w:r>
        <w:rPr>
          <w:b w:val="0"/>
        </w:rPr>
        <w:t>.Повторение за 3-й класс.</w:t>
      </w:r>
      <w:proofErr w:type="gramEnd"/>
    </w:p>
    <w:p w:rsidR="00E42EBF" w:rsidRDefault="00E42EBF" w:rsidP="00B47F8F">
      <w:pPr>
        <w:pStyle w:val="210"/>
        <w:keepNext/>
        <w:keepLines/>
        <w:shd w:val="clear" w:color="auto" w:fill="auto"/>
        <w:spacing w:after="0" w:line="360" w:lineRule="auto"/>
        <w:ind w:firstLine="720"/>
        <w:rPr>
          <w:b w:val="0"/>
          <w:lang w:val="en-US"/>
        </w:rPr>
      </w:pPr>
      <w:r>
        <w:rPr>
          <w:b w:val="0"/>
        </w:rPr>
        <w:t>2.</w:t>
      </w:r>
      <w:r>
        <w:rPr>
          <w:b w:val="0"/>
          <w:lang w:val="en-US"/>
        </w:rPr>
        <w:t xml:space="preserve">Pas </w:t>
      </w:r>
      <w:proofErr w:type="spellStart"/>
      <w:r>
        <w:rPr>
          <w:b w:val="0"/>
          <w:lang w:val="en-US"/>
        </w:rPr>
        <w:t>echappe</w:t>
      </w:r>
      <w:proofErr w:type="spellEnd"/>
      <w:r>
        <w:rPr>
          <w:b w:val="0"/>
          <w:lang w:val="en-US"/>
        </w:rPr>
        <w:t xml:space="preserve"> </w:t>
      </w:r>
      <w:proofErr w:type="spellStart"/>
      <w:r>
        <w:rPr>
          <w:b w:val="0"/>
          <w:lang w:val="en-US"/>
        </w:rPr>
        <w:t>battu</w:t>
      </w:r>
      <w:proofErr w:type="spellEnd"/>
      <w:r>
        <w:rPr>
          <w:b w:val="0"/>
          <w:lang w:val="en-US"/>
        </w:rPr>
        <w:t>.</w:t>
      </w:r>
    </w:p>
    <w:p w:rsidR="0074608A" w:rsidRPr="00F37F54" w:rsidRDefault="0074608A" w:rsidP="00B47F8F">
      <w:pPr>
        <w:pStyle w:val="210"/>
        <w:keepNext/>
        <w:keepLines/>
        <w:shd w:val="clear" w:color="auto" w:fill="auto"/>
        <w:spacing w:after="0" w:line="360" w:lineRule="auto"/>
        <w:ind w:firstLine="720"/>
      </w:pPr>
      <w:r w:rsidRPr="00F37F54">
        <w:t>2 четверть</w:t>
      </w:r>
    </w:p>
    <w:p w:rsidR="0074608A" w:rsidRDefault="0074608A" w:rsidP="00B47F8F">
      <w:pPr>
        <w:pStyle w:val="210"/>
        <w:keepNext/>
        <w:keepLines/>
        <w:shd w:val="clear" w:color="auto" w:fill="auto"/>
        <w:spacing w:after="0" w:line="360" w:lineRule="auto"/>
        <w:ind w:firstLine="720"/>
        <w:rPr>
          <w:b w:val="0"/>
          <w:u w:val="single"/>
        </w:rPr>
      </w:pPr>
      <w:r>
        <w:rPr>
          <w:b w:val="0"/>
          <w:u w:val="single"/>
        </w:rPr>
        <w:t>ЭКЗЕРСИС У СТАНКА</w:t>
      </w:r>
    </w:p>
    <w:p w:rsidR="0074608A" w:rsidRPr="001249F9" w:rsidRDefault="0074608A" w:rsidP="00B47F8F">
      <w:pPr>
        <w:pStyle w:val="210"/>
        <w:keepNext/>
        <w:keepLines/>
        <w:numPr>
          <w:ilvl w:val="0"/>
          <w:numId w:val="62"/>
        </w:numPr>
        <w:shd w:val="clear" w:color="auto" w:fill="auto"/>
        <w:spacing w:after="0" w:line="360" w:lineRule="auto"/>
        <w:ind w:left="0" w:firstLine="720"/>
        <w:rPr>
          <w:b w:val="0"/>
          <w:lang w:val="en-US"/>
        </w:rPr>
      </w:pPr>
      <w:proofErr w:type="spellStart"/>
      <w:r>
        <w:rPr>
          <w:b w:val="0"/>
          <w:lang w:val="en-US"/>
        </w:rPr>
        <w:t>Rond</w:t>
      </w:r>
      <w:proofErr w:type="spellEnd"/>
      <w:r>
        <w:rPr>
          <w:b w:val="0"/>
          <w:lang w:val="en-US"/>
        </w:rPr>
        <w:t xml:space="preserve"> de </w:t>
      </w:r>
      <w:proofErr w:type="spellStart"/>
      <w:r>
        <w:rPr>
          <w:b w:val="0"/>
          <w:lang w:val="en-US"/>
        </w:rPr>
        <w:t>jambe</w:t>
      </w:r>
      <w:proofErr w:type="spellEnd"/>
      <w:r>
        <w:rPr>
          <w:b w:val="0"/>
          <w:lang w:val="en-US"/>
        </w:rPr>
        <w:t xml:space="preserve"> en l air en </w:t>
      </w:r>
      <w:proofErr w:type="spellStart"/>
      <w:r>
        <w:rPr>
          <w:b w:val="0"/>
          <w:lang w:val="en-US"/>
        </w:rPr>
        <w:t>dehors</w:t>
      </w:r>
      <w:proofErr w:type="spellEnd"/>
      <w:r>
        <w:rPr>
          <w:b w:val="0"/>
          <w:lang w:val="en-US"/>
        </w:rPr>
        <w:t>, en dedans</w:t>
      </w:r>
      <w:r w:rsidRPr="001249F9">
        <w:rPr>
          <w:b w:val="0"/>
          <w:lang w:val="en-US"/>
        </w:rPr>
        <w:t>.</w:t>
      </w:r>
    </w:p>
    <w:p w:rsidR="0074608A" w:rsidRPr="001249F9" w:rsidRDefault="0074608A" w:rsidP="00B47F8F">
      <w:pPr>
        <w:pStyle w:val="210"/>
        <w:keepNext/>
        <w:keepLines/>
        <w:numPr>
          <w:ilvl w:val="0"/>
          <w:numId w:val="62"/>
        </w:numPr>
        <w:shd w:val="clear" w:color="auto" w:fill="auto"/>
        <w:spacing w:after="0" w:line="360" w:lineRule="auto"/>
        <w:ind w:left="0" w:firstLine="720"/>
        <w:rPr>
          <w:b w:val="0"/>
        </w:rPr>
      </w:pPr>
      <w:r>
        <w:rPr>
          <w:b w:val="0"/>
          <w:lang w:val="en-US"/>
        </w:rPr>
        <w:t>Battement</w:t>
      </w:r>
      <w:r w:rsidRPr="001249F9">
        <w:rPr>
          <w:b w:val="0"/>
        </w:rPr>
        <w:t xml:space="preserve"> </w:t>
      </w:r>
      <w:proofErr w:type="spellStart"/>
      <w:r>
        <w:rPr>
          <w:b w:val="0"/>
          <w:lang w:val="en-US"/>
        </w:rPr>
        <w:t>soutenu</w:t>
      </w:r>
      <w:proofErr w:type="spellEnd"/>
      <w:r w:rsidRPr="001249F9">
        <w:rPr>
          <w:b w:val="0"/>
        </w:rPr>
        <w:t xml:space="preserve"> </w:t>
      </w:r>
      <w:r>
        <w:rPr>
          <w:b w:val="0"/>
        </w:rPr>
        <w:t>на 45</w:t>
      </w:r>
      <w:r>
        <w:rPr>
          <w:b w:val="0"/>
          <w:vertAlign w:val="superscript"/>
        </w:rPr>
        <w:t>0</w:t>
      </w:r>
      <w:r>
        <w:rPr>
          <w:b w:val="0"/>
        </w:rPr>
        <w:t xml:space="preserve"> во всех направлениях.</w:t>
      </w:r>
    </w:p>
    <w:p w:rsidR="0074608A" w:rsidRPr="001249F9" w:rsidRDefault="0074608A" w:rsidP="00B47F8F">
      <w:pPr>
        <w:pStyle w:val="210"/>
        <w:keepNext/>
        <w:keepLines/>
        <w:numPr>
          <w:ilvl w:val="0"/>
          <w:numId w:val="62"/>
        </w:numPr>
        <w:shd w:val="clear" w:color="auto" w:fill="auto"/>
        <w:spacing w:after="0" w:line="360" w:lineRule="auto"/>
        <w:ind w:left="0" w:firstLine="720"/>
        <w:rPr>
          <w:b w:val="0"/>
        </w:rPr>
      </w:pPr>
      <w:r>
        <w:rPr>
          <w:b w:val="0"/>
          <w:lang w:val="en-US"/>
        </w:rPr>
        <w:t>Battement</w:t>
      </w:r>
      <w:r w:rsidRPr="001249F9">
        <w:rPr>
          <w:b w:val="0"/>
        </w:rPr>
        <w:t xml:space="preserve"> </w:t>
      </w:r>
      <w:r>
        <w:rPr>
          <w:b w:val="0"/>
          <w:lang w:val="en-US"/>
        </w:rPr>
        <w:t>frappe</w:t>
      </w:r>
      <w:r w:rsidRPr="001249F9">
        <w:rPr>
          <w:b w:val="0"/>
        </w:rPr>
        <w:t xml:space="preserve"> </w:t>
      </w:r>
      <w:r>
        <w:rPr>
          <w:b w:val="0"/>
        </w:rPr>
        <w:t>с</w:t>
      </w:r>
      <w:r w:rsidRPr="001249F9">
        <w:rPr>
          <w:b w:val="0"/>
        </w:rPr>
        <w:t xml:space="preserve"> </w:t>
      </w:r>
      <w:r>
        <w:rPr>
          <w:b w:val="0"/>
        </w:rPr>
        <w:t>окончанием</w:t>
      </w:r>
      <w:r w:rsidRPr="001249F9">
        <w:rPr>
          <w:b w:val="0"/>
        </w:rPr>
        <w:t xml:space="preserve"> </w:t>
      </w:r>
      <w:r>
        <w:rPr>
          <w:b w:val="0"/>
        </w:rPr>
        <w:t>в</w:t>
      </w:r>
      <w:r w:rsidRPr="001249F9">
        <w:rPr>
          <w:b w:val="0"/>
        </w:rPr>
        <w:t xml:space="preserve"> </w:t>
      </w:r>
      <w:proofErr w:type="spellStart"/>
      <w:r>
        <w:rPr>
          <w:b w:val="0"/>
          <w:lang w:val="en-US"/>
        </w:rPr>
        <w:t>demi</w:t>
      </w:r>
      <w:proofErr w:type="spellEnd"/>
      <w:r w:rsidRPr="001249F9">
        <w:rPr>
          <w:b w:val="0"/>
        </w:rPr>
        <w:t xml:space="preserve"> </w:t>
      </w:r>
      <w:proofErr w:type="spellStart"/>
      <w:r>
        <w:rPr>
          <w:b w:val="0"/>
          <w:lang w:val="en-US"/>
        </w:rPr>
        <w:t>plie</w:t>
      </w:r>
      <w:proofErr w:type="spellEnd"/>
      <w:r>
        <w:rPr>
          <w:b w:val="0"/>
        </w:rPr>
        <w:t xml:space="preserve"> носком в пол и поворотом в малые позы.</w:t>
      </w:r>
    </w:p>
    <w:p w:rsidR="0074608A" w:rsidRDefault="0074608A" w:rsidP="00B47F8F">
      <w:pPr>
        <w:pStyle w:val="210"/>
        <w:keepNext/>
        <w:keepLines/>
        <w:shd w:val="clear" w:color="auto" w:fill="auto"/>
        <w:spacing w:after="0" w:line="360" w:lineRule="auto"/>
        <w:ind w:firstLine="720"/>
        <w:rPr>
          <w:b w:val="0"/>
          <w:u w:val="single"/>
        </w:rPr>
      </w:pPr>
      <w:r>
        <w:rPr>
          <w:b w:val="0"/>
          <w:u w:val="single"/>
        </w:rPr>
        <w:t>ЭКЗЕРСИС НА СЕРЕДИНЕ ЗАЛА</w:t>
      </w:r>
    </w:p>
    <w:p w:rsidR="0074608A" w:rsidRPr="001249F9" w:rsidRDefault="0074608A" w:rsidP="00B47F8F">
      <w:pPr>
        <w:pStyle w:val="210"/>
        <w:keepNext/>
        <w:keepLines/>
        <w:numPr>
          <w:ilvl w:val="0"/>
          <w:numId w:val="63"/>
        </w:numPr>
        <w:shd w:val="clear" w:color="auto" w:fill="auto"/>
        <w:spacing w:after="0" w:line="360" w:lineRule="auto"/>
        <w:ind w:left="0" w:firstLine="720"/>
        <w:rPr>
          <w:b w:val="0"/>
        </w:rPr>
      </w:pPr>
      <w:r>
        <w:rPr>
          <w:b w:val="0"/>
          <w:lang w:val="en-US"/>
        </w:rPr>
        <w:t>Battement</w:t>
      </w:r>
      <w:r w:rsidRPr="001249F9">
        <w:rPr>
          <w:b w:val="0"/>
        </w:rPr>
        <w:t xml:space="preserve"> </w:t>
      </w:r>
      <w:proofErr w:type="spellStart"/>
      <w:r>
        <w:rPr>
          <w:b w:val="0"/>
          <w:lang w:val="en-US"/>
        </w:rPr>
        <w:t>fondu</w:t>
      </w:r>
      <w:proofErr w:type="spellEnd"/>
      <w:r w:rsidRPr="001249F9">
        <w:rPr>
          <w:b w:val="0"/>
        </w:rPr>
        <w:t xml:space="preserve"> </w:t>
      </w:r>
      <w:r>
        <w:rPr>
          <w:b w:val="0"/>
          <w:lang w:val="en-US"/>
        </w:rPr>
        <w:t>c</w:t>
      </w:r>
      <w:r w:rsidRPr="001249F9">
        <w:rPr>
          <w:b w:val="0"/>
        </w:rPr>
        <w:t xml:space="preserve"> </w:t>
      </w:r>
      <w:proofErr w:type="spellStart"/>
      <w:r>
        <w:rPr>
          <w:b w:val="0"/>
          <w:lang w:val="en-US"/>
        </w:rPr>
        <w:t>plie</w:t>
      </w:r>
      <w:proofErr w:type="spellEnd"/>
      <w:r w:rsidRPr="001249F9">
        <w:rPr>
          <w:b w:val="0"/>
        </w:rPr>
        <w:t>-</w:t>
      </w:r>
      <w:proofErr w:type="spellStart"/>
      <w:r>
        <w:rPr>
          <w:b w:val="0"/>
          <w:lang w:val="en-US"/>
        </w:rPr>
        <w:t>releve</w:t>
      </w:r>
      <w:proofErr w:type="spellEnd"/>
      <w:r w:rsidRPr="001249F9">
        <w:rPr>
          <w:b w:val="0"/>
        </w:rPr>
        <w:t xml:space="preserve"> </w:t>
      </w:r>
      <w:r>
        <w:rPr>
          <w:b w:val="0"/>
        </w:rPr>
        <w:t>на всей стопе с фиксацией ноги на 45</w:t>
      </w:r>
      <w:r>
        <w:rPr>
          <w:b w:val="0"/>
          <w:vertAlign w:val="superscript"/>
        </w:rPr>
        <w:t>0</w:t>
      </w:r>
      <w:r>
        <w:rPr>
          <w:b w:val="0"/>
        </w:rPr>
        <w:t>;</w:t>
      </w:r>
    </w:p>
    <w:p w:rsidR="0074608A" w:rsidRDefault="0074608A" w:rsidP="00B47F8F">
      <w:pPr>
        <w:pStyle w:val="210"/>
        <w:keepNext/>
        <w:keepLines/>
        <w:shd w:val="clear" w:color="auto" w:fill="auto"/>
        <w:spacing w:after="0" w:line="360" w:lineRule="auto"/>
        <w:ind w:firstLine="720"/>
        <w:rPr>
          <w:b w:val="0"/>
          <w:lang w:val="en-US"/>
        </w:rPr>
      </w:pPr>
      <w:r w:rsidRPr="001249F9">
        <w:rPr>
          <w:b w:val="0"/>
          <w:u w:val="single"/>
          <w:lang w:val="en-US"/>
        </w:rPr>
        <w:t xml:space="preserve">- </w:t>
      </w:r>
      <w:proofErr w:type="gramStart"/>
      <w:r>
        <w:rPr>
          <w:b w:val="0"/>
          <w:u w:val="single"/>
        </w:rPr>
        <w:t>с</w:t>
      </w:r>
      <w:proofErr w:type="gramEnd"/>
      <w:r w:rsidRPr="001249F9">
        <w:rPr>
          <w:b w:val="0"/>
          <w:u w:val="single"/>
          <w:lang w:val="en-US"/>
        </w:rPr>
        <w:t xml:space="preserve"> </w:t>
      </w:r>
      <w:proofErr w:type="spellStart"/>
      <w:r>
        <w:rPr>
          <w:b w:val="0"/>
          <w:lang w:val="en-US"/>
        </w:rPr>
        <w:t>demi</w:t>
      </w:r>
      <w:proofErr w:type="spellEnd"/>
      <w:r>
        <w:rPr>
          <w:b w:val="0"/>
          <w:lang w:val="en-US"/>
        </w:rPr>
        <w:t xml:space="preserve"> </w:t>
      </w:r>
      <w:proofErr w:type="spellStart"/>
      <w:r>
        <w:rPr>
          <w:b w:val="0"/>
          <w:lang w:val="en-US"/>
        </w:rPr>
        <w:t>rond</w:t>
      </w:r>
      <w:proofErr w:type="spellEnd"/>
      <w:r>
        <w:rPr>
          <w:b w:val="0"/>
          <w:lang w:val="en-US"/>
        </w:rPr>
        <w:t xml:space="preserve"> </w:t>
      </w:r>
      <w:r>
        <w:rPr>
          <w:b w:val="0"/>
        </w:rPr>
        <w:t>на</w:t>
      </w:r>
      <w:r w:rsidRPr="001249F9">
        <w:rPr>
          <w:b w:val="0"/>
          <w:lang w:val="en-US"/>
        </w:rPr>
        <w:t xml:space="preserve"> 45</w:t>
      </w:r>
      <w:r w:rsidRPr="001249F9">
        <w:rPr>
          <w:b w:val="0"/>
          <w:vertAlign w:val="superscript"/>
          <w:lang w:val="en-US"/>
        </w:rPr>
        <w:t>0</w:t>
      </w:r>
      <w:r w:rsidRPr="001249F9">
        <w:rPr>
          <w:b w:val="0"/>
          <w:lang w:val="en-US"/>
        </w:rPr>
        <w:t xml:space="preserve"> </w:t>
      </w:r>
      <w:r>
        <w:rPr>
          <w:b w:val="0"/>
          <w:lang w:val="en-US"/>
        </w:rPr>
        <w:t xml:space="preserve">en </w:t>
      </w:r>
      <w:proofErr w:type="spellStart"/>
      <w:r>
        <w:rPr>
          <w:b w:val="0"/>
          <w:lang w:val="en-US"/>
        </w:rPr>
        <w:t>dehors</w:t>
      </w:r>
      <w:proofErr w:type="spellEnd"/>
      <w:r>
        <w:rPr>
          <w:b w:val="0"/>
          <w:lang w:val="en-US"/>
        </w:rPr>
        <w:t>, en dedans.</w:t>
      </w:r>
    </w:p>
    <w:p w:rsidR="0074608A" w:rsidRPr="004316B8" w:rsidRDefault="0074608A" w:rsidP="00B47F8F">
      <w:pPr>
        <w:pStyle w:val="210"/>
        <w:keepNext/>
        <w:keepLines/>
        <w:shd w:val="clear" w:color="auto" w:fill="auto"/>
        <w:spacing w:after="0" w:line="360" w:lineRule="auto"/>
        <w:ind w:firstLine="720"/>
        <w:rPr>
          <w:b w:val="0"/>
          <w:u w:val="single"/>
          <w:lang w:val="en-US"/>
        </w:rPr>
      </w:pPr>
    </w:p>
    <w:p w:rsidR="0074608A" w:rsidRDefault="0074608A" w:rsidP="00B47F8F">
      <w:pPr>
        <w:pStyle w:val="210"/>
        <w:keepNext/>
        <w:keepLines/>
        <w:shd w:val="clear" w:color="auto" w:fill="auto"/>
        <w:spacing w:after="0" w:line="360" w:lineRule="auto"/>
        <w:ind w:firstLine="720"/>
        <w:rPr>
          <w:b w:val="0"/>
          <w:u w:val="single"/>
          <w:lang w:val="en-US"/>
        </w:rPr>
      </w:pPr>
      <w:r>
        <w:rPr>
          <w:b w:val="0"/>
          <w:u w:val="single"/>
          <w:lang w:val="en-US"/>
        </w:rPr>
        <w:t>ALLEGRO</w:t>
      </w:r>
    </w:p>
    <w:p w:rsidR="0074608A" w:rsidRDefault="0074608A" w:rsidP="00B47F8F">
      <w:pPr>
        <w:pStyle w:val="210"/>
        <w:keepNext/>
        <w:keepLines/>
        <w:numPr>
          <w:ilvl w:val="0"/>
          <w:numId w:val="64"/>
        </w:numPr>
        <w:shd w:val="clear" w:color="auto" w:fill="auto"/>
        <w:spacing w:after="0" w:line="360" w:lineRule="auto"/>
        <w:ind w:left="0" w:firstLine="720"/>
        <w:rPr>
          <w:b w:val="0"/>
          <w:lang w:val="en-US"/>
        </w:rPr>
      </w:pPr>
      <w:r>
        <w:rPr>
          <w:b w:val="0"/>
          <w:lang w:val="en-US"/>
        </w:rPr>
        <w:t>Double assemble.</w:t>
      </w:r>
    </w:p>
    <w:p w:rsidR="00E42EBF" w:rsidRPr="0074608A" w:rsidRDefault="0074608A" w:rsidP="00B47F8F">
      <w:pPr>
        <w:pStyle w:val="a9"/>
        <w:shd w:val="clear" w:color="auto" w:fill="auto"/>
        <w:spacing w:before="0" w:line="360" w:lineRule="auto"/>
        <w:ind w:firstLine="720"/>
        <w:jc w:val="both"/>
      </w:pPr>
      <w:r>
        <w:t xml:space="preserve">       2.      </w:t>
      </w:r>
      <w:r w:rsidRPr="0074608A">
        <w:rPr>
          <w:lang w:val="en-US"/>
        </w:rPr>
        <w:t>Pas</w:t>
      </w:r>
      <w:r w:rsidRPr="0074608A">
        <w:t xml:space="preserve"> </w:t>
      </w:r>
      <w:r w:rsidRPr="0074608A">
        <w:rPr>
          <w:lang w:val="en-US"/>
        </w:rPr>
        <w:t>assemble</w:t>
      </w:r>
      <w:r w:rsidRPr="0074608A">
        <w:t xml:space="preserve"> с продвижением в сочетании с </w:t>
      </w:r>
      <w:r w:rsidRPr="0074608A">
        <w:rPr>
          <w:lang w:val="en-US"/>
        </w:rPr>
        <w:t>pas</w:t>
      </w:r>
      <w:r w:rsidRPr="0074608A">
        <w:t xml:space="preserve"> </w:t>
      </w:r>
      <w:proofErr w:type="spellStart"/>
      <w:r w:rsidRPr="0074608A">
        <w:rPr>
          <w:lang w:val="en-US"/>
        </w:rPr>
        <w:t>glissad</w:t>
      </w:r>
      <w:proofErr w:type="spellEnd"/>
      <w:r>
        <w:t>.</w:t>
      </w:r>
    </w:p>
    <w:p w:rsidR="00687734" w:rsidRPr="0074608A" w:rsidRDefault="00687734" w:rsidP="00B47F8F">
      <w:pPr>
        <w:pStyle w:val="210"/>
        <w:keepNext/>
        <w:keepLines/>
        <w:shd w:val="clear" w:color="auto" w:fill="auto"/>
        <w:spacing w:after="0" w:line="360" w:lineRule="auto"/>
        <w:ind w:firstLine="720"/>
        <w:rPr>
          <w:b w:val="0"/>
          <w:u w:val="single"/>
        </w:rPr>
      </w:pPr>
    </w:p>
    <w:p w:rsidR="00687734" w:rsidRPr="0074608A" w:rsidRDefault="00687734" w:rsidP="00B47F8F">
      <w:pPr>
        <w:pStyle w:val="210"/>
        <w:keepNext/>
        <w:keepLines/>
        <w:shd w:val="clear" w:color="auto" w:fill="auto"/>
        <w:spacing w:after="0" w:line="360" w:lineRule="auto"/>
        <w:ind w:firstLine="720"/>
        <w:rPr>
          <w:b w:val="0"/>
          <w:u w:val="single"/>
        </w:rPr>
      </w:pPr>
    </w:p>
    <w:p w:rsidR="00E42EBF" w:rsidRPr="00F37F54" w:rsidRDefault="00E42EBF" w:rsidP="00B47F8F">
      <w:pPr>
        <w:pStyle w:val="210"/>
        <w:keepNext/>
        <w:keepLines/>
        <w:shd w:val="clear" w:color="auto" w:fill="auto"/>
        <w:spacing w:after="0" w:line="360" w:lineRule="auto"/>
        <w:ind w:firstLine="720"/>
      </w:pPr>
      <w:r w:rsidRPr="00F37F54">
        <w:t>3 четверть</w:t>
      </w:r>
    </w:p>
    <w:p w:rsidR="00E42EBF" w:rsidRDefault="00E42EBF" w:rsidP="00B47F8F">
      <w:pPr>
        <w:pStyle w:val="210"/>
        <w:keepNext/>
        <w:keepLines/>
        <w:shd w:val="clear" w:color="auto" w:fill="auto"/>
        <w:spacing w:after="0" w:line="360" w:lineRule="auto"/>
        <w:ind w:firstLine="720"/>
        <w:rPr>
          <w:b w:val="0"/>
          <w:u w:val="single"/>
        </w:rPr>
      </w:pPr>
      <w:r>
        <w:rPr>
          <w:b w:val="0"/>
          <w:u w:val="single"/>
        </w:rPr>
        <w:t>ЭКЗЕРСИС У СТАНКА</w:t>
      </w:r>
    </w:p>
    <w:p w:rsidR="00E42EBF" w:rsidRPr="0084539E" w:rsidRDefault="00E42EBF" w:rsidP="00B47F8F">
      <w:pPr>
        <w:pStyle w:val="210"/>
        <w:keepNext/>
        <w:keepLines/>
        <w:numPr>
          <w:ilvl w:val="0"/>
          <w:numId w:val="65"/>
        </w:numPr>
        <w:shd w:val="clear" w:color="auto" w:fill="auto"/>
        <w:spacing w:after="0" w:line="360" w:lineRule="auto"/>
        <w:ind w:left="0" w:firstLine="720"/>
        <w:rPr>
          <w:b w:val="0"/>
          <w:lang w:val="en-US"/>
        </w:rPr>
      </w:pPr>
      <w:proofErr w:type="spellStart"/>
      <w:r>
        <w:rPr>
          <w:b w:val="0"/>
          <w:lang w:val="en-US"/>
        </w:rPr>
        <w:t>Demi</w:t>
      </w:r>
      <w:proofErr w:type="spellEnd"/>
      <w:r w:rsidRPr="00F55A90">
        <w:rPr>
          <w:b w:val="0"/>
          <w:lang w:val="en-US"/>
        </w:rPr>
        <w:t xml:space="preserve"> </w:t>
      </w:r>
      <w:proofErr w:type="spellStart"/>
      <w:r>
        <w:rPr>
          <w:b w:val="0"/>
          <w:lang w:val="en-US"/>
        </w:rPr>
        <w:t>rond</w:t>
      </w:r>
      <w:proofErr w:type="spellEnd"/>
      <w:r w:rsidRPr="00F55A90">
        <w:rPr>
          <w:b w:val="0"/>
          <w:lang w:val="en-US"/>
        </w:rPr>
        <w:t xml:space="preserve"> </w:t>
      </w:r>
      <w:r>
        <w:rPr>
          <w:b w:val="0"/>
        </w:rPr>
        <w:t>на</w:t>
      </w:r>
      <w:r w:rsidRPr="00F55A90">
        <w:rPr>
          <w:b w:val="0"/>
          <w:lang w:val="en-US"/>
        </w:rPr>
        <w:t xml:space="preserve"> 90</w:t>
      </w:r>
      <w:r w:rsidRPr="0084539E">
        <w:rPr>
          <w:b w:val="0"/>
          <w:vertAlign w:val="superscript"/>
          <w:lang w:val="en-US"/>
        </w:rPr>
        <w:t>0</w:t>
      </w:r>
      <w:r w:rsidRPr="0084539E">
        <w:rPr>
          <w:b w:val="0"/>
          <w:lang w:val="en-US"/>
        </w:rPr>
        <w:t xml:space="preserve"> </w:t>
      </w:r>
      <w:r>
        <w:rPr>
          <w:b w:val="0"/>
          <w:lang w:val="en-US"/>
        </w:rPr>
        <w:t xml:space="preserve">en </w:t>
      </w:r>
      <w:proofErr w:type="spellStart"/>
      <w:r>
        <w:rPr>
          <w:b w:val="0"/>
          <w:lang w:val="en-US"/>
        </w:rPr>
        <w:t>dehors</w:t>
      </w:r>
      <w:proofErr w:type="spellEnd"/>
      <w:r>
        <w:rPr>
          <w:b w:val="0"/>
          <w:lang w:val="en-US"/>
        </w:rPr>
        <w:t xml:space="preserve"> </w:t>
      </w:r>
      <w:proofErr w:type="gramStart"/>
      <w:r>
        <w:rPr>
          <w:b w:val="0"/>
          <w:lang w:val="en-US"/>
        </w:rPr>
        <w:t>et</w:t>
      </w:r>
      <w:proofErr w:type="gramEnd"/>
      <w:r>
        <w:rPr>
          <w:b w:val="0"/>
          <w:lang w:val="en-US"/>
        </w:rPr>
        <w:t xml:space="preserve"> en dedans.</w:t>
      </w:r>
    </w:p>
    <w:p w:rsidR="00E42EBF" w:rsidRDefault="00E42EBF" w:rsidP="00B47F8F">
      <w:pPr>
        <w:pStyle w:val="210"/>
        <w:keepNext/>
        <w:keepLines/>
        <w:numPr>
          <w:ilvl w:val="0"/>
          <w:numId w:val="65"/>
        </w:numPr>
        <w:shd w:val="clear" w:color="auto" w:fill="auto"/>
        <w:spacing w:after="0" w:line="360" w:lineRule="auto"/>
        <w:ind w:left="0" w:firstLine="720"/>
        <w:rPr>
          <w:b w:val="0"/>
          <w:lang w:val="en-US"/>
        </w:rPr>
      </w:pPr>
      <w:r>
        <w:rPr>
          <w:b w:val="0"/>
          <w:lang w:val="en-US"/>
        </w:rPr>
        <w:t xml:space="preserve">Battement </w:t>
      </w:r>
      <w:proofErr w:type="spellStart"/>
      <w:r>
        <w:rPr>
          <w:b w:val="0"/>
          <w:lang w:val="en-US"/>
        </w:rPr>
        <w:t>devloppe</w:t>
      </w:r>
      <w:proofErr w:type="spellEnd"/>
      <w:r>
        <w:rPr>
          <w:b w:val="0"/>
          <w:lang w:val="en-US"/>
        </w:rPr>
        <w:t xml:space="preserve"> </w:t>
      </w:r>
      <w:r>
        <w:rPr>
          <w:b w:val="0"/>
        </w:rPr>
        <w:t>в</w:t>
      </w:r>
      <w:r w:rsidRPr="0084539E">
        <w:rPr>
          <w:b w:val="0"/>
          <w:lang w:val="en-US"/>
        </w:rPr>
        <w:t xml:space="preserve"> </w:t>
      </w:r>
      <w:r>
        <w:rPr>
          <w:b w:val="0"/>
        </w:rPr>
        <w:t>сочетании</w:t>
      </w:r>
      <w:r w:rsidRPr="0084539E">
        <w:rPr>
          <w:b w:val="0"/>
          <w:lang w:val="en-US"/>
        </w:rPr>
        <w:t xml:space="preserve"> </w:t>
      </w:r>
      <w:r>
        <w:rPr>
          <w:b w:val="0"/>
        </w:rPr>
        <w:t>с</w:t>
      </w:r>
      <w:r w:rsidRPr="0084539E">
        <w:rPr>
          <w:b w:val="0"/>
          <w:lang w:val="en-US"/>
        </w:rPr>
        <w:t xml:space="preserve"> </w:t>
      </w:r>
      <w:proofErr w:type="spellStart"/>
      <w:r>
        <w:rPr>
          <w:b w:val="0"/>
          <w:lang w:val="en-US"/>
        </w:rPr>
        <w:t>plie</w:t>
      </w:r>
      <w:proofErr w:type="spellEnd"/>
      <w:r>
        <w:rPr>
          <w:b w:val="0"/>
          <w:lang w:val="en-US"/>
        </w:rPr>
        <w:t xml:space="preserve"> </w:t>
      </w:r>
      <w:proofErr w:type="spellStart"/>
      <w:r>
        <w:rPr>
          <w:b w:val="0"/>
          <w:lang w:val="en-US"/>
        </w:rPr>
        <w:t>releve</w:t>
      </w:r>
      <w:proofErr w:type="spellEnd"/>
      <w:r>
        <w:rPr>
          <w:b w:val="0"/>
          <w:lang w:val="en-US"/>
        </w:rPr>
        <w:t>.</w:t>
      </w:r>
    </w:p>
    <w:p w:rsidR="00E42EBF" w:rsidRPr="0084539E" w:rsidRDefault="00E42EBF" w:rsidP="00B47F8F">
      <w:pPr>
        <w:pStyle w:val="210"/>
        <w:keepNext/>
        <w:keepLines/>
        <w:numPr>
          <w:ilvl w:val="0"/>
          <w:numId w:val="65"/>
        </w:numPr>
        <w:shd w:val="clear" w:color="auto" w:fill="auto"/>
        <w:spacing w:after="0" w:line="360" w:lineRule="auto"/>
        <w:ind w:left="0" w:firstLine="720"/>
        <w:rPr>
          <w:b w:val="0"/>
          <w:lang w:val="en-US"/>
        </w:rPr>
      </w:pPr>
      <w:r>
        <w:rPr>
          <w:b w:val="0"/>
          <w:lang w:val="en-US"/>
        </w:rPr>
        <w:t xml:space="preserve">Petit battement </w:t>
      </w:r>
      <w:r>
        <w:rPr>
          <w:b w:val="0"/>
        </w:rPr>
        <w:t>с</w:t>
      </w:r>
      <w:r w:rsidRPr="0084539E">
        <w:rPr>
          <w:b w:val="0"/>
          <w:lang w:val="en-US"/>
        </w:rPr>
        <w:t xml:space="preserve"> </w:t>
      </w:r>
      <w:r>
        <w:rPr>
          <w:b w:val="0"/>
        </w:rPr>
        <w:t>акцентом</w:t>
      </w:r>
      <w:r w:rsidRPr="0084539E">
        <w:rPr>
          <w:b w:val="0"/>
          <w:lang w:val="en-US"/>
        </w:rPr>
        <w:t xml:space="preserve"> </w:t>
      </w:r>
      <w:proofErr w:type="spellStart"/>
      <w:r>
        <w:rPr>
          <w:b w:val="0"/>
          <w:lang w:val="en-US"/>
        </w:rPr>
        <w:t>sur</w:t>
      </w:r>
      <w:proofErr w:type="spellEnd"/>
      <w:r>
        <w:rPr>
          <w:b w:val="0"/>
          <w:lang w:val="en-US"/>
        </w:rPr>
        <w:t xml:space="preserve"> le </w:t>
      </w:r>
      <w:proofErr w:type="spellStart"/>
      <w:r>
        <w:rPr>
          <w:b w:val="0"/>
          <w:lang w:val="en-US"/>
        </w:rPr>
        <w:t>cou</w:t>
      </w:r>
      <w:proofErr w:type="spellEnd"/>
      <w:r>
        <w:rPr>
          <w:b w:val="0"/>
          <w:lang w:val="en-US"/>
        </w:rPr>
        <w:t xml:space="preserve"> de pied </w:t>
      </w:r>
      <w:r>
        <w:rPr>
          <w:b w:val="0"/>
        </w:rPr>
        <w:t>сзади и условное спереди.</w:t>
      </w:r>
    </w:p>
    <w:p w:rsidR="00E42EBF" w:rsidRDefault="00E42EBF" w:rsidP="00B47F8F">
      <w:pPr>
        <w:pStyle w:val="210"/>
        <w:keepNext/>
        <w:keepLines/>
        <w:numPr>
          <w:ilvl w:val="0"/>
          <w:numId w:val="65"/>
        </w:numPr>
        <w:shd w:val="clear" w:color="auto" w:fill="auto"/>
        <w:spacing w:after="0" w:line="360" w:lineRule="auto"/>
        <w:ind w:left="0" w:firstLine="720"/>
        <w:rPr>
          <w:b w:val="0"/>
        </w:rPr>
      </w:pPr>
      <w:r>
        <w:rPr>
          <w:b w:val="0"/>
          <w:lang w:val="en-US"/>
        </w:rPr>
        <w:t>Grand</w:t>
      </w:r>
      <w:r w:rsidRPr="0084539E">
        <w:rPr>
          <w:b w:val="0"/>
        </w:rPr>
        <w:t xml:space="preserve"> </w:t>
      </w:r>
      <w:r>
        <w:rPr>
          <w:b w:val="0"/>
          <w:lang w:val="en-US"/>
        </w:rPr>
        <w:t>battement</w:t>
      </w:r>
      <w:r w:rsidRPr="0084539E">
        <w:rPr>
          <w:b w:val="0"/>
        </w:rPr>
        <w:t xml:space="preserve"> </w:t>
      </w:r>
      <w:proofErr w:type="spellStart"/>
      <w:r>
        <w:rPr>
          <w:b w:val="0"/>
          <w:lang w:val="en-US"/>
        </w:rPr>
        <w:t>jete</w:t>
      </w:r>
      <w:proofErr w:type="spellEnd"/>
      <w:r w:rsidRPr="0084539E">
        <w:rPr>
          <w:b w:val="0"/>
        </w:rPr>
        <w:t xml:space="preserve"> </w:t>
      </w:r>
      <w:r>
        <w:rPr>
          <w:b w:val="0"/>
          <w:lang w:val="en-US"/>
        </w:rPr>
        <w:t>c</w:t>
      </w:r>
      <w:r w:rsidRPr="0084539E">
        <w:rPr>
          <w:b w:val="0"/>
        </w:rPr>
        <w:t xml:space="preserve"> </w:t>
      </w:r>
      <w:r>
        <w:rPr>
          <w:b w:val="0"/>
          <w:lang w:val="en-US"/>
        </w:rPr>
        <w:t>pass</w:t>
      </w:r>
      <w:proofErr w:type="spellStart"/>
      <w:r w:rsidRPr="0084539E">
        <w:rPr>
          <w:b w:val="0"/>
        </w:rPr>
        <w:t>é</w:t>
      </w:r>
      <w:proofErr w:type="spellEnd"/>
      <w:r w:rsidRPr="0084539E">
        <w:rPr>
          <w:b w:val="0"/>
        </w:rPr>
        <w:t xml:space="preserve"> </w:t>
      </w:r>
      <w:r>
        <w:rPr>
          <w:b w:val="0"/>
          <w:lang w:val="en-US"/>
        </w:rPr>
        <w:t>par</w:t>
      </w:r>
      <w:r w:rsidRPr="0084539E">
        <w:rPr>
          <w:b w:val="0"/>
        </w:rPr>
        <w:t xml:space="preserve"> </w:t>
      </w:r>
      <w:proofErr w:type="spellStart"/>
      <w:r>
        <w:rPr>
          <w:b w:val="0"/>
          <w:lang w:val="en-US"/>
        </w:rPr>
        <w:t>terre</w:t>
      </w:r>
      <w:proofErr w:type="spellEnd"/>
      <w:r w:rsidRPr="0084539E">
        <w:rPr>
          <w:b w:val="0"/>
        </w:rPr>
        <w:t xml:space="preserve"> </w:t>
      </w:r>
      <w:r>
        <w:rPr>
          <w:b w:val="0"/>
        </w:rPr>
        <w:t>через 1 позицию и с фиксацией ноги носком в пол.</w:t>
      </w:r>
    </w:p>
    <w:p w:rsidR="00E42EBF" w:rsidRDefault="00E42EBF" w:rsidP="00B47F8F">
      <w:pPr>
        <w:pStyle w:val="210"/>
        <w:keepNext/>
        <w:keepLines/>
        <w:shd w:val="clear" w:color="auto" w:fill="auto"/>
        <w:spacing w:after="0" w:line="360" w:lineRule="auto"/>
        <w:ind w:firstLine="720"/>
        <w:rPr>
          <w:b w:val="0"/>
          <w:u w:val="single"/>
        </w:rPr>
      </w:pPr>
      <w:r>
        <w:rPr>
          <w:b w:val="0"/>
          <w:u w:val="single"/>
        </w:rPr>
        <w:t>ЭКЗЕРСИС НА СЕРЕДИНЕ ЗАЛА</w:t>
      </w:r>
    </w:p>
    <w:p w:rsidR="00E42EBF" w:rsidRPr="0084539E" w:rsidRDefault="00E42EBF" w:rsidP="00B47F8F">
      <w:pPr>
        <w:pStyle w:val="210"/>
        <w:keepNext/>
        <w:keepLines/>
        <w:numPr>
          <w:ilvl w:val="0"/>
          <w:numId w:val="66"/>
        </w:numPr>
        <w:shd w:val="clear" w:color="auto" w:fill="auto"/>
        <w:spacing w:after="0" w:line="360" w:lineRule="auto"/>
        <w:ind w:left="0" w:firstLine="720"/>
        <w:rPr>
          <w:b w:val="0"/>
        </w:rPr>
      </w:pPr>
      <w:r>
        <w:rPr>
          <w:b w:val="0"/>
          <w:lang w:val="en-US"/>
        </w:rPr>
        <w:t>Battement</w:t>
      </w:r>
      <w:r w:rsidRPr="0084539E">
        <w:rPr>
          <w:b w:val="0"/>
        </w:rPr>
        <w:t xml:space="preserve"> </w:t>
      </w:r>
      <w:proofErr w:type="spellStart"/>
      <w:proofErr w:type="gramStart"/>
      <w:r>
        <w:rPr>
          <w:b w:val="0"/>
          <w:lang w:val="en-US"/>
        </w:rPr>
        <w:t>developpe</w:t>
      </w:r>
      <w:proofErr w:type="spellEnd"/>
      <w:r w:rsidRPr="0084539E">
        <w:rPr>
          <w:b w:val="0"/>
        </w:rPr>
        <w:t xml:space="preserve"> </w:t>
      </w:r>
      <w:r>
        <w:rPr>
          <w:b w:val="0"/>
        </w:rPr>
        <w:t xml:space="preserve"> в</w:t>
      </w:r>
      <w:proofErr w:type="gramEnd"/>
      <w:r>
        <w:rPr>
          <w:b w:val="0"/>
        </w:rPr>
        <w:t xml:space="preserve"> больших позах в сочетании с </w:t>
      </w:r>
      <w:r>
        <w:rPr>
          <w:b w:val="0"/>
          <w:lang w:val="en-US"/>
        </w:rPr>
        <w:t>arabesque</w:t>
      </w:r>
      <w:r w:rsidRPr="0084539E">
        <w:rPr>
          <w:b w:val="0"/>
        </w:rPr>
        <w:t>.</w:t>
      </w:r>
    </w:p>
    <w:p w:rsidR="00E42EBF" w:rsidRDefault="00E42EBF" w:rsidP="00B47F8F">
      <w:pPr>
        <w:pStyle w:val="210"/>
        <w:keepNext/>
        <w:keepLines/>
        <w:numPr>
          <w:ilvl w:val="0"/>
          <w:numId w:val="66"/>
        </w:numPr>
        <w:shd w:val="clear" w:color="auto" w:fill="auto"/>
        <w:spacing w:after="0" w:line="360" w:lineRule="auto"/>
        <w:ind w:left="0" w:firstLine="720"/>
        <w:rPr>
          <w:b w:val="0"/>
        </w:rPr>
      </w:pPr>
      <w:r>
        <w:rPr>
          <w:b w:val="0"/>
          <w:lang w:val="en-US"/>
        </w:rPr>
        <w:t xml:space="preserve">Pirouette c IV </w:t>
      </w:r>
      <w:r>
        <w:rPr>
          <w:b w:val="0"/>
        </w:rPr>
        <w:t>позиции.</w:t>
      </w:r>
    </w:p>
    <w:p w:rsidR="00E42EBF" w:rsidRDefault="00E42EBF" w:rsidP="00B47F8F">
      <w:pPr>
        <w:pStyle w:val="210"/>
        <w:keepNext/>
        <w:keepLines/>
        <w:shd w:val="clear" w:color="auto" w:fill="auto"/>
        <w:spacing w:after="0" w:line="360" w:lineRule="auto"/>
        <w:ind w:firstLine="720"/>
        <w:rPr>
          <w:b w:val="0"/>
          <w:u w:val="single"/>
          <w:lang w:val="en-US"/>
        </w:rPr>
      </w:pPr>
      <w:r>
        <w:rPr>
          <w:b w:val="0"/>
          <w:u w:val="single"/>
          <w:lang w:val="en-US"/>
        </w:rPr>
        <w:t>ALLEGRO</w:t>
      </w:r>
    </w:p>
    <w:p w:rsidR="00E42EBF" w:rsidRPr="00687734" w:rsidRDefault="00E42EBF" w:rsidP="00B47F8F">
      <w:pPr>
        <w:pStyle w:val="210"/>
        <w:keepNext/>
        <w:keepLines/>
        <w:shd w:val="clear" w:color="auto" w:fill="auto"/>
        <w:spacing w:after="0" w:line="360" w:lineRule="auto"/>
        <w:ind w:firstLine="720"/>
        <w:rPr>
          <w:b w:val="0"/>
          <w:lang w:val="en-US"/>
        </w:rPr>
      </w:pPr>
      <w:proofErr w:type="gramStart"/>
      <w:r>
        <w:rPr>
          <w:b w:val="0"/>
          <w:lang w:val="en-US"/>
        </w:rPr>
        <w:t>1.Sisson</w:t>
      </w:r>
      <w:proofErr w:type="gramEnd"/>
      <w:r>
        <w:rPr>
          <w:b w:val="0"/>
          <w:lang w:val="en-US"/>
        </w:rPr>
        <w:t xml:space="preserve"> </w:t>
      </w:r>
      <w:proofErr w:type="spellStart"/>
      <w:r>
        <w:rPr>
          <w:b w:val="0"/>
          <w:lang w:val="en-US"/>
        </w:rPr>
        <w:t>fermee</w:t>
      </w:r>
      <w:proofErr w:type="spellEnd"/>
      <w:r>
        <w:rPr>
          <w:b w:val="0"/>
          <w:lang w:val="en-US"/>
        </w:rPr>
        <w:t xml:space="preserve"> </w:t>
      </w:r>
      <w:r>
        <w:rPr>
          <w:b w:val="0"/>
        </w:rPr>
        <w:t>вперед</w:t>
      </w:r>
      <w:r w:rsidRPr="0084539E">
        <w:rPr>
          <w:b w:val="0"/>
          <w:lang w:val="en-US"/>
        </w:rPr>
        <w:t xml:space="preserve"> </w:t>
      </w:r>
      <w:r>
        <w:rPr>
          <w:b w:val="0"/>
        </w:rPr>
        <w:t>в</w:t>
      </w:r>
      <w:r w:rsidRPr="0084539E">
        <w:rPr>
          <w:b w:val="0"/>
          <w:lang w:val="en-US"/>
        </w:rPr>
        <w:t xml:space="preserve"> 1 </w:t>
      </w:r>
      <w:r>
        <w:rPr>
          <w:b w:val="0"/>
          <w:lang w:val="en-US"/>
        </w:rPr>
        <w:t>arabesque.</w:t>
      </w:r>
    </w:p>
    <w:p w:rsidR="00687734" w:rsidRPr="004316B8" w:rsidRDefault="00687734" w:rsidP="00B47F8F">
      <w:pPr>
        <w:pStyle w:val="210"/>
        <w:keepNext/>
        <w:keepLines/>
        <w:shd w:val="clear" w:color="auto" w:fill="auto"/>
        <w:spacing w:after="0" w:line="360" w:lineRule="auto"/>
        <w:ind w:firstLine="720"/>
        <w:rPr>
          <w:b w:val="0"/>
          <w:lang w:val="en-US"/>
        </w:rPr>
      </w:pPr>
    </w:p>
    <w:p w:rsidR="00E42EBF" w:rsidRPr="00F37F54" w:rsidRDefault="00E42EBF" w:rsidP="00B47F8F">
      <w:pPr>
        <w:pStyle w:val="210"/>
        <w:keepNext/>
        <w:keepLines/>
        <w:shd w:val="clear" w:color="auto" w:fill="auto"/>
        <w:spacing w:after="0" w:line="360" w:lineRule="auto"/>
        <w:ind w:firstLine="720"/>
      </w:pPr>
      <w:r w:rsidRPr="00F37F54">
        <w:t>4 четверть</w:t>
      </w:r>
    </w:p>
    <w:p w:rsidR="00E42EBF" w:rsidRDefault="00E42EBF" w:rsidP="00B47F8F">
      <w:pPr>
        <w:pStyle w:val="210"/>
        <w:keepNext/>
        <w:keepLines/>
        <w:shd w:val="clear" w:color="auto" w:fill="auto"/>
        <w:spacing w:after="0" w:line="360" w:lineRule="auto"/>
        <w:ind w:firstLine="720"/>
        <w:rPr>
          <w:b w:val="0"/>
          <w:u w:val="single"/>
        </w:rPr>
      </w:pPr>
      <w:r>
        <w:rPr>
          <w:b w:val="0"/>
          <w:u w:val="single"/>
        </w:rPr>
        <w:t>ЭКЗЕРСИС У СТАНКА</w:t>
      </w:r>
    </w:p>
    <w:p w:rsidR="00E42EBF" w:rsidRPr="00106470" w:rsidRDefault="00E42EBF" w:rsidP="00B47F8F">
      <w:pPr>
        <w:pStyle w:val="210"/>
        <w:keepNext/>
        <w:keepLines/>
        <w:numPr>
          <w:ilvl w:val="0"/>
          <w:numId w:val="67"/>
        </w:numPr>
        <w:shd w:val="clear" w:color="auto" w:fill="auto"/>
        <w:spacing w:after="0" w:line="360" w:lineRule="auto"/>
        <w:ind w:left="0" w:firstLine="720"/>
        <w:rPr>
          <w:b w:val="0"/>
          <w:lang w:val="en-US"/>
        </w:rPr>
      </w:pPr>
      <w:r>
        <w:rPr>
          <w:b w:val="0"/>
          <w:lang w:val="en-US"/>
        </w:rPr>
        <w:t xml:space="preserve">Pas de </w:t>
      </w:r>
      <w:proofErr w:type="spellStart"/>
      <w:r>
        <w:rPr>
          <w:b w:val="0"/>
          <w:lang w:val="en-US"/>
        </w:rPr>
        <w:t>bourree</w:t>
      </w:r>
      <w:proofErr w:type="spellEnd"/>
      <w:r>
        <w:rPr>
          <w:b w:val="0"/>
          <w:lang w:val="en-US"/>
        </w:rPr>
        <w:t xml:space="preserve"> simple en </w:t>
      </w:r>
      <w:proofErr w:type="spellStart"/>
      <w:r>
        <w:rPr>
          <w:b w:val="0"/>
          <w:lang w:val="en-US"/>
        </w:rPr>
        <w:t>tournant</w:t>
      </w:r>
      <w:proofErr w:type="spellEnd"/>
      <w:r>
        <w:rPr>
          <w:b w:val="0"/>
          <w:lang w:val="en-US"/>
        </w:rPr>
        <w:t>.</w:t>
      </w:r>
    </w:p>
    <w:p w:rsidR="00E42EBF" w:rsidRPr="00106470" w:rsidRDefault="00E42EBF" w:rsidP="00B47F8F">
      <w:pPr>
        <w:pStyle w:val="210"/>
        <w:keepNext/>
        <w:keepLines/>
        <w:numPr>
          <w:ilvl w:val="0"/>
          <w:numId w:val="67"/>
        </w:numPr>
        <w:shd w:val="clear" w:color="auto" w:fill="auto"/>
        <w:spacing w:after="0" w:line="360" w:lineRule="auto"/>
        <w:ind w:left="0" w:firstLine="720"/>
        <w:rPr>
          <w:b w:val="0"/>
          <w:lang w:val="en-US"/>
        </w:rPr>
      </w:pPr>
      <w:r>
        <w:rPr>
          <w:b w:val="0"/>
          <w:lang w:val="en-US"/>
        </w:rPr>
        <w:t xml:space="preserve">Preparation u pirouette en </w:t>
      </w:r>
      <w:proofErr w:type="spellStart"/>
      <w:r>
        <w:rPr>
          <w:b w:val="0"/>
          <w:lang w:val="en-US"/>
        </w:rPr>
        <w:t>dehors</w:t>
      </w:r>
      <w:proofErr w:type="gramStart"/>
      <w:r>
        <w:rPr>
          <w:b w:val="0"/>
          <w:lang w:val="en-US"/>
        </w:rPr>
        <w:t>,endedans</w:t>
      </w:r>
      <w:proofErr w:type="spellEnd"/>
      <w:proofErr w:type="gramEnd"/>
      <w:r>
        <w:rPr>
          <w:b w:val="0"/>
          <w:lang w:val="en-US"/>
        </w:rPr>
        <w:t xml:space="preserve"> </w:t>
      </w:r>
      <w:r>
        <w:rPr>
          <w:b w:val="0"/>
        </w:rPr>
        <w:t>из</w:t>
      </w:r>
      <w:r w:rsidRPr="00106470">
        <w:rPr>
          <w:b w:val="0"/>
          <w:lang w:val="en-US"/>
        </w:rPr>
        <w:t xml:space="preserve"> </w:t>
      </w:r>
      <w:r>
        <w:rPr>
          <w:b w:val="0"/>
          <w:lang w:val="en-US"/>
        </w:rPr>
        <w:t>V</w:t>
      </w:r>
      <w:r w:rsidRPr="00106470">
        <w:rPr>
          <w:b w:val="0"/>
          <w:lang w:val="en-US"/>
        </w:rPr>
        <w:t xml:space="preserve"> </w:t>
      </w:r>
      <w:r>
        <w:rPr>
          <w:b w:val="0"/>
        </w:rPr>
        <w:t>позиции</w:t>
      </w:r>
      <w:r w:rsidRPr="00106470">
        <w:rPr>
          <w:b w:val="0"/>
          <w:lang w:val="en-US"/>
        </w:rPr>
        <w:t>.</w:t>
      </w:r>
    </w:p>
    <w:p w:rsidR="00E42EBF" w:rsidRDefault="00E42EBF" w:rsidP="00B47F8F">
      <w:pPr>
        <w:pStyle w:val="210"/>
        <w:keepNext/>
        <w:keepLines/>
        <w:shd w:val="clear" w:color="auto" w:fill="auto"/>
        <w:spacing w:after="0" w:line="360" w:lineRule="auto"/>
        <w:ind w:firstLine="720"/>
        <w:rPr>
          <w:b w:val="0"/>
          <w:u w:val="single"/>
        </w:rPr>
      </w:pPr>
      <w:r>
        <w:rPr>
          <w:b w:val="0"/>
          <w:u w:val="single"/>
        </w:rPr>
        <w:t>ЭКЗЕРСИС НА СЕРЕДИНЕ ЗАЛА</w:t>
      </w:r>
    </w:p>
    <w:p w:rsidR="00E42EBF" w:rsidRDefault="00E42EBF" w:rsidP="00B47F8F">
      <w:pPr>
        <w:pStyle w:val="210"/>
        <w:keepNext/>
        <w:keepLines/>
        <w:numPr>
          <w:ilvl w:val="0"/>
          <w:numId w:val="68"/>
        </w:numPr>
        <w:shd w:val="clear" w:color="auto" w:fill="auto"/>
        <w:spacing w:after="0" w:line="360" w:lineRule="auto"/>
        <w:ind w:left="0" w:firstLine="720"/>
        <w:rPr>
          <w:b w:val="0"/>
        </w:rPr>
      </w:pPr>
      <w:r>
        <w:rPr>
          <w:b w:val="0"/>
        </w:rPr>
        <w:t>Этюд.</w:t>
      </w:r>
    </w:p>
    <w:p w:rsidR="00BC6A62" w:rsidRPr="00BC6A62" w:rsidRDefault="00BC6A62" w:rsidP="00B47F8F">
      <w:pPr>
        <w:pStyle w:val="210"/>
        <w:keepNext/>
        <w:keepLines/>
        <w:shd w:val="clear" w:color="auto" w:fill="auto"/>
        <w:spacing w:after="0" w:line="360" w:lineRule="auto"/>
        <w:ind w:firstLine="720"/>
        <w:rPr>
          <w:b w:val="0"/>
        </w:rPr>
      </w:pPr>
      <w:r w:rsidRPr="00BC6A62">
        <w:rPr>
          <w:b w:val="0"/>
        </w:rPr>
        <w:t>В первом и втором полугодии проводится контрольный урок по пройденному и освоенному материалу</w:t>
      </w:r>
    </w:p>
    <w:p w:rsidR="00687734" w:rsidRDefault="00687734" w:rsidP="00B47F8F">
      <w:pPr>
        <w:pStyle w:val="a9"/>
        <w:shd w:val="clear" w:color="auto" w:fill="auto"/>
        <w:spacing w:before="0" w:line="360" w:lineRule="auto"/>
        <w:ind w:firstLine="720"/>
        <w:jc w:val="left"/>
      </w:pPr>
    </w:p>
    <w:p w:rsidR="00687734" w:rsidRDefault="00687734" w:rsidP="00B47F8F">
      <w:pPr>
        <w:pStyle w:val="a9"/>
        <w:shd w:val="clear" w:color="auto" w:fill="auto"/>
        <w:spacing w:before="0" w:line="360" w:lineRule="auto"/>
        <w:ind w:firstLine="720"/>
        <w:jc w:val="left"/>
      </w:pPr>
      <w:r>
        <w:rPr>
          <w:rStyle w:val="17"/>
          <w:bCs/>
        </w:rPr>
        <w:t>Требования зачету</w:t>
      </w:r>
    </w:p>
    <w:p w:rsidR="00687734" w:rsidRDefault="00687734" w:rsidP="00B47F8F">
      <w:pPr>
        <w:pStyle w:val="a9"/>
        <w:shd w:val="clear" w:color="auto" w:fill="auto"/>
        <w:spacing w:before="0" w:line="360" w:lineRule="auto"/>
        <w:ind w:firstLine="720"/>
        <w:jc w:val="both"/>
      </w:pPr>
      <w:r>
        <w:t xml:space="preserve">По окончании </w:t>
      </w:r>
      <w:r w:rsidR="001046EA">
        <w:t>шестого</w:t>
      </w:r>
      <w:r>
        <w:t xml:space="preserve"> года обучения учащиеся должны знать и уметь:</w:t>
      </w:r>
    </w:p>
    <w:p w:rsidR="00687734" w:rsidRDefault="00687734" w:rsidP="00B47F8F">
      <w:pPr>
        <w:pStyle w:val="a9"/>
        <w:numPr>
          <w:ilvl w:val="0"/>
          <w:numId w:val="11"/>
        </w:numPr>
        <w:shd w:val="clear" w:color="auto" w:fill="auto"/>
        <w:tabs>
          <w:tab w:val="left" w:pos="418"/>
        </w:tabs>
        <w:spacing w:before="0" w:line="360" w:lineRule="auto"/>
        <w:ind w:firstLine="720"/>
        <w:jc w:val="left"/>
      </w:pPr>
      <w:r>
        <w:t>грамотно и выразительно исполнять небольшие комбинации,</w:t>
      </w:r>
    </w:p>
    <w:p w:rsidR="00687734" w:rsidRDefault="00687734" w:rsidP="00B47F8F">
      <w:pPr>
        <w:pStyle w:val="a9"/>
        <w:numPr>
          <w:ilvl w:val="0"/>
          <w:numId w:val="11"/>
        </w:numPr>
        <w:shd w:val="clear" w:color="auto" w:fill="auto"/>
        <w:tabs>
          <w:tab w:val="left" w:pos="418"/>
        </w:tabs>
        <w:spacing w:before="0" w:line="360" w:lineRule="auto"/>
        <w:ind w:firstLine="720"/>
        <w:jc w:val="left"/>
      </w:pPr>
      <w:r>
        <w:t>добиваться различия в исполнении основных и связующих движений выразительности в танцевальных комбинациях,</w:t>
      </w:r>
    </w:p>
    <w:p w:rsidR="00687734" w:rsidRDefault="00687734" w:rsidP="00B47F8F">
      <w:pPr>
        <w:pStyle w:val="a9"/>
        <w:numPr>
          <w:ilvl w:val="0"/>
          <w:numId w:val="11"/>
        </w:numPr>
        <w:shd w:val="clear" w:color="auto" w:fill="auto"/>
        <w:tabs>
          <w:tab w:val="left" w:pos="422"/>
        </w:tabs>
        <w:spacing w:before="0" w:line="360" w:lineRule="auto"/>
        <w:ind w:firstLine="720"/>
        <w:jc w:val="left"/>
      </w:pPr>
      <w:r>
        <w:lastRenderedPageBreak/>
        <w:t>обосновано анализировать художественное достоинство классического танца,</w:t>
      </w:r>
    </w:p>
    <w:p w:rsidR="00687734" w:rsidRDefault="00687734" w:rsidP="00B47F8F">
      <w:pPr>
        <w:pStyle w:val="a9"/>
        <w:numPr>
          <w:ilvl w:val="0"/>
          <w:numId w:val="11"/>
        </w:numPr>
        <w:shd w:val="clear" w:color="auto" w:fill="auto"/>
        <w:tabs>
          <w:tab w:val="left" w:pos="427"/>
        </w:tabs>
        <w:spacing w:before="0" w:line="360" w:lineRule="auto"/>
        <w:ind w:firstLine="720"/>
        <w:jc w:val="left"/>
      </w:pPr>
      <w:r>
        <w:t>активно участвовать в исполнении прыжков,</w:t>
      </w:r>
    </w:p>
    <w:p w:rsidR="00687734" w:rsidRDefault="00687734" w:rsidP="00B47F8F">
      <w:pPr>
        <w:pStyle w:val="a9"/>
        <w:numPr>
          <w:ilvl w:val="0"/>
          <w:numId w:val="11"/>
        </w:numPr>
        <w:shd w:val="clear" w:color="auto" w:fill="auto"/>
        <w:tabs>
          <w:tab w:val="left" w:pos="413"/>
        </w:tabs>
        <w:spacing w:before="0" w:line="360" w:lineRule="auto"/>
        <w:ind w:firstLine="720"/>
        <w:jc w:val="left"/>
      </w:pPr>
      <w:r>
        <w:t>уметь качественно исполнять движения,</w:t>
      </w:r>
    </w:p>
    <w:p w:rsidR="00687734" w:rsidRDefault="00687734" w:rsidP="00B47F8F">
      <w:pPr>
        <w:pStyle w:val="a9"/>
        <w:numPr>
          <w:ilvl w:val="0"/>
          <w:numId w:val="11"/>
        </w:numPr>
        <w:shd w:val="clear" w:color="auto" w:fill="auto"/>
        <w:tabs>
          <w:tab w:val="left" w:pos="413"/>
        </w:tabs>
        <w:spacing w:before="0" w:line="360" w:lineRule="auto"/>
        <w:ind w:firstLine="720"/>
        <w:jc w:val="left"/>
      </w:pPr>
      <w:r>
        <w:t>уметь распределять свои силы, дыхание, подготовительные движения на затакт, определяющий темп всего движения,</w:t>
      </w:r>
    </w:p>
    <w:p w:rsidR="00687734" w:rsidRDefault="00687734" w:rsidP="00B47F8F">
      <w:pPr>
        <w:pStyle w:val="a9"/>
        <w:numPr>
          <w:ilvl w:val="0"/>
          <w:numId w:val="11"/>
        </w:numPr>
        <w:shd w:val="clear" w:color="auto" w:fill="auto"/>
        <w:tabs>
          <w:tab w:val="left" w:pos="418"/>
        </w:tabs>
        <w:spacing w:before="0" w:line="360" w:lineRule="auto"/>
        <w:ind w:firstLine="720"/>
        <w:jc w:val="left"/>
      </w:pPr>
      <w:r>
        <w:t>знать и точно выполнять методические правила,</w:t>
      </w:r>
    </w:p>
    <w:p w:rsidR="00687734" w:rsidRDefault="00687734" w:rsidP="00B47F8F">
      <w:pPr>
        <w:pStyle w:val="a9"/>
        <w:numPr>
          <w:ilvl w:val="0"/>
          <w:numId w:val="11"/>
        </w:numPr>
        <w:shd w:val="clear" w:color="auto" w:fill="auto"/>
        <w:tabs>
          <w:tab w:val="left" w:pos="413"/>
        </w:tabs>
        <w:spacing w:before="0" w:line="360" w:lineRule="auto"/>
        <w:ind w:firstLine="720"/>
        <w:jc w:val="left"/>
      </w:pPr>
      <w:r>
        <w:t>уметь грамотно пользоваться методикой при выполнении движений,</w:t>
      </w:r>
    </w:p>
    <w:p w:rsidR="00687734" w:rsidRDefault="00687734" w:rsidP="00B47F8F">
      <w:pPr>
        <w:pStyle w:val="a9"/>
        <w:numPr>
          <w:ilvl w:val="0"/>
          <w:numId w:val="11"/>
        </w:numPr>
        <w:shd w:val="clear" w:color="auto" w:fill="auto"/>
        <w:tabs>
          <w:tab w:val="left" w:pos="418"/>
        </w:tabs>
        <w:spacing w:before="0" w:line="360" w:lineRule="auto"/>
        <w:ind w:firstLine="720"/>
        <w:jc w:val="left"/>
      </w:pPr>
      <w:r>
        <w:t>знать термины изученных движений,</w:t>
      </w:r>
    </w:p>
    <w:p w:rsidR="00687734" w:rsidRDefault="00687734" w:rsidP="00B47F8F">
      <w:pPr>
        <w:pStyle w:val="a9"/>
        <w:numPr>
          <w:ilvl w:val="0"/>
          <w:numId w:val="11"/>
        </w:numPr>
        <w:shd w:val="clear" w:color="auto" w:fill="auto"/>
        <w:tabs>
          <w:tab w:val="left" w:pos="418"/>
        </w:tabs>
        <w:spacing w:before="0" w:line="360" w:lineRule="auto"/>
        <w:ind w:firstLine="720"/>
        <w:jc w:val="left"/>
      </w:pPr>
      <w:r>
        <w:t>знать об исполнительских средствах выразительности танца.</w:t>
      </w:r>
    </w:p>
    <w:p w:rsidR="00687734" w:rsidRDefault="00687734" w:rsidP="00B47F8F">
      <w:pPr>
        <w:pStyle w:val="a9"/>
        <w:shd w:val="clear" w:color="auto" w:fill="auto"/>
        <w:tabs>
          <w:tab w:val="left" w:pos="418"/>
        </w:tabs>
        <w:spacing w:before="0" w:line="360" w:lineRule="auto"/>
        <w:ind w:firstLine="720"/>
        <w:jc w:val="left"/>
      </w:pPr>
    </w:p>
    <w:p w:rsidR="00687734" w:rsidRPr="00BC6A62" w:rsidRDefault="005937E2" w:rsidP="00B47F8F">
      <w:pPr>
        <w:pStyle w:val="70"/>
        <w:shd w:val="clear" w:color="auto" w:fill="auto"/>
        <w:tabs>
          <w:tab w:val="left" w:pos="4215"/>
        </w:tabs>
        <w:spacing w:line="360" w:lineRule="auto"/>
        <w:ind w:firstLine="720"/>
        <w:jc w:val="left"/>
        <w:rPr>
          <w:i w:val="0"/>
        </w:rPr>
      </w:pPr>
      <w:r>
        <w:rPr>
          <w:b/>
        </w:rPr>
        <w:t>5</w:t>
      </w:r>
      <w:r w:rsidR="00BC6A62">
        <w:rPr>
          <w:b/>
        </w:rPr>
        <w:t>-й класс</w:t>
      </w:r>
    </w:p>
    <w:p w:rsidR="00687734" w:rsidRPr="00687734" w:rsidRDefault="00687734" w:rsidP="00B47F8F">
      <w:pPr>
        <w:pStyle w:val="70"/>
        <w:shd w:val="clear" w:color="auto" w:fill="auto"/>
        <w:tabs>
          <w:tab w:val="left" w:pos="4215"/>
        </w:tabs>
        <w:spacing w:line="360" w:lineRule="auto"/>
        <w:ind w:firstLine="720"/>
        <w:jc w:val="left"/>
        <w:rPr>
          <w:b/>
        </w:rPr>
      </w:pPr>
    </w:p>
    <w:p w:rsidR="00687734" w:rsidRDefault="00687734" w:rsidP="00B47F8F">
      <w:pPr>
        <w:pStyle w:val="70"/>
        <w:shd w:val="clear" w:color="auto" w:fill="auto"/>
        <w:tabs>
          <w:tab w:val="left" w:pos="4215"/>
        </w:tabs>
        <w:spacing w:line="360" w:lineRule="auto"/>
        <w:ind w:firstLine="720"/>
        <w:jc w:val="left"/>
      </w:pPr>
      <w:r>
        <w:t>Аудиторные занятия</w:t>
      </w:r>
      <w:r>
        <w:tab/>
      </w:r>
      <w:r w:rsidR="005247C4">
        <w:t>2</w:t>
      </w:r>
      <w:r w:rsidR="00B24DEC">
        <w:t xml:space="preserve"> часа</w:t>
      </w:r>
      <w:r>
        <w:t xml:space="preserve"> в неделю</w:t>
      </w:r>
    </w:p>
    <w:p w:rsidR="00687734" w:rsidRDefault="00687734" w:rsidP="00B47F8F">
      <w:pPr>
        <w:pStyle w:val="a9"/>
        <w:shd w:val="clear" w:color="auto" w:fill="auto"/>
        <w:spacing w:before="0" w:line="360" w:lineRule="auto"/>
        <w:ind w:firstLine="720"/>
        <w:jc w:val="both"/>
      </w:pPr>
      <w:r>
        <w:t>Главная задача в 5 классе - это подготовка учащихся к представлению выпускной программы в максимально готовом виде.</w:t>
      </w:r>
    </w:p>
    <w:p w:rsidR="00687734" w:rsidRDefault="00687734" w:rsidP="00B47F8F">
      <w:pPr>
        <w:pStyle w:val="a9"/>
        <w:shd w:val="clear" w:color="auto" w:fill="auto"/>
        <w:spacing w:before="0" w:line="360" w:lineRule="auto"/>
        <w:ind w:firstLine="720"/>
        <w:jc w:val="both"/>
      </w:pPr>
      <w:r>
        <w:t xml:space="preserve">На протяжении всего учебного года закрепляется весь программный материал, изученный за все годы обучения: продолжается работа над пластичностью и выразительностью рук, а также их активностью и точностью координации при исполнении больших поз и туров; продолжается работа над чистотой, свободой и выразительностью, точностью исполнения с использованием более сложных сочетаний пройденных движений; происходит дальнейшее освоение техники пируэтов и </w:t>
      </w:r>
      <w:proofErr w:type="spellStart"/>
      <w:r>
        <w:t>заносок</w:t>
      </w:r>
      <w:proofErr w:type="spellEnd"/>
      <w:r>
        <w:t>; создание танцевальных комбинаций адажио, аллегро и на пальцах на готовый музыкальный материал с использованием знакомой и несложной балетной музыки; развитие виртуозности и артистичности; приобретение законченной танцевальной формы;</w:t>
      </w:r>
    </w:p>
    <w:p w:rsidR="00687734" w:rsidRDefault="00687734" w:rsidP="00B47F8F">
      <w:pPr>
        <w:pStyle w:val="a9"/>
        <w:shd w:val="clear" w:color="auto" w:fill="auto"/>
        <w:spacing w:before="0" w:line="360" w:lineRule="auto"/>
        <w:ind w:firstLine="720"/>
        <w:jc w:val="both"/>
      </w:pPr>
      <w:r>
        <w:t xml:space="preserve">Увеличиваются нагрузки в упражнениях у станка и на середине зала, в </w:t>
      </w:r>
      <w:r>
        <w:rPr>
          <w:lang w:val="en-US" w:eastAsia="en-US"/>
        </w:rPr>
        <w:t>allegro</w:t>
      </w:r>
      <w:r w:rsidRPr="007103AF">
        <w:rPr>
          <w:lang w:eastAsia="en-US"/>
        </w:rPr>
        <w:t xml:space="preserve"> </w:t>
      </w:r>
      <w:r>
        <w:t>и экзерсисе на пальцах; осваиваются более сложные танцевальные элементы; усвоение туров с различных приемов.</w:t>
      </w:r>
    </w:p>
    <w:p w:rsidR="00687734" w:rsidRDefault="00687734" w:rsidP="00B47F8F">
      <w:pPr>
        <w:pStyle w:val="a9"/>
        <w:shd w:val="clear" w:color="auto" w:fill="auto"/>
        <w:spacing w:before="0" w:line="360" w:lineRule="auto"/>
        <w:ind w:firstLine="720"/>
        <w:jc w:val="both"/>
      </w:pPr>
      <w:r>
        <w:lastRenderedPageBreak/>
        <w:t>Продолжается работа над: пластичностью и выразительностью рук, а также их активностью и точностью координации при исполнении больших поз и туров, точностью и чистотой исполнения пройденных движений.</w:t>
      </w:r>
    </w:p>
    <w:p w:rsidR="00687734" w:rsidRDefault="00687734" w:rsidP="00B47F8F">
      <w:pPr>
        <w:pStyle w:val="a9"/>
        <w:shd w:val="clear" w:color="auto" w:fill="auto"/>
        <w:spacing w:before="0" w:line="360" w:lineRule="auto"/>
        <w:ind w:firstLine="720"/>
        <w:jc w:val="both"/>
      </w:pPr>
      <w:r>
        <w:t xml:space="preserve">Освоение техники пируэтов и </w:t>
      </w:r>
      <w:proofErr w:type="spellStart"/>
      <w:r>
        <w:t>заносок</w:t>
      </w:r>
      <w:proofErr w:type="spellEnd"/>
      <w:r>
        <w:t xml:space="preserve">, создание танцевальных комбинаций адажио, аллегро и на пальцах на готовый музыкальный материал, развитие виртуозности и артистичности, увеличение нагрузки в </w:t>
      </w:r>
      <w:r>
        <w:rPr>
          <w:lang w:val="en-US" w:eastAsia="en-US"/>
        </w:rPr>
        <w:t>adagio</w:t>
      </w:r>
      <w:r w:rsidRPr="007103AF">
        <w:rPr>
          <w:lang w:eastAsia="en-US"/>
        </w:rPr>
        <w:t xml:space="preserve"> </w:t>
      </w:r>
      <w:r>
        <w:t>и усложнение его строения, освоение более сложных танцевальных элементов, усвоение туров с различных приемов, дальнейшее развитие силы и выносливости, совершенствование исполнительской техники,</w:t>
      </w:r>
    </w:p>
    <w:p w:rsidR="00687734" w:rsidRDefault="00687734" w:rsidP="00B47F8F">
      <w:pPr>
        <w:pStyle w:val="a9"/>
        <w:shd w:val="clear" w:color="auto" w:fill="auto"/>
        <w:spacing w:before="0" w:line="360" w:lineRule="auto"/>
        <w:ind w:firstLine="720"/>
        <w:jc w:val="both"/>
      </w:pPr>
      <w:r>
        <w:t xml:space="preserve">совершенствование координации, развитие артистичности, манерности, чувство позы, изучение </w:t>
      </w:r>
      <w:r>
        <w:rPr>
          <w:lang w:val="en-US" w:eastAsia="en-US"/>
        </w:rPr>
        <w:t>pirogues</w:t>
      </w:r>
      <w:r w:rsidRPr="007103AF">
        <w:rPr>
          <w:lang w:eastAsia="en-US"/>
        </w:rPr>
        <w:t xml:space="preserve"> </w:t>
      </w:r>
      <w:r>
        <w:t>с различных приемов, а также подготовка к вращениям по диагонали, знакомство с большими прыжками, изучение прыжков с различных приемов и развитие баллона в больших прыжках.</w:t>
      </w:r>
    </w:p>
    <w:p w:rsidR="00687734" w:rsidRPr="00F37F54" w:rsidRDefault="00687734" w:rsidP="00B47F8F">
      <w:pPr>
        <w:pStyle w:val="a9"/>
        <w:shd w:val="clear" w:color="auto" w:fill="auto"/>
        <w:tabs>
          <w:tab w:val="left" w:pos="391"/>
        </w:tabs>
        <w:spacing w:before="0" w:line="360" w:lineRule="auto"/>
        <w:ind w:firstLine="720"/>
        <w:jc w:val="both"/>
        <w:rPr>
          <w:b/>
        </w:rPr>
      </w:pPr>
      <w:r w:rsidRPr="00F37F54">
        <w:rPr>
          <w:b/>
        </w:rPr>
        <w:t>1 четверть</w:t>
      </w:r>
    </w:p>
    <w:p w:rsidR="00687734" w:rsidRDefault="00687734" w:rsidP="00B47F8F">
      <w:pPr>
        <w:pStyle w:val="a9"/>
        <w:shd w:val="clear" w:color="auto" w:fill="auto"/>
        <w:tabs>
          <w:tab w:val="left" w:pos="391"/>
        </w:tabs>
        <w:spacing w:before="0" w:line="360" w:lineRule="auto"/>
        <w:ind w:firstLine="720"/>
        <w:jc w:val="both"/>
        <w:rPr>
          <w:u w:val="single"/>
        </w:rPr>
      </w:pPr>
      <w:r>
        <w:rPr>
          <w:u w:val="single"/>
        </w:rPr>
        <w:t>ЭКЗЕРСИС У СТАНКА</w:t>
      </w:r>
    </w:p>
    <w:p w:rsidR="00687734" w:rsidRDefault="00687734" w:rsidP="00B47F8F">
      <w:pPr>
        <w:pStyle w:val="a9"/>
        <w:numPr>
          <w:ilvl w:val="0"/>
          <w:numId w:val="70"/>
        </w:numPr>
        <w:shd w:val="clear" w:color="auto" w:fill="auto"/>
        <w:tabs>
          <w:tab w:val="left" w:pos="391"/>
        </w:tabs>
        <w:spacing w:before="0" w:line="360" w:lineRule="auto"/>
        <w:ind w:left="0" w:firstLine="720"/>
        <w:jc w:val="both"/>
      </w:pPr>
      <w:proofErr w:type="spellStart"/>
      <w:r>
        <w:rPr>
          <w:lang w:val="en-US"/>
        </w:rPr>
        <w:t>Demi</w:t>
      </w:r>
      <w:proofErr w:type="spellEnd"/>
      <w:r w:rsidRPr="00240064">
        <w:t xml:space="preserve"> </w:t>
      </w:r>
      <w:proofErr w:type="spellStart"/>
      <w:r>
        <w:rPr>
          <w:lang w:val="en-US"/>
        </w:rPr>
        <w:t>plie</w:t>
      </w:r>
      <w:proofErr w:type="spellEnd"/>
      <w:r w:rsidRPr="00240064">
        <w:t xml:space="preserve"> </w:t>
      </w:r>
      <w:r>
        <w:rPr>
          <w:lang w:val="en-US"/>
        </w:rPr>
        <w:t>u</w:t>
      </w:r>
      <w:r w:rsidRPr="00240064">
        <w:t xml:space="preserve"> </w:t>
      </w:r>
      <w:r>
        <w:rPr>
          <w:lang w:val="en-US"/>
        </w:rPr>
        <w:t>grand</w:t>
      </w:r>
      <w:r w:rsidRPr="00240064">
        <w:t xml:space="preserve"> </w:t>
      </w:r>
      <w:proofErr w:type="spellStart"/>
      <w:r>
        <w:rPr>
          <w:lang w:val="en-US"/>
        </w:rPr>
        <w:t>plie</w:t>
      </w:r>
      <w:proofErr w:type="spellEnd"/>
      <w:r w:rsidRPr="00240064">
        <w:t xml:space="preserve"> </w:t>
      </w:r>
      <w:r>
        <w:t>в</w:t>
      </w:r>
      <w:r w:rsidRPr="00240064">
        <w:t xml:space="preserve"> </w:t>
      </w:r>
      <w:r>
        <w:t>сочетании</w:t>
      </w:r>
      <w:r w:rsidRPr="00240064">
        <w:t xml:space="preserve"> </w:t>
      </w:r>
      <w:r>
        <w:t>с</w:t>
      </w:r>
      <w:r w:rsidRPr="00240064">
        <w:t xml:space="preserve"> </w:t>
      </w:r>
      <w:r>
        <w:rPr>
          <w:lang w:val="en-US"/>
        </w:rPr>
        <w:t>port</w:t>
      </w:r>
      <w:r w:rsidRPr="00240064">
        <w:t xml:space="preserve"> </w:t>
      </w:r>
      <w:r>
        <w:rPr>
          <w:lang w:val="en-US"/>
        </w:rPr>
        <w:t>de</w:t>
      </w:r>
      <w:r w:rsidRPr="00240064">
        <w:t xml:space="preserve"> </w:t>
      </w:r>
      <w:r>
        <w:rPr>
          <w:lang w:val="en-US"/>
        </w:rPr>
        <w:t>bras</w:t>
      </w:r>
      <w:r w:rsidRPr="00240064">
        <w:t xml:space="preserve"> </w:t>
      </w:r>
      <w:r>
        <w:t xml:space="preserve">(движения рук, перегибы корпуса) и </w:t>
      </w:r>
      <w:r>
        <w:rPr>
          <w:lang w:val="en-US"/>
        </w:rPr>
        <w:t>degage</w:t>
      </w:r>
      <w:r w:rsidRPr="00240064">
        <w:t xml:space="preserve"> </w:t>
      </w:r>
      <w:r>
        <w:rPr>
          <w:lang w:val="en-US"/>
        </w:rPr>
        <w:t>no</w:t>
      </w:r>
      <w:r w:rsidRPr="00240064">
        <w:t xml:space="preserve"> </w:t>
      </w:r>
      <w:r>
        <w:rPr>
          <w:lang w:val="en-US"/>
        </w:rPr>
        <w:t>II</w:t>
      </w:r>
      <w:r w:rsidRPr="00240064">
        <w:t xml:space="preserve"> </w:t>
      </w:r>
      <w:r>
        <w:rPr>
          <w:lang w:val="en-US"/>
        </w:rPr>
        <w:t>u</w:t>
      </w:r>
      <w:r w:rsidRPr="00240064">
        <w:t xml:space="preserve"> </w:t>
      </w:r>
      <w:r>
        <w:rPr>
          <w:lang w:val="en-US"/>
        </w:rPr>
        <w:t>IV</w:t>
      </w:r>
      <w:r w:rsidRPr="00240064">
        <w:t xml:space="preserve"> </w:t>
      </w:r>
      <w:r>
        <w:t>позициям.</w:t>
      </w:r>
    </w:p>
    <w:p w:rsidR="00687734" w:rsidRPr="00240064" w:rsidRDefault="00687734" w:rsidP="00B47F8F">
      <w:pPr>
        <w:pStyle w:val="a9"/>
        <w:numPr>
          <w:ilvl w:val="0"/>
          <w:numId w:val="70"/>
        </w:numPr>
        <w:shd w:val="clear" w:color="auto" w:fill="auto"/>
        <w:tabs>
          <w:tab w:val="left" w:pos="391"/>
        </w:tabs>
        <w:spacing w:before="0" w:line="360" w:lineRule="auto"/>
        <w:ind w:left="0" w:firstLine="720"/>
        <w:jc w:val="both"/>
      </w:pPr>
      <w:proofErr w:type="spellStart"/>
      <w:r>
        <w:rPr>
          <w:lang w:val="en-US"/>
        </w:rPr>
        <w:t>Flic-flac</w:t>
      </w:r>
      <w:proofErr w:type="spellEnd"/>
      <w:r>
        <w:rPr>
          <w:lang w:val="en-US"/>
        </w:rPr>
        <w:t>.</w:t>
      </w:r>
    </w:p>
    <w:p w:rsidR="00687734" w:rsidRDefault="00687734" w:rsidP="00B47F8F">
      <w:pPr>
        <w:pStyle w:val="a9"/>
        <w:numPr>
          <w:ilvl w:val="0"/>
          <w:numId w:val="70"/>
        </w:numPr>
        <w:shd w:val="clear" w:color="auto" w:fill="auto"/>
        <w:tabs>
          <w:tab w:val="left" w:pos="391"/>
        </w:tabs>
        <w:spacing w:before="0" w:line="360" w:lineRule="auto"/>
        <w:ind w:left="0" w:firstLine="720"/>
        <w:jc w:val="both"/>
      </w:pPr>
      <w:r>
        <w:rPr>
          <w:lang w:val="en-US"/>
        </w:rPr>
        <w:t>Battement</w:t>
      </w:r>
      <w:r w:rsidRPr="00240064">
        <w:t xml:space="preserve"> </w:t>
      </w:r>
      <w:proofErr w:type="spellStart"/>
      <w:r>
        <w:rPr>
          <w:lang w:val="en-US"/>
        </w:rPr>
        <w:t>fondu</w:t>
      </w:r>
      <w:proofErr w:type="spellEnd"/>
      <w:r w:rsidRPr="00240064">
        <w:t xml:space="preserve"> </w:t>
      </w:r>
      <w:r>
        <w:t xml:space="preserve">на </w:t>
      </w:r>
      <w:proofErr w:type="spellStart"/>
      <w:r>
        <w:t>полупальцах</w:t>
      </w:r>
      <w:proofErr w:type="spellEnd"/>
      <w:r>
        <w:t xml:space="preserve"> во всех направлениях.</w:t>
      </w:r>
    </w:p>
    <w:p w:rsidR="00687734" w:rsidRPr="00240064" w:rsidRDefault="00687734" w:rsidP="00B47F8F">
      <w:pPr>
        <w:pStyle w:val="a9"/>
        <w:numPr>
          <w:ilvl w:val="0"/>
          <w:numId w:val="70"/>
        </w:numPr>
        <w:shd w:val="clear" w:color="auto" w:fill="auto"/>
        <w:tabs>
          <w:tab w:val="left" w:pos="391"/>
        </w:tabs>
        <w:spacing w:before="0" w:line="360" w:lineRule="auto"/>
        <w:ind w:left="0" w:firstLine="720"/>
        <w:jc w:val="both"/>
      </w:pPr>
      <w:r>
        <w:rPr>
          <w:lang w:val="en-US"/>
        </w:rPr>
        <w:t xml:space="preserve">Double battement </w:t>
      </w:r>
      <w:proofErr w:type="spellStart"/>
      <w:r>
        <w:rPr>
          <w:lang w:val="en-US"/>
        </w:rPr>
        <w:t>fondu</w:t>
      </w:r>
      <w:proofErr w:type="spellEnd"/>
      <w:r>
        <w:rPr>
          <w:lang w:val="en-US"/>
        </w:rPr>
        <w:t>.</w:t>
      </w:r>
    </w:p>
    <w:p w:rsidR="00687734" w:rsidRDefault="00687734" w:rsidP="00B47F8F">
      <w:pPr>
        <w:pStyle w:val="a9"/>
        <w:shd w:val="clear" w:color="auto" w:fill="auto"/>
        <w:tabs>
          <w:tab w:val="left" w:pos="391"/>
        </w:tabs>
        <w:spacing w:before="0" w:line="360" w:lineRule="auto"/>
        <w:ind w:firstLine="720"/>
        <w:jc w:val="both"/>
        <w:rPr>
          <w:u w:val="single"/>
        </w:rPr>
      </w:pPr>
      <w:r>
        <w:rPr>
          <w:u w:val="single"/>
        </w:rPr>
        <w:t>ЭКЗЕРСИС НА СЕРЕДИНЕ ЗАЛА</w:t>
      </w:r>
    </w:p>
    <w:p w:rsidR="00687734" w:rsidRPr="00240064" w:rsidRDefault="00687734" w:rsidP="00B47F8F">
      <w:pPr>
        <w:pStyle w:val="a9"/>
        <w:numPr>
          <w:ilvl w:val="0"/>
          <w:numId w:val="71"/>
        </w:numPr>
        <w:shd w:val="clear" w:color="auto" w:fill="auto"/>
        <w:spacing w:before="0" w:line="360" w:lineRule="auto"/>
        <w:ind w:left="0" w:firstLine="720"/>
        <w:jc w:val="both"/>
        <w:rPr>
          <w:lang w:val="en-US"/>
        </w:rPr>
      </w:pPr>
      <w:r>
        <w:rPr>
          <w:lang w:val="en-US"/>
        </w:rPr>
        <w:t xml:space="preserve">Battement </w:t>
      </w:r>
      <w:proofErr w:type="spellStart"/>
      <w:r>
        <w:rPr>
          <w:lang w:val="en-US"/>
        </w:rPr>
        <w:t>tendu</w:t>
      </w:r>
      <w:proofErr w:type="spellEnd"/>
      <w:r>
        <w:rPr>
          <w:lang w:val="en-US"/>
        </w:rPr>
        <w:t xml:space="preserve"> en </w:t>
      </w:r>
      <w:proofErr w:type="spellStart"/>
      <w:r>
        <w:rPr>
          <w:lang w:val="en-US"/>
        </w:rPr>
        <w:t>tournent</w:t>
      </w:r>
      <w:proofErr w:type="spellEnd"/>
      <w:r>
        <w:rPr>
          <w:lang w:val="en-US"/>
        </w:rPr>
        <w:t xml:space="preserve"> </w:t>
      </w:r>
      <w:r>
        <w:t>на</w:t>
      </w:r>
      <w:r w:rsidRPr="00240064">
        <w:rPr>
          <w:lang w:val="en-US"/>
        </w:rPr>
        <w:t xml:space="preserve"> ¼ </w:t>
      </w:r>
      <w:r>
        <w:t>поворота</w:t>
      </w:r>
      <w:r w:rsidRPr="00240064">
        <w:rPr>
          <w:lang w:val="en-US"/>
        </w:rPr>
        <w:t>.</w:t>
      </w:r>
    </w:p>
    <w:p w:rsidR="00687734" w:rsidRDefault="00687734" w:rsidP="00B47F8F">
      <w:pPr>
        <w:pStyle w:val="a9"/>
        <w:numPr>
          <w:ilvl w:val="0"/>
          <w:numId w:val="71"/>
        </w:numPr>
        <w:shd w:val="clear" w:color="auto" w:fill="auto"/>
        <w:spacing w:before="0" w:line="360" w:lineRule="auto"/>
        <w:ind w:left="0" w:firstLine="720"/>
        <w:jc w:val="both"/>
        <w:rPr>
          <w:lang w:val="en-US"/>
        </w:rPr>
      </w:pPr>
      <w:r>
        <w:rPr>
          <w:lang w:val="en-US"/>
        </w:rPr>
        <w:t xml:space="preserve">Battement </w:t>
      </w:r>
      <w:proofErr w:type="spellStart"/>
      <w:r>
        <w:rPr>
          <w:lang w:val="en-US"/>
        </w:rPr>
        <w:t>tendu</w:t>
      </w:r>
      <w:proofErr w:type="spellEnd"/>
      <w:r>
        <w:rPr>
          <w:lang w:val="en-US"/>
        </w:rPr>
        <w:t xml:space="preserve"> </w:t>
      </w:r>
      <w:proofErr w:type="spellStart"/>
      <w:r>
        <w:rPr>
          <w:lang w:val="en-US"/>
        </w:rPr>
        <w:t>jete</w:t>
      </w:r>
      <w:proofErr w:type="spellEnd"/>
      <w:r>
        <w:rPr>
          <w:lang w:val="en-US"/>
        </w:rPr>
        <w:t xml:space="preserve"> </w:t>
      </w:r>
      <w:r>
        <w:t>в</w:t>
      </w:r>
      <w:r w:rsidRPr="009D7116">
        <w:rPr>
          <w:lang w:val="en-US"/>
        </w:rPr>
        <w:t xml:space="preserve"> </w:t>
      </w:r>
      <w:r>
        <w:t>сочетании</w:t>
      </w:r>
      <w:r w:rsidRPr="009D7116">
        <w:rPr>
          <w:lang w:val="en-US"/>
        </w:rPr>
        <w:t xml:space="preserve"> </w:t>
      </w:r>
      <w:r>
        <w:t>с</w:t>
      </w:r>
      <w:r w:rsidRPr="009D7116">
        <w:rPr>
          <w:lang w:val="en-US"/>
        </w:rPr>
        <w:t xml:space="preserve"> </w:t>
      </w:r>
      <w:proofErr w:type="spellStart"/>
      <w:r>
        <w:rPr>
          <w:lang w:val="en-US"/>
        </w:rPr>
        <w:t>flic-flac</w:t>
      </w:r>
      <w:proofErr w:type="spellEnd"/>
      <w:r>
        <w:rPr>
          <w:lang w:val="en-US"/>
        </w:rPr>
        <w:t>.</w:t>
      </w:r>
    </w:p>
    <w:p w:rsidR="00687734" w:rsidRDefault="00687734" w:rsidP="00B47F8F">
      <w:pPr>
        <w:pStyle w:val="a9"/>
        <w:numPr>
          <w:ilvl w:val="0"/>
          <w:numId w:val="71"/>
        </w:numPr>
        <w:shd w:val="clear" w:color="auto" w:fill="auto"/>
        <w:spacing w:before="0" w:line="360" w:lineRule="auto"/>
        <w:ind w:left="0" w:firstLine="720"/>
        <w:jc w:val="both"/>
        <w:rPr>
          <w:lang w:val="en-US"/>
        </w:rPr>
      </w:pPr>
      <w:proofErr w:type="spellStart"/>
      <w:r>
        <w:rPr>
          <w:lang w:val="en-US"/>
        </w:rPr>
        <w:t>Rond</w:t>
      </w:r>
      <w:proofErr w:type="spellEnd"/>
      <w:r>
        <w:rPr>
          <w:lang w:val="en-US"/>
        </w:rPr>
        <w:t xml:space="preserve"> de </w:t>
      </w:r>
      <w:proofErr w:type="spellStart"/>
      <w:r>
        <w:rPr>
          <w:lang w:val="en-US"/>
        </w:rPr>
        <w:t>jambe</w:t>
      </w:r>
      <w:proofErr w:type="spellEnd"/>
      <w:r>
        <w:rPr>
          <w:lang w:val="en-US"/>
        </w:rPr>
        <w:t xml:space="preserve"> par </w:t>
      </w:r>
      <w:proofErr w:type="spellStart"/>
      <w:r>
        <w:rPr>
          <w:lang w:val="en-US"/>
        </w:rPr>
        <w:t>terre</w:t>
      </w:r>
      <w:proofErr w:type="spellEnd"/>
      <w:r>
        <w:rPr>
          <w:lang w:val="en-US"/>
        </w:rPr>
        <w:t xml:space="preserve"> en </w:t>
      </w:r>
      <w:proofErr w:type="spellStart"/>
      <w:r>
        <w:rPr>
          <w:lang w:val="en-US"/>
        </w:rPr>
        <w:t>tournent</w:t>
      </w:r>
      <w:proofErr w:type="spellEnd"/>
      <w:r>
        <w:rPr>
          <w:lang w:val="en-US"/>
        </w:rPr>
        <w:t xml:space="preserve"> </w:t>
      </w:r>
      <w:r>
        <w:t>на</w:t>
      </w:r>
      <w:r w:rsidRPr="009D7116">
        <w:rPr>
          <w:lang w:val="en-US"/>
        </w:rPr>
        <w:t xml:space="preserve"> ¼ </w:t>
      </w:r>
      <w:r>
        <w:t>поворота</w:t>
      </w:r>
      <w:r w:rsidRPr="009D7116">
        <w:rPr>
          <w:lang w:val="en-US"/>
        </w:rPr>
        <w:t xml:space="preserve"> </w:t>
      </w:r>
      <w:r>
        <w:rPr>
          <w:lang w:val="en-US"/>
        </w:rPr>
        <w:t xml:space="preserve">en </w:t>
      </w:r>
      <w:proofErr w:type="spellStart"/>
      <w:r>
        <w:rPr>
          <w:lang w:val="en-US"/>
        </w:rPr>
        <w:t>dehors</w:t>
      </w:r>
      <w:proofErr w:type="spellEnd"/>
      <w:r>
        <w:rPr>
          <w:lang w:val="en-US"/>
        </w:rPr>
        <w:t xml:space="preserve"> </w:t>
      </w:r>
      <w:proofErr w:type="gramStart"/>
      <w:r>
        <w:rPr>
          <w:lang w:val="en-US"/>
        </w:rPr>
        <w:t>et</w:t>
      </w:r>
      <w:proofErr w:type="gramEnd"/>
      <w:r>
        <w:rPr>
          <w:lang w:val="en-US"/>
        </w:rPr>
        <w:t xml:space="preserve"> en dedans.</w:t>
      </w:r>
    </w:p>
    <w:p w:rsidR="00687734" w:rsidRPr="009D7116" w:rsidRDefault="00687734" w:rsidP="00B47F8F">
      <w:pPr>
        <w:pStyle w:val="a9"/>
        <w:numPr>
          <w:ilvl w:val="0"/>
          <w:numId w:val="71"/>
        </w:numPr>
        <w:shd w:val="clear" w:color="auto" w:fill="auto"/>
        <w:spacing w:before="0" w:line="360" w:lineRule="auto"/>
        <w:ind w:left="0" w:firstLine="720"/>
        <w:jc w:val="both"/>
        <w:rPr>
          <w:lang w:val="en-US"/>
        </w:rPr>
      </w:pPr>
      <w:proofErr w:type="gramStart"/>
      <w:r>
        <w:rPr>
          <w:lang w:val="en-US"/>
        </w:rPr>
        <w:t>Battement</w:t>
      </w:r>
      <w:r w:rsidRPr="009D7116">
        <w:rPr>
          <w:lang w:val="en-US"/>
        </w:rPr>
        <w:t xml:space="preserve">  </w:t>
      </w:r>
      <w:proofErr w:type="spellStart"/>
      <w:r>
        <w:rPr>
          <w:lang w:val="en-US"/>
        </w:rPr>
        <w:t>fondu</w:t>
      </w:r>
      <w:proofErr w:type="spellEnd"/>
      <w:proofErr w:type="gramEnd"/>
      <w:r w:rsidRPr="009D7116">
        <w:rPr>
          <w:lang w:val="en-US"/>
        </w:rPr>
        <w:t xml:space="preserve"> </w:t>
      </w:r>
      <w:r>
        <w:t>на</w:t>
      </w:r>
      <w:r w:rsidRPr="009D7116">
        <w:rPr>
          <w:lang w:val="en-US"/>
        </w:rPr>
        <w:t xml:space="preserve"> 45</w:t>
      </w:r>
      <w:r w:rsidRPr="009D7116">
        <w:rPr>
          <w:vertAlign w:val="superscript"/>
          <w:lang w:val="en-US"/>
        </w:rPr>
        <w:t>0</w:t>
      </w:r>
      <w:r w:rsidRPr="009D7116">
        <w:rPr>
          <w:lang w:val="en-US"/>
        </w:rPr>
        <w:t xml:space="preserve"> </w:t>
      </w:r>
      <w:r>
        <w:t>в</w:t>
      </w:r>
      <w:r w:rsidRPr="009D7116">
        <w:rPr>
          <w:lang w:val="en-US"/>
        </w:rPr>
        <w:t xml:space="preserve"> </w:t>
      </w:r>
      <w:r>
        <w:t>сочетании</w:t>
      </w:r>
      <w:r w:rsidRPr="009D7116">
        <w:rPr>
          <w:lang w:val="en-US"/>
        </w:rPr>
        <w:t xml:space="preserve"> </w:t>
      </w:r>
      <w:r>
        <w:t>с</w:t>
      </w:r>
      <w:r w:rsidRPr="009D7116">
        <w:rPr>
          <w:lang w:val="en-US"/>
        </w:rPr>
        <w:t xml:space="preserve"> </w:t>
      </w:r>
      <w:proofErr w:type="spellStart"/>
      <w:r>
        <w:rPr>
          <w:lang w:val="en-US"/>
        </w:rPr>
        <w:t>demi</w:t>
      </w:r>
      <w:proofErr w:type="spellEnd"/>
      <w:r>
        <w:rPr>
          <w:lang w:val="en-US"/>
        </w:rPr>
        <w:t xml:space="preserve"> </w:t>
      </w:r>
      <w:proofErr w:type="spellStart"/>
      <w:r>
        <w:rPr>
          <w:lang w:val="en-US"/>
        </w:rPr>
        <w:t>plie</w:t>
      </w:r>
      <w:proofErr w:type="spellEnd"/>
      <w:r>
        <w:rPr>
          <w:lang w:val="en-US"/>
        </w:rPr>
        <w:t xml:space="preserve"> en </w:t>
      </w:r>
      <w:proofErr w:type="spellStart"/>
      <w:r>
        <w:rPr>
          <w:lang w:val="en-US"/>
        </w:rPr>
        <w:t>dehors</w:t>
      </w:r>
      <w:proofErr w:type="spellEnd"/>
      <w:r>
        <w:rPr>
          <w:lang w:val="en-US"/>
        </w:rPr>
        <w:t xml:space="preserve"> et en dedans  </w:t>
      </w:r>
      <w:r>
        <w:t>на</w:t>
      </w:r>
      <w:r w:rsidRPr="009D7116">
        <w:rPr>
          <w:lang w:val="en-US"/>
        </w:rPr>
        <w:t xml:space="preserve"> </w:t>
      </w:r>
      <w:proofErr w:type="spellStart"/>
      <w:r>
        <w:t>полупальцах</w:t>
      </w:r>
      <w:proofErr w:type="spellEnd"/>
      <w:r w:rsidRPr="009D7116">
        <w:rPr>
          <w:lang w:val="en-US"/>
        </w:rPr>
        <w:t>.</w:t>
      </w:r>
    </w:p>
    <w:p w:rsidR="00687734" w:rsidRDefault="00687734" w:rsidP="00B47F8F">
      <w:pPr>
        <w:pStyle w:val="a9"/>
        <w:shd w:val="clear" w:color="auto" w:fill="auto"/>
        <w:spacing w:before="0" w:line="360" w:lineRule="auto"/>
        <w:ind w:firstLine="720"/>
        <w:jc w:val="both"/>
        <w:rPr>
          <w:u w:val="single"/>
          <w:lang w:val="en-US"/>
        </w:rPr>
      </w:pPr>
      <w:r>
        <w:rPr>
          <w:u w:val="single"/>
          <w:lang w:val="en-US"/>
        </w:rPr>
        <w:t>ALLEGRO</w:t>
      </w:r>
    </w:p>
    <w:p w:rsidR="00687734" w:rsidRDefault="00687734" w:rsidP="00B47F8F">
      <w:pPr>
        <w:pStyle w:val="a9"/>
        <w:numPr>
          <w:ilvl w:val="0"/>
          <w:numId w:val="72"/>
        </w:numPr>
        <w:shd w:val="clear" w:color="auto" w:fill="auto"/>
        <w:spacing w:before="0" w:line="360" w:lineRule="auto"/>
        <w:ind w:left="0" w:firstLine="720"/>
        <w:jc w:val="both"/>
      </w:pPr>
      <w:r>
        <w:rPr>
          <w:lang w:val="en-US"/>
        </w:rPr>
        <w:t>Temps</w:t>
      </w:r>
      <w:r w:rsidRPr="00D74F94">
        <w:t xml:space="preserve"> </w:t>
      </w:r>
      <w:proofErr w:type="spellStart"/>
      <w:r>
        <w:rPr>
          <w:lang w:val="en-US"/>
        </w:rPr>
        <w:t>leve</w:t>
      </w:r>
      <w:proofErr w:type="spellEnd"/>
      <w:r w:rsidRPr="00D74F94">
        <w:t xml:space="preserve"> </w:t>
      </w:r>
      <w:proofErr w:type="spellStart"/>
      <w:r>
        <w:rPr>
          <w:lang w:val="en-US"/>
        </w:rPr>
        <w:t>saut</w:t>
      </w:r>
      <w:r w:rsidRPr="00D74F94">
        <w:t>é</w:t>
      </w:r>
      <w:proofErr w:type="spellEnd"/>
      <w:r>
        <w:t xml:space="preserve"> по 5 позиции с продвижением по </w:t>
      </w:r>
      <w:proofErr w:type="gramStart"/>
      <w:r>
        <w:t>диагонали .</w:t>
      </w:r>
      <w:proofErr w:type="gramEnd"/>
    </w:p>
    <w:p w:rsidR="00687734" w:rsidRDefault="00687734" w:rsidP="00B47F8F">
      <w:pPr>
        <w:pStyle w:val="a9"/>
        <w:numPr>
          <w:ilvl w:val="0"/>
          <w:numId w:val="72"/>
        </w:numPr>
        <w:shd w:val="clear" w:color="auto" w:fill="auto"/>
        <w:spacing w:before="0" w:line="360" w:lineRule="auto"/>
        <w:ind w:left="0" w:firstLine="720"/>
        <w:jc w:val="both"/>
      </w:pPr>
      <w:r>
        <w:rPr>
          <w:lang w:val="en-US"/>
        </w:rPr>
        <w:t>Sisson</w:t>
      </w:r>
      <w:r w:rsidRPr="00D74F94">
        <w:t xml:space="preserve"> </w:t>
      </w:r>
      <w:proofErr w:type="spellStart"/>
      <w:r>
        <w:rPr>
          <w:lang w:val="en-US"/>
        </w:rPr>
        <w:t>ouverte</w:t>
      </w:r>
      <w:proofErr w:type="spellEnd"/>
      <w:r w:rsidRPr="00D74F94">
        <w:t xml:space="preserve"> </w:t>
      </w:r>
      <w:r>
        <w:t>на 45</w:t>
      </w:r>
      <w:r>
        <w:rPr>
          <w:vertAlign w:val="superscript"/>
        </w:rPr>
        <w:t>0</w:t>
      </w:r>
      <w:r>
        <w:t xml:space="preserve"> во всех направлениях.</w:t>
      </w:r>
    </w:p>
    <w:p w:rsidR="00687734" w:rsidRPr="00D74F94" w:rsidRDefault="00687734" w:rsidP="00B47F8F">
      <w:pPr>
        <w:pStyle w:val="a9"/>
        <w:numPr>
          <w:ilvl w:val="0"/>
          <w:numId w:val="72"/>
        </w:numPr>
        <w:shd w:val="clear" w:color="auto" w:fill="auto"/>
        <w:spacing w:before="0" w:line="360" w:lineRule="auto"/>
        <w:ind w:left="0" w:firstLine="720"/>
        <w:jc w:val="both"/>
      </w:pPr>
      <w:r>
        <w:rPr>
          <w:lang w:val="en-US"/>
        </w:rPr>
        <w:t>Pas de chat.</w:t>
      </w:r>
    </w:p>
    <w:p w:rsidR="00687734" w:rsidRPr="00F37F54" w:rsidRDefault="00687734" w:rsidP="00B47F8F">
      <w:pPr>
        <w:pStyle w:val="a9"/>
        <w:shd w:val="clear" w:color="auto" w:fill="auto"/>
        <w:spacing w:before="0" w:line="360" w:lineRule="auto"/>
        <w:ind w:firstLine="720"/>
        <w:jc w:val="both"/>
        <w:rPr>
          <w:b/>
        </w:rPr>
      </w:pPr>
      <w:r w:rsidRPr="00F37F54">
        <w:rPr>
          <w:b/>
          <w:lang w:val="en-US"/>
        </w:rPr>
        <w:lastRenderedPageBreak/>
        <w:t xml:space="preserve">2 </w:t>
      </w:r>
      <w:r w:rsidRPr="00F37F54">
        <w:rPr>
          <w:b/>
        </w:rPr>
        <w:t>четверть</w:t>
      </w:r>
    </w:p>
    <w:p w:rsidR="00687734" w:rsidRDefault="00687734" w:rsidP="00B47F8F">
      <w:pPr>
        <w:pStyle w:val="a9"/>
        <w:shd w:val="clear" w:color="auto" w:fill="auto"/>
        <w:spacing w:before="0" w:line="360" w:lineRule="auto"/>
        <w:ind w:firstLine="720"/>
        <w:jc w:val="both"/>
        <w:rPr>
          <w:u w:val="single"/>
        </w:rPr>
      </w:pPr>
      <w:r>
        <w:rPr>
          <w:u w:val="single"/>
        </w:rPr>
        <w:t>ЭКЗЕРСИС У СТАНКА</w:t>
      </w:r>
    </w:p>
    <w:p w:rsidR="00687734" w:rsidRPr="00F86D33" w:rsidRDefault="00687734" w:rsidP="00B47F8F">
      <w:pPr>
        <w:pStyle w:val="a9"/>
        <w:numPr>
          <w:ilvl w:val="0"/>
          <w:numId w:val="73"/>
        </w:numPr>
        <w:shd w:val="clear" w:color="auto" w:fill="auto"/>
        <w:spacing w:before="0" w:line="360" w:lineRule="auto"/>
        <w:ind w:left="0" w:firstLine="720"/>
        <w:jc w:val="both"/>
        <w:rPr>
          <w:lang w:val="en-US"/>
        </w:rPr>
      </w:pPr>
      <w:r>
        <w:rPr>
          <w:lang w:val="en-US"/>
        </w:rPr>
        <w:t xml:space="preserve">Temps </w:t>
      </w:r>
      <w:proofErr w:type="spellStart"/>
      <w:r>
        <w:rPr>
          <w:lang w:val="en-US"/>
        </w:rPr>
        <w:t>releve</w:t>
      </w:r>
      <w:proofErr w:type="spellEnd"/>
      <w:r>
        <w:rPr>
          <w:lang w:val="en-US"/>
        </w:rPr>
        <w:t xml:space="preserve"> (preparation k </w:t>
      </w:r>
      <w:proofErr w:type="spellStart"/>
      <w:r>
        <w:rPr>
          <w:lang w:val="en-US"/>
        </w:rPr>
        <w:t>rond</w:t>
      </w:r>
      <w:proofErr w:type="spellEnd"/>
      <w:r>
        <w:rPr>
          <w:lang w:val="en-US"/>
        </w:rPr>
        <w:t xml:space="preserve"> de </w:t>
      </w:r>
      <w:proofErr w:type="spellStart"/>
      <w:r>
        <w:rPr>
          <w:lang w:val="en-US"/>
        </w:rPr>
        <w:t>jambe</w:t>
      </w:r>
      <w:proofErr w:type="spellEnd"/>
      <w:r>
        <w:rPr>
          <w:lang w:val="en-US"/>
        </w:rPr>
        <w:t xml:space="preserve"> en l air) en </w:t>
      </w:r>
      <w:proofErr w:type="spellStart"/>
      <w:r>
        <w:rPr>
          <w:lang w:val="en-US"/>
        </w:rPr>
        <w:t>dehors</w:t>
      </w:r>
      <w:proofErr w:type="spellEnd"/>
      <w:r>
        <w:rPr>
          <w:lang w:val="en-US"/>
        </w:rPr>
        <w:t xml:space="preserve"> </w:t>
      </w:r>
      <w:proofErr w:type="gramStart"/>
      <w:r>
        <w:rPr>
          <w:lang w:val="en-US"/>
        </w:rPr>
        <w:t>et</w:t>
      </w:r>
      <w:proofErr w:type="gramEnd"/>
      <w:r>
        <w:rPr>
          <w:lang w:val="en-US"/>
        </w:rPr>
        <w:t xml:space="preserve"> en dedans.</w:t>
      </w:r>
    </w:p>
    <w:p w:rsidR="00687734" w:rsidRDefault="00687734" w:rsidP="00B47F8F">
      <w:pPr>
        <w:pStyle w:val="a9"/>
        <w:numPr>
          <w:ilvl w:val="0"/>
          <w:numId w:val="73"/>
        </w:numPr>
        <w:shd w:val="clear" w:color="auto" w:fill="auto"/>
        <w:spacing w:before="0" w:line="360" w:lineRule="auto"/>
        <w:ind w:left="0" w:firstLine="720"/>
        <w:jc w:val="both"/>
        <w:rPr>
          <w:lang w:val="en-US"/>
        </w:rPr>
      </w:pPr>
      <w:r>
        <w:rPr>
          <w:lang w:val="en-US"/>
        </w:rPr>
        <w:t xml:space="preserve">Battement frappe u battement double </w:t>
      </w:r>
      <w:proofErr w:type="gramStart"/>
      <w:r>
        <w:rPr>
          <w:lang w:val="en-US"/>
        </w:rPr>
        <w:t>frappe .</w:t>
      </w:r>
      <w:proofErr w:type="gramEnd"/>
    </w:p>
    <w:p w:rsidR="00687734" w:rsidRDefault="00687734" w:rsidP="00B47F8F">
      <w:pPr>
        <w:pStyle w:val="a9"/>
        <w:numPr>
          <w:ilvl w:val="0"/>
          <w:numId w:val="73"/>
        </w:numPr>
        <w:shd w:val="clear" w:color="auto" w:fill="auto"/>
        <w:spacing w:before="0" w:line="360" w:lineRule="auto"/>
        <w:ind w:left="0" w:firstLine="720"/>
        <w:jc w:val="both"/>
        <w:rPr>
          <w:lang w:val="en-US"/>
        </w:rPr>
      </w:pPr>
      <w:r>
        <w:rPr>
          <w:lang w:val="en-US"/>
        </w:rPr>
        <w:t xml:space="preserve">Grand battement </w:t>
      </w:r>
      <w:proofErr w:type="spellStart"/>
      <w:r>
        <w:rPr>
          <w:lang w:val="en-US"/>
        </w:rPr>
        <w:t>jete</w:t>
      </w:r>
      <w:proofErr w:type="spellEnd"/>
      <w:r>
        <w:rPr>
          <w:lang w:val="en-US"/>
        </w:rPr>
        <w:t xml:space="preserve"> </w:t>
      </w:r>
      <w:proofErr w:type="spellStart"/>
      <w:proofErr w:type="gramStart"/>
      <w:r>
        <w:rPr>
          <w:lang w:val="en-US"/>
        </w:rPr>
        <w:t>developpe</w:t>
      </w:r>
      <w:proofErr w:type="spellEnd"/>
      <w:r>
        <w:rPr>
          <w:lang w:val="en-US"/>
        </w:rPr>
        <w:t>(</w:t>
      </w:r>
      <w:proofErr w:type="gramEnd"/>
      <w:r>
        <w:t>мягкий</w:t>
      </w:r>
      <w:r w:rsidRPr="00F86D33">
        <w:rPr>
          <w:lang w:val="en-US"/>
        </w:rPr>
        <w:t xml:space="preserve"> </w:t>
      </w:r>
      <w:r>
        <w:rPr>
          <w:lang w:val="en-US"/>
        </w:rPr>
        <w:t>battement).</w:t>
      </w:r>
    </w:p>
    <w:p w:rsidR="00687734" w:rsidRPr="00F86D33" w:rsidRDefault="00687734" w:rsidP="00B47F8F">
      <w:pPr>
        <w:pStyle w:val="a9"/>
        <w:numPr>
          <w:ilvl w:val="0"/>
          <w:numId w:val="73"/>
        </w:numPr>
        <w:shd w:val="clear" w:color="auto" w:fill="auto"/>
        <w:spacing w:before="0" w:line="360" w:lineRule="auto"/>
        <w:ind w:left="0" w:firstLine="720"/>
        <w:jc w:val="both"/>
        <w:rPr>
          <w:lang w:val="en-US"/>
        </w:rPr>
      </w:pPr>
      <w:r>
        <w:t>Комбинации движений.</w:t>
      </w:r>
    </w:p>
    <w:p w:rsidR="00687734" w:rsidRDefault="00687734" w:rsidP="00B47F8F">
      <w:pPr>
        <w:pStyle w:val="a9"/>
        <w:shd w:val="clear" w:color="auto" w:fill="auto"/>
        <w:spacing w:before="0" w:line="360" w:lineRule="auto"/>
        <w:ind w:firstLine="720"/>
        <w:jc w:val="both"/>
        <w:rPr>
          <w:u w:val="single"/>
        </w:rPr>
      </w:pPr>
      <w:r>
        <w:rPr>
          <w:u w:val="single"/>
        </w:rPr>
        <w:t>ЭКЗЕРСИС НА СЕРЕДИНЕ ЗАЛА</w:t>
      </w:r>
    </w:p>
    <w:p w:rsidR="00687734" w:rsidRPr="00C451BC" w:rsidRDefault="00687734" w:rsidP="00B47F8F">
      <w:pPr>
        <w:pStyle w:val="a9"/>
        <w:numPr>
          <w:ilvl w:val="0"/>
          <w:numId w:val="74"/>
        </w:numPr>
        <w:shd w:val="clear" w:color="auto" w:fill="auto"/>
        <w:spacing w:before="0" w:line="360" w:lineRule="auto"/>
        <w:ind w:left="0" w:firstLine="720"/>
        <w:jc w:val="both"/>
      </w:pPr>
      <w:r>
        <w:rPr>
          <w:lang w:val="en-US"/>
        </w:rPr>
        <w:t>Battement</w:t>
      </w:r>
      <w:r w:rsidRPr="00C451BC">
        <w:t xml:space="preserve"> </w:t>
      </w:r>
      <w:r>
        <w:rPr>
          <w:lang w:val="en-US"/>
        </w:rPr>
        <w:t>double</w:t>
      </w:r>
      <w:r w:rsidRPr="00C451BC">
        <w:t xml:space="preserve"> </w:t>
      </w:r>
      <w:r>
        <w:rPr>
          <w:lang w:val="en-US"/>
        </w:rPr>
        <w:t>frappe</w:t>
      </w:r>
      <w:r w:rsidRPr="00C451BC">
        <w:t xml:space="preserve"> </w:t>
      </w:r>
      <w:r>
        <w:t>с</w:t>
      </w:r>
      <w:r w:rsidRPr="00C451BC">
        <w:t xml:space="preserve"> </w:t>
      </w:r>
      <w:r>
        <w:t>окончанием</w:t>
      </w:r>
      <w:r w:rsidRPr="00C451BC">
        <w:t xml:space="preserve"> </w:t>
      </w:r>
      <w:r>
        <w:t>в</w:t>
      </w:r>
      <w:r w:rsidRPr="00C451BC">
        <w:t xml:space="preserve"> </w:t>
      </w:r>
      <w:proofErr w:type="spellStart"/>
      <w:r>
        <w:rPr>
          <w:lang w:val="en-US"/>
        </w:rPr>
        <w:t>demi</w:t>
      </w:r>
      <w:proofErr w:type="spellEnd"/>
      <w:r w:rsidRPr="00C451BC">
        <w:t xml:space="preserve"> </w:t>
      </w:r>
      <w:proofErr w:type="spellStart"/>
      <w:r>
        <w:rPr>
          <w:lang w:val="en-US"/>
        </w:rPr>
        <w:t>plie</w:t>
      </w:r>
      <w:proofErr w:type="spellEnd"/>
      <w:r w:rsidRPr="00C451BC">
        <w:t xml:space="preserve"> </w:t>
      </w:r>
      <w:r>
        <w:t xml:space="preserve">и с </w:t>
      </w:r>
      <w:proofErr w:type="spellStart"/>
      <w:r>
        <w:t>подворотом</w:t>
      </w:r>
      <w:proofErr w:type="spellEnd"/>
      <w:r>
        <w:t xml:space="preserve"> в малые позы на </w:t>
      </w:r>
      <w:proofErr w:type="spellStart"/>
      <w:r>
        <w:t>полупальцах</w:t>
      </w:r>
      <w:proofErr w:type="spellEnd"/>
      <w:r>
        <w:t>.</w:t>
      </w:r>
    </w:p>
    <w:p w:rsidR="00687734" w:rsidRPr="00C451BC" w:rsidRDefault="00687734" w:rsidP="00B47F8F">
      <w:pPr>
        <w:pStyle w:val="a9"/>
        <w:numPr>
          <w:ilvl w:val="0"/>
          <w:numId w:val="74"/>
        </w:numPr>
        <w:shd w:val="clear" w:color="auto" w:fill="auto"/>
        <w:spacing w:before="0" w:line="360" w:lineRule="auto"/>
        <w:ind w:left="0" w:firstLine="720"/>
        <w:jc w:val="both"/>
      </w:pPr>
      <w:r>
        <w:t xml:space="preserve">Четвертая форма </w:t>
      </w:r>
      <w:r>
        <w:rPr>
          <w:lang w:val="en-US"/>
        </w:rPr>
        <w:t>port de bras.</w:t>
      </w:r>
    </w:p>
    <w:p w:rsidR="00687734" w:rsidRDefault="00687734" w:rsidP="00B47F8F">
      <w:pPr>
        <w:pStyle w:val="a9"/>
        <w:numPr>
          <w:ilvl w:val="0"/>
          <w:numId w:val="74"/>
        </w:numPr>
        <w:shd w:val="clear" w:color="auto" w:fill="auto"/>
        <w:spacing w:before="0" w:line="360" w:lineRule="auto"/>
        <w:ind w:left="0" w:firstLine="720"/>
        <w:jc w:val="both"/>
      </w:pPr>
      <w:r>
        <w:rPr>
          <w:lang w:val="en-US"/>
        </w:rPr>
        <w:t>Pirouette</w:t>
      </w:r>
      <w:r w:rsidRPr="00C451BC">
        <w:t xml:space="preserve"> </w:t>
      </w:r>
      <w:r>
        <w:t>из 5 позиции с окончанием в 4 позицию.</w:t>
      </w:r>
    </w:p>
    <w:p w:rsidR="00687734" w:rsidRDefault="00687734" w:rsidP="00B47F8F">
      <w:pPr>
        <w:pStyle w:val="a9"/>
        <w:numPr>
          <w:ilvl w:val="0"/>
          <w:numId w:val="74"/>
        </w:numPr>
        <w:shd w:val="clear" w:color="auto" w:fill="auto"/>
        <w:spacing w:before="0" w:line="360" w:lineRule="auto"/>
        <w:ind w:left="0" w:firstLine="720"/>
        <w:jc w:val="both"/>
      </w:pPr>
      <w:r>
        <w:t>Комбинации движений.</w:t>
      </w:r>
    </w:p>
    <w:p w:rsidR="00687734" w:rsidRDefault="00687734" w:rsidP="00B47F8F">
      <w:pPr>
        <w:pStyle w:val="a9"/>
        <w:shd w:val="clear" w:color="auto" w:fill="auto"/>
        <w:spacing w:before="0" w:line="360" w:lineRule="auto"/>
        <w:ind w:firstLine="720"/>
        <w:jc w:val="both"/>
      </w:pPr>
    </w:p>
    <w:p w:rsidR="00687734" w:rsidRDefault="00687734" w:rsidP="00B47F8F">
      <w:pPr>
        <w:pStyle w:val="a9"/>
        <w:shd w:val="clear" w:color="auto" w:fill="auto"/>
        <w:spacing w:before="0" w:line="360" w:lineRule="auto"/>
        <w:ind w:firstLine="720"/>
        <w:jc w:val="both"/>
        <w:rPr>
          <w:u w:val="single"/>
          <w:lang w:val="en-US"/>
        </w:rPr>
      </w:pPr>
      <w:r>
        <w:rPr>
          <w:u w:val="single"/>
          <w:lang w:val="en-US"/>
        </w:rPr>
        <w:t>ALLEGRO</w:t>
      </w:r>
    </w:p>
    <w:p w:rsidR="00687734" w:rsidRPr="00C451BC" w:rsidRDefault="00687734" w:rsidP="00B47F8F">
      <w:pPr>
        <w:pStyle w:val="a9"/>
        <w:numPr>
          <w:ilvl w:val="0"/>
          <w:numId w:val="75"/>
        </w:numPr>
        <w:shd w:val="clear" w:color="auto" w:fill="auto"/>
        <w:spacing w:before="0" w:line="360" w:lineRule="auto"/>
        <w:ind w:left="0" w:firstLine="720"/>
        <w:jc w:val="both"/>
        <w:rPr>
          <w:lang w:val="en-US"/>
        </w:rPr>
      </w:pPr>
      <w:r>
        <w:rPr>
          <w:lang w:val="en-US"/>
        </w:rPr>
        <w:t>Sisson</w:t>
      </w:r>
      <w:r w:rsidRPr="00C451BC">
        <w:rPr>
          <w:lang w:val="en-US"/>
        </w:rPr>
        <w:t xml:space="preserve"> </w:t>
      </w:r>
      <w:r>
        <w:rPr>
          <w:lang w:val="en-US"/>
        </w:rPr>
        <w:t>simple</w:t>
      </w:r>
      <w:r w:rsidRPr="00C451BC">
        <w:rPr>
          <w:lang w:val="en-US"/>
        </w:rPr>
        <w:t xml:space="preserve"> </w:t>
      </w:r>
      <w:r>
        <w:rPr>
          <w:lang w:val="en-US"/>
        </w:rPr>
        <w:t>en</w:t>
      </w:r>
      <w:r w:rsidRPr="00C451BC">
        <w:rPr>
          <w:lang w:val="en-US"/>
        </w:rPr>
        <w:t xml:space="preserve"> </w:t>
      </w:r>
      <w:proofErr w:type="spellStart"/>
      <w:r>
        <w:rPr>
          <w:lang w:val="en-US"/>
        </w:rPr>
        <w:t>tournant</w:t>
      </w:r>
      <w:proofErr w:type="spellEnd"/>
      <w:r w:rsidRPr="00C451BC">
        <w:rPr>
          <w:lang w:val="en-US"/>
        </w:rPr>
        <w:t xml:space="preserve"> </w:t>
      </w:r>
      <w:r>
        <w:t>на</w:t>
      </w:r>
      <w:r w:rsidRPr="00C451BC">
        <w:rPr>
          <w:lang w:val="en-US"/>
        </w:rPr>
        <w:t xml:space="preserve"> ½ </w:t>
      </w:r>
      <w:r>
        <w:t>поворота</w:t>
      </w:r>
      <w:r w:rsidRPr="00C451BC">
        <w:rPr>
          <w:lang w:val="en-US"/>
        </w:rPr>
        <w:t xml:space="preserve"> </w:t>
      </w:r>
      <w:r>
        <w:t>в</w:t>
      </w:r>
      <w:r w:rsidRPr="00C451BC">
        <w:rPr>
          <w:lang w:val="en-US"/>
        </w:rPr>
        <w:t xml:space="preserve"> </w:t>
      </w:r>
      <w:r>
        <w:t>сочетании</w:t>
      </w:r>
      <w:r w:rsidRPr="00C451BC">
        <w:rPr>
          <w:lang w:val="en-US"/>
        </w:rPr>
        <w:t xml:space="preserve"> </w:t>
      </w:r>
      <w:r>
        <w:t>с</w:t>
      </w:r>
      <w:r w:rsidRPr="00C451BC">
        <w:rPr>
          <w:lang w:val="en-US"/>
        </w:rPr>
        <w:t xml:space="preserve"> </w:t>
      </w:r>
      <w:r>
        <w:t>шагом</w:t>
      </w:r>
      <w:r w:rsidRPr="00C451BC">
        <w:rPr>
          <w:lang w:val="en-US"/>
        </w:rPr>
        <w:t xml:space="preserve"> </w:t>
      </w:r>
      <w:proofErr w:type="gramStart"/>
      <w:r>
        <w:rPr>
          <w:lang w:val="en-US"/>
        </w:rPr>
        <w:t>coupe-</w:t>
      </w:r>
      <w:proofErr w:type="gramEnd"/>
      <w:r>
        <w:rPr>
          <w:lang w:val="en-US"/>
        </w:rPr>
        <w:t>assemble.</w:t>
      </w:r>
    </w:p>
    <w:p w:rsidR="00687734" w:rsidRPr="00C451BC" w:rsidRDefault="00687734" w:rsidP="00B47F8F">
      <w:pPr>
        <w:pStyle w:val="a9"/>
        <w:numPr>
          <w:ilvl w:val="0"/>
          <w:numId w:val="75"/>
        </w:numPr>
        <w:shd w:val="clear" w:color="auto" w:fill="auto"/>
        <w:spacing w:before="0" w:line="360" w:lineRule="auto"/>
        <w:ind w:left="0" w:firstLine="720"/>
        <w:jc w:val="both"/>
      </w:pPr>
      <w:r>
        <w:rPr>
          <w:lang w:val="en-US"/>
        </w:rPr>
        <w:t>Grand</w:t>
      </w:r>
      <w:r w:rsidRPr="00C451BC">
        <w:t xml:space="preserve"> </w:t>
      </w:r>
      <w:r>
        <w:rPr>
          <w:lang w:val="en-US"/>
        </w:rPr>
        <w:t>pas</w:t>
      </w:r>
      <w:r w:rsidRPr="00C451BC">
        <w:t xml:space="preserve"> </w:t>
      </w:r>
      <w:proofErr w:type="spellStart"/>
      <w:r>
        <w:rPr>
          <w:lang w:val="en-US"/>
        </w:rPr>
        <w:t>jete</w:t>
      </w:r>
      <w:proofErr w:type="spellEnd"/>
      <w:r w:rsidRPr="00C451BC">
        <w:t xml:space="preserve"> </w:t>
      </w:r>
      <w:r>
        <w:t>с продвижением вперед по диагонали.</w:t>
      </w:r>
    </w:p>
    <w:p w:rsidR="00687734" w:rsidRPr="00F37F54" w:rsidRDefault="00687734" w:rsidP="00B47F8F">
      <w:pPr>
        <w:pStyle w:val="a9"/>
        <w:shd w:val="clear" w:color="auto" w:fill="auto"/>
        <w:spacing w:before="0" w:line="360" w:lineRule="auto"/>
        <w:ind w:firstLine="720"/>
        <w:jc w:val="both"/>
        <w:rPr>
          <w:b/>
        </w:rPr>
      </w:pPr>
      <w:r w:rsidRPr="00F37F54">
        <w:rPr>
          <w:b/>
        </w:rPr>
        <w:t>3 четверть</w:t>
      </w:r>
    </w:p>
    <w:p w:rsidR="00687734" w:rsidRDefault="00687734" w:rsidP="00B47F8F">
      <w:pPr>
        <w:pStyle w:val="a9"/>
        <w:shd w:val="clear" w:color="auto" w:fill="auto"/>
        <w:spacing w:before="0" w:line="360" w:lineRule="auto"/>
        <w:ind w:firstLine="720"/>
        <w:jc w:val="both"/>
        <w:rPr>
          <w:u w:val="single"/>
        </w:rPr>
      </w:pPr>
      <w:r>
        <w:rPr>
          <w:u w:val="single"/>
        </w:rPr>
        <w:t>ЭКЗЕРСИС У СТАНКА</w:t>
      </w:r>
    </w:p>
    <w:p w:rsidR="00687734" w:rsidRPr="00184DBE" w:rsidRDefault="00687734" w:rsidP="00B47F8F">
      <w:pPr>
        <w:pStyle w:val="a9"/>
        <w:numPr>
          <w:ilvl w:val="0"/>
          <w:numId w:val="76"/>
        </w:numPr>
        <w:shd w:val="clear" w:color="auto" w:fill="auto"/>
        <w:spacing w:before="0" w:line="360" w:lineRule="auto"/>
        <w:ind w:left="0" w:firstLine="720"/>
        <w:jc w:val="both"/>
      </w:pPr>
      <w:r>
        <w:t xml:space="preserve">Положение </w:t>
      </w:r>
      <w:r>
        <w:rPr>
          <w:lang w:val="en-US"/>
        </w:rPr>
        <w:t>attitude</w:t>
      </w:r>
      <w:r w:rsidRPr="00184DBE">
        <w:t xml:space="preserve"> </w:t>
      </w:r>
      <w:r>
        <w:t xml:space="preserve">вперед и назад, как составная часть </w:t>
      </w:r>
      <w:r>
        <w:rPr>
          <w:lang w:val="en-US"/>
        </w:rPr>
        <w:t>adagio</w:t>
      </w:r>
      <w:r w:rsidRPr="00184DBE">
        <w:t>.</w:t>
      </w:r>
    </w:p>
    <w:p w:rsidR="00687734" w:rsidRPr="00184DBE" w:rsidRDefault="00687734" w:rsidP="00B47F8F">
      <w:pPr>
        <w:pStyle w:val="a9"/>
        <w:numPr>
          <w:ilvl w:val="0"/>
          <w:numId w:val="76"/>
        </w:numPr>
        <w:shd w:val="clear" w:color="auto" w:fill="auto"/>
        <w:spacing w:before="0" w:line="360" w:lineRule="auto"/>
        <w:ind w:left="0" w:firstLine="720"/>
        <w:jc w:val="both"/>
        <w:rPr>
          <w:lang w:val="en-US"/>
        </w:rPr>
      </w:pPr>
      <w:r>
        <w:rPr>
          <w:lang w:val="en-US"/>
        </w:rPr>
        <w:t xml:space="preserve">Grand </w:t>
      </w:r>
      <w:proofErr w:type="spellStart"/>
      <w:r>
        <w:rPr>
          <w:lang w:val="en-US"/>
        </w:rPr>
        <w:t>rond</w:t>
      </w:r>
      <w:proofErr w:type="spellEnd"/>
      <w:r>
        <w:rPr>
          <w:lang w:val="en-US"/>
        </w:rPr>
        <w:t xml:space="preserve"> </w:t>
      </w:r>
      <w:r>
        <w:t>на</w:t>
      </w:r>
      <w:r w:rsidRPr="00184DBE">
        <w:rPr>
          <w:lang w:val="en-US"/>
        </w:rPr>
        <w:t xml:space="preserve"> 90</w:t>
      </w:r>
      <w:r w:rsidRPr="00184DBE">
        <w:rPr>
          <w:vertAlign w:val="superscript"/>
          <w:lang w:val="en-US"/>
        </w:rPr>
        <w:t>0</w:t>
      </w:r>
      <w:r>
        <w:rPr>
          <w:lang w:val="en-US"/>
        </w:rPr>
        <w:t xml:space="preserve"> en </w:t>
      </w:r>
      <w:proofErr w:type="spellStart"/>
      <w:r>
        <w:rPr>
          <w:lang w:val="en-US"/>
        </w:rPr>
        <w:t>dehors</w:t>
      </w:r>
      <w:proofErr w:type="spellEnd"/>
      <w:r>
        <w:rPr>
          <w:lang w:val="en-US"/>
        </w:rPr>
        <w:t>, en dedans.</w:t>
      </w:r>
    </w:p>
    <w:p w:rsidR="00687734" w:rsidRPr="00184DBE" w:rsidRDefault="00687734" w:rsidP="00B47F8F">
      <w:pPr>
        <w:pStyle w:val="a9"/>
        <w:numPr>
          <w:ilvl w:val="0"/>
          <w:numId w:val="76"/>
        </w:numPr>
        <w:shd w:val="clear" w:color="auto" w:fill="auto"/>
        <w:spacing w:before="0" w:line="360" w:lineRule="auto"/>
        <w:ind w:left="0" w:firstLine="720"/>
        <w:jc w:val="both"/>
        <w:rPr>
          <w:lang w:val="en-US"/>
        </w:rPr>
      </w:pPr>
      <w:r>
        <w:rPr>
          <w:lang w:val="en-US"/>
        </w:rPr>
        <w:t xml:space="preserve">Petit battement </w:t>
      </w:r>
      <w:proofErr w:type="spellStart"/>
      <w:r>
        <w:rPr>
          <w:lang w:val="en-US"/>
        </w:rPr>
        <w:t>sur</w:t>
      </w:r>
      <w:proofErr w:type="spellEnd"/>
      <w:r>
        <w:rPr>
          <w:lang w:val="en-US"/>
        </w:rPr>
        <w:t xml:space="preserve"> le </w:t>
      </w:r>
      <w:proofErr w:type="spellStart"/>
      <w:r>
        <w:rPr>
          <w:lang w:val="en-US"/>
        </w:rPr>
        <w:t>cou</w:t>
      </w:r>
      <w:proofErr w:type="spellEnd"/>
      <w:r>
        <w:rPr>
          <w:lang w:val="en-US"/>
        </w:rPr>
        <w:t xml:space="preserve"> de pied </w:t>
      </w:r>
      <w:r>
        <w:t>на</w:t>
      </w:r>
      <w:r w:rsidRPr="00184DBE">
        <w:rPr>
          <w:lang w:val="en-US"/>
        </w:rPr>
        <w:t xml:space="preserve"> </w:t>
      </w:r>
      <w:proofErr w:type="spellStart"/>
      <w:r>
        <w:t>полупальцах</w:t>
      </w:r>
      <w:proofErr w:type="spellEnd"/>
      <w:r w:rsidRPr="00184DBE">
        <w:rPr>
          <w:lang w:val="en-US"/>
        </w:rPr>
        <w:t>.</w:t>
      </w:r>
    </w:p>
    <w:p w:rsidR="00687734" w:rsidRDefault="00687734" w:rsidP="00B47F8F">
      <w:pPr>
        <w:pStyle w:val="a9"/>
        <w:numPr>
          <w:ilvl w:val="0"/>
          <w:numId w:val="76"/>
        </w:numPr>
        <w:shd w:val="clear" w:color="auto" w:fill="auto"/>
        <w:spacing w:before="0" w:line="360" w:lineRule="auto"/>
        <w:ind w:left="0" w:firstLine="720"/>
        <w:jc w:val="both"/>
        <w:rPr>
          <w:lang w:val="en-US"/>
        </w:rPr>
      </w:pPr>
      <w:r>
        <w:rPr>
          <w:lang w:val="en-US"/>
        </w:rPr>
        <w:t xml:space="preserve">Pas de </w:t>
      </w:r>
      <w:proofErr w:type="spellStart"/>
      <w:r>
        <w:rPr>
          <w:lang w:val="en-US"/>
        </w:rPr>
        <w:t>bourre</w:t>
      </w:r>
      <w:proofErr w:type="spellEnd"/>
      <w:r>
        <w:rPr>
          <w:lang w:val="en-US"/>
        </w:rPr>
        <w:t xml:space="preserve"> </w:t>
      </w:r>
      <w:proofErr w:type="spellStart"/>
      <w:r>
        <w:rPr>
          <w:lang w:val="en-US"/>
        </w:rPr>
        <w:t>ballotte</w:t>
      </w:r>
      <w:proofErr w:type="spellEnd"/>
      <w:r>
        <w:rPr>
          <w:lang w:val="en-US"/>
        </w:rPr>
        <w:t>.</w:t>
      </w:r>
    </w:p>
    <w:p w:rsidR="00687734" w:rsidRPr="00184DBE" w:rsidRDefault="00687734" w:rsidP="00B47F8F">
      <w:pPr>
        <w:pStyle w:val="a9"/>
        <w:numPr>
          <w:ilvl w:val="0"/>
          <w:numId w:val="76"/>
        </w:numPr>
        <w:shd w:val="clear" w:color="auto" w:fill="auto"/>
        <w:spacing w:before="0" w:line="360" w:lineRule="auto"/>
        <w:ind w:left="0" w:firstLine="720"/>
        <w:jc w:val="both"/>
        <w:rPr>
          <w:lang w:val="en-US"/>
        </w:rPr>
      </w:pPr>
      <w:r>
        <w:t>Комбинации движений.</w:t>
      </w:r>
    </w:p>
    <w:p w:rsidR="00687734" w:rsidRDefault="00687734" w:rsidP="00B47F8F">
      <w:pPr>
        <w:pStyle w:val="a9"/>
        <w:shd w:val="clear" w:color="auto" w:fill="auto"/>
        <w:spacing w:before="0" w:line="360" w:lineRule="auto"/>
        <w:ind w:firstLine="720"/>
        <w:jc w:val="both"/>
        <w:rPr>
          <w:u w:val="single"/>
        </w:rPr>
      </w:pPr>
    </w:p>
    <w:p w:rsidR="00687734" w:rsidRDefault="00687734" w:rsidP="00B47F8F">
      <w:pPr>
        <w:pStyle w:val="a9"/>
        <w:shd w:val="clear" w:color="auto" w:fill="auto"/>
        <w:spacing w:before="0" w:line="360" w:lineRule="auto"/>
        <w:ind w:firstLine="720"/>
        <w:jc w:val="both"/>
        <w:rPr>
          <w:u w:val="single"/>
        </w:rPr>
      </w:pPr>
    </w:p>
    <w:p w:rsidR="00687734" w:rsidRDefault="00687734" w:rsidP="00B47F8F">
      <w:pPr>
        <w:pStyle w:val="a9"/>
        <w:shd w:val="clear" w:color="auto" w:fill="auto"/>
        <w:spacing w:before="0" w:line="360" w:lineRule="auto"/>
        <w:ind w:firstLine="720"/>
        <w:jc w:val="both"/>
        <w:rPr>
          <w:u w:val="single"/>
        </w:rPr>
      </w:pPr>
      <w:r>
        <w:rPr>
          <w:u w:val="single"/>
        </w:rPr>
        <w:t>ЭКЗЕРСИС НА СЕРЕДИНЕ ЗАЛА</w:t>
      </w:r>
    </w:p>
    <w:p w:rsidR="00687734" w:rsidRPr="00184DBE" w:rsidRDefault="00687734" w:rsidP="00B47F8F">
      <w:pPr>
        <w:pStyle w:val="a9"/>
        <w:numPr>
          <w:ilvl w:val="0"/>
          <w:numId w:val="77"/>
        </w:numPr>
        <w:shd w:val="clear" w:color="auto" w:fill="auto"/>
        <w:spacing w:before="0" w:line="360" w:lineRule="auto"/>
        <w:ind w:left="0" w:firstLine="720"/>
        <w:jc w:val="both"/>
      </w:pPr>
      <w:r>
        <w:rPr>
          <w:lang w:val="en-US"/>
        </w:rPr>
        <w:t>Battement</w:t>
      </w:r>
      <w:r w:rsidRPr="00184DBE">
        <w:t xml:space="preserve"> </w:t>
      </w:r>
      <w:proofErr w:type="spellStart"/>
      <w:r>
        <w:rPr>
          <w:lang w:val="en-US"/>
        </w:rPr>
        <w:t>developpe</w:t>
      </w:r>
      <w:proofErr w:type="spellEnd"/>
      <w:r w:rsidRPr="00184DBE">
        <w:t xml:space="preserve"> </w:t>
      </w:r>
      <w:r>
        <w:t>в</w:t>
      </w:r>
      <w:r w:rsidRPr="00184DBE">
        <w:t xml:space="preserve"> </w:t>
      </w:r>
      <w:r>
        <w:t>сочетании</w:t>
      </w:r>
      <w:r w:rsidRPr="00184DBE">
        <w:t xml:space="preserve"> </w:t>
      </w:r>
      <w:r>
        <w:t>с</w:t>
      </w:r>
      <w:r w:rsidRPr="00184DBE">
        <w:t xml:space="preserve"> </w:t>
      </w:r>
      <w:r>
        <w:rPr>
          <w:lang w:val="en-US"/>
        </w:rPr>
        <w:t>attitudes</w:t>
      </w:r>
      <w:proofErr w:type="gramStart"/>
      <w:r w:rsidRPr="00184DBE">
        <w:t>,</w:t>
      </w:r>
      <w:r>
        <w:rPr>
          <w:lang w:val="en-US"/>
        </w:rPr>
        <w:t>arabesques</w:t>
      </w:r>
      <w:proofErr w:type="gramEnd"/>
      <w:r w:rsidRPr="00184DBE">
        <w:t xml:space="preserve"> </w:t>
      </w:r>
      <w:r>
        <w:t>с</w:t>
      </w:r>
      <w:r w:rsidRPr="00184DBE">
        <w:t xml:space="preserve"> </w:t>
      </w:r>
      <w:r>
        <w:t>окончанием</w:t>
      </w:r>
      <w:r w:rsidRPr="00184DBE">
        <w:t xml:space="preserve"> </w:t>
      </w:r>
      <w:r>
        <w:t>в</w:t>
      </w:r>
      <w:r w:rsidRPr="00184DBE">
        <w:t xml:space="preserve"> </w:t>
      </w:r>
      <w:proofErr w:type="spellStart"/>
      <w:r>
        <w:rPr>
          <w:lang w:val="en-US"/>
        </w:rPr>
        <w:t>demi</w:t>
      </w:r>
      <w:proofErr w:type="spellEnd"/>
      <w:r w:rsidRPr="00184DBE">
        <w:t xml:space="preserve"> </w:t>
      </w:r>
      <w:proofErr w:type="spellStart"/>
      <w:r>
        <w:rPr>
          <w:lang w:val="en-US"/>
        </w:rPr>
        <w:t>plie</w:t>
      </w:r>
      <w:proofErr w:type="spellEnd"/>
      <w:r w:rsidRPr="00184DBE">
        <w:t xml:space="preserve"> </w:t>
      </w:r>
      <w:r>
        <w:t>и больших позах.</w:t>
      </w:r>
    </w:p>
    <w:p w:rsidR="00687734" w:rsidRPr="00184DBE" w:rsidRDefault="00687734" w:rsidP="00B47F8F">
      <w:pPr>
        <w:pStyle w:val="a9"/>
        <w:numPr>
          <w:ilvl w:val="0"/>
          <w:numId w:val="77"/>
        </w:numPr>
        <w:shd w:val="clear" w:color="auto" w:fill="auto"/>
        <w:spacing w:before="0" w:line="360" w:lineRule="auto"/>
        <w:ind w:left="0" w:firstLine="720"/>
        <w:jc w:val="both"/>
        <w:rPr>
          <w:lang w:val="en-US"/>
        </w:rPr>
      </w:pPr>
      <w:r>
        <w:rPr>
          <w:lang w:val="en-US"/>
        </w:rPr>
        <w:lastRenderedPageBreak/>
        <w:t xml:space="preserve">Preparation k glissade en </w:t>
      </w:r>
      <w:proofErr w:type="spellStart"/>
      <w:r>
        <w:rPr>
          <w:lang w:val="en-US"/>
        </w:rPr>
        <w:t>tournent</w:t>
      </w:r>
      <w:proofErr w:type="spellEnd"/>
      <w:r>
        <w:rPr>
          <w:lang w:val="en-US"/>
        </w:rPr>
        <w:t xml:space="preserve"> u </w:t>
      </w:r>
      <w:r>
        <w:t>вращение</w:t>
      </w:r>
      <w:r w:rsidRPr="00184DBE">
        <w:rPr>
          <w:lang w:val="en-US"/>
        </w:rPr>
        <w:t xml:space="preserve"> </w:t>
      </w:r>
      <w:r>
        <w:rPr>
          <w:lang w:val="en-US"/>
        </w:rPr>
        <w:t xml:space="preserve">glissade en </w:t>
      </w:r>
      <w:proofErr w:type="spellStart"/>
      <w:r>
        <w:rPr>
          <w:lang w:val="en-US"/>
        </w:rPr>
        <w:t>tournent</w:t>
      </w:r>
      <w:proofErr w:type="spellEnd"/>
      <w:r>
        <w:rPr>
          <w:lang w:val="en-US"/>
        </w:rPr>
        <w:t xml:space="preserve"> </w:t>
      </w:r>
      <w:r>
        <w:t>по</w:t>
      </w:r>
      <w:r w:rsidRPr="00184DBE">
        <w:rPr>
          <w:lang w:val="en-US"/>
        </w:rPr>
        <w:t xml:space="preserve"> </w:t>
      </w:r>
      <w:r>
        <w:t>диагонали</w:t>
      </w:r>
      <w:r w:rsidRPr="00184DBE">
        <w:rPr>
          <w:lang w:val="en-US"/>
        </w:rPr>
        <w:t>.</w:t>
      </w:r>
    </w:p>
    <w:p w:rsidR="00687734" w:rsidRDefault="00687734" w:rsidP="00B47F8F">
      <w:pPr>
        <w:pStyle w:val="a9"/>
        <w:numPr>
          <w:ilvl w:val="0"/>
          <w:numId w:val="77"/>
        </w:numPr>
        <w:shd w:val="clear" w:color="auto" w:fill="auto"/>
        <w:spacing w:before="0" w:line="360" w:lineRule="auto"/>
        <w:ind w:left="0" w:firstLine="720"/>
        <w:jc w:val="both"/>
        <w:rPr>
          <w:lang w:val="en-US"/>
        </w:rPr>
      </w:pPr>
      <w:r>
        <w:rPr>
          <w:lang w:val="en-US"/>
        </w:rPr>
        <w:t>Preparation k tour en dedans.</w:t>
      </w:r>
    </w:p>
    <w:p w:rsidR="00687734" w:rsidRPr="00184DBE" w:rsidRDefault="00687734" w:rsidP="00B47F8F">
      <w:pPr>
        <w:pStyle w:val="a9"/>
        <w:numPr>
          <w:ilvl w:val="0"/>
          <w:numId w:val="77"/>
        </w:numPr>
        <w:shd w:val="clear" w:color="auto" w:fill="auto"/>
        <w:spacing w:before="0" w:line="360" w:lineRule="auto"/>
        <w:ind w:left="0" w:firstLine="720"/>
        <w:jc w:val="both"/>
        <w:rPr>
          <w:lang w:val="en-US"/>
        </w:rPr>
      </w:pPr>
      <w:r>
        <w:t>Комбинации движений.</w:t>
      </w:r>
    </w:p>
    <w:p w:rsidR="00687734" w:rsidRDefault="00687734" w:rsidP="00B47F8F">
      <w:pPr>
        <w:pStyle w:val="a9"/>
        <w:shd w:val="clear" w:color="auto" w:fill="auto"/>
        <w:spacing w:before="0" w:line="360" w:lineRule="auto"/>
        <w:ind w:firstLine="720"/>
        <w:jc w:val="both"/>
        <w:rPr>
          <w:u w:val="single"/>
          <w:lang w:val="en-US"/>
        </w:rPr>
      </w:pPr>
      <w:r>
        <w:rPr>
          <w:u w:val="single"/>
          <w:lang w:val="en-US"/>
        </w:rPr>
        <w:t>ALLEGRO</w:t>
      </w:r>
    </w:p>
    <w:p w:rsidR="00687734" w:rsidRPr="001F63AD" w:rsidRDefault="00687734" w:rsidP="00B47F8F">
      <w:pPr>
        <w:pStyle w:val="a9"/>
        <w:numPr>
          <w:ilvl w:val="0"/>
          <w:numId w:val="78"/>
        </w:numPr>
        <w:shd w:val="clear" w:color="auto" w:fill="auto"/>
        <w:spacing w:before="0" w:line="360" w:lineRule="auto"/>
        <w:ind w:left="0" w:firstLine="720"/>
        <w:jc w:val="both"/>
      </w:pPr>
      <w:r>
        <w:t xml:space="preserve">Сценический </w:t>
      </w:r>
      <w:proofErr w:type="spellStart"/>
      <w:r>
        <w:rPr>
          <w:lang w:val="en-US"/>
        </w:rPr>
        <w:t>sisson</w:t>
      </w:r>
      <w:proofErr w:type="spellEnd"/>
      <w:r w:rsidRPr="001F63AD">
        <w:t xml:space="preserve"> </w:t>
      </w:r>
      <w:r>
        <w:t xml:space="preserve">в 1-й </w:t>
      </w:r>
      <w:r>
        <w:rPr>
          <w:lang w:val="en-US"/>
        </w:rPr>
        <w:t>arabesque</w:t>
      </w:r>
      <w:r w:rsidRPr="001F63AD">
        <w:t>.</w:t>
      </w:r>
    </w:p>
    <w:p w:rsidR="00687734" w:rsidRDefault="00687734" w:rsidP="00B47F8F">
      <w:pPr>
        <w:pStyle w:val="a9"/>
        <w:numPr>
          <w:ilvl w:val="0"/>
          <w:numId w:val="78"/>
        </w:numPr>
        <w:shd w:val="clear" w:color="auto" w:fill="auto"/>
        <w:spacing w:before="0" w:line="360" w:lineRule="auto"/>
        <w:ind w:left="0" w:firstLine="720"/>
        <w:jc w:val="both"/>
      </w:pPr>
      <w:r>
        <w:t>Комбинации прыжков.</w:t>
      </w:r>
    </w:p>
    <w:p w:rsidR="00687734" w:rsidRPr="00F37F54" w:rsidRDefault="00687734" w:rsidP="00B47F8F">
      <w:pPr>
        <w:pStyle w:val="a9"/>
        <w:shd w:val="clear" w:color="auto" w:fill="auto"/>
        <w:spacing w:before="0" w:line="360" w:lineRule="auto"/>
        <w:ind w:firstLine="720"/>
        <w:jc w:val="both"/>
        <w:rPr>
          <w:b/>
        </w:rPr>
      </w:pPr>
      <w:r w:rsidRPr="00F37F54">
        <w:rPr>
          <w:b/>
        </w:rPr>
        <w:t>4 четверть</w:t>
      </w:r>
    </w:p>
    <w:p w:rsidR="00687734" w:rsidRDefault="00687734" w:rsidP="00B47F8F">
      <w:pPr>
        <w:pStyle w:val="a9"/>
        <w:shd w:val="clear" w:color="auto" w:fill="auto"/>
        <w:spacing w:before="0" w:line="360" w:lineRule="auto"/>
        <w:ind w:firstLine="720"/>
        <w:jc w:val="both"/>
        <w:rPr>
          <w:u w:val="single"/>
        </w:rPr>
      </w:pPr>
      <w:r>
        <w:rPr>
          <w:u w:val="single"/>
        </w:rPr>
        <w:t>ЭКЗЕРСИС У СТАНКА</w:t>
      </w:r>
    </w:p>
    <w:p w:rsidR="00687734" w:rsidRDefault="00687734" w:rsidP="00B47F8F">
      <w:pPr>
        <w:pStyle w:val="a9"/>
        <w:numPr>
          <w:ilvl w:val="0"/>
          <w:numId w:val="79"/>
        </w:numPr>
        <w:shd w:val="clear" w:color="auto" w:fill="auto"/>
        <w:spacing w:before="0" w:line="360" w:lineRule="auto"/>
        <w:ind w:left="0" w:firstLine="720"/>
        <w:jc w:val="both"/>
      </w:pPr>
      <w:r>
        <w:t xml:space="preserve">Подготовка к выпускному экзамену </w:t>
      </w:r>
      <w:proofErr w:type="gramStart"/>
      <w:r>
        <w:t xml:space="preserve">( </w:t>
      </w:r>
      <w:proofErr w:type="gramEnd"/>
      <w:r>
        <w:t>повторение комбинаций).</w:t>
      </w:r>
    </w:p>
    <w:p w:rsidR="00687734" w:rsidRDefault="00687734" w:rsidP="00B47F8F">
      <w:pPr>
        <w:pStyle w:val="a9"/>
        <w:shd w:val="clear" w:color="auto" w:fill="auto"/>
        <w:spacing w:before="0" w:line="360" w:lineRule="auto"/>
        <w:ind w:firstLine="720"/>
        <w:jc w:val="both"/>
        <w:rPr>
          <w:u w:val="single"/>
        </w:rPr>
      </w:pPr>
      <w:r>
        <w:rPr>
          <w:u w:val="single"/>
        </w:rPr>
        <w:t>ЭКЗЕРСИС НА СЕРЕДИНЕ ЗАЛА</w:t>
      </w:r>
    </w:p>
    <w:p w:rsidR="00687734" w:rsidRDefault="00687734" w:rsidP="00B47F8F">
      <w:pPr>
        <w:pStyle w:val="a9"/>
        <w:numPr>
          <w:ilvl w:val="0"/>
          <w:numId w:val="80"/>
        </w:numPr>
        <w:shd w:val="clear" w:color="auto" w:fill="auto"/>
        <w:spacing w:before="0" w:line="360" w:lineRule="auto"/>
        <w:ind w:left="0" w:firstLine="720"/>
        <w:jc w:val="both"/>
      </w:pPr>
      <w:r>
        <w:t>Подготовка к выпускному экзамену (повторение комбинаций).</w:t>
      </w:r>
    </w:p>
    <w:p w:rsidR="00687734" w:rsidRDefault="00687734" w:rsidP="00B47F8F">
      <w:pPr>
        <w:pStyle w:val="a9"/>
        <w:shd w:val="clear" w:color="auto" w:fill="auto"/>
        <w:spacing w:before="0" w:line="360" w:lineRule="auto"/>
        <w:ind w:firstLine="720"/>
        <w:jc w:val="both"/>
        <w:rPr>
          <w:u w:val="single"/>
          <w:lang w:val="en-US"/>
        </w:rPr>
      </w:pPr>
      <w:r>
        <w:rPr>
          <w:u w:val="single"/>
          <w:lang w:val="en-US"/>
        </w:rPr>
        <w:t>ALLEGRO</w:t>
      </w:r>
    </w:p>
    <w:p w:rsidR="00687734" w:rsidRPr="00BC6A62" w:rsidRDefault="00687734" w:rsidP="00B47F8F">
      <w:pPr>
        <w:pStyle w:val="a9"/>
        <w:numPr>
          <w:ilvl w:val="0"/>
          <w:numId w:val="81"/>
        </w:numPr>
        <w:shd w:val="clear" w:color="auto" w:fill="auto"/>
        <w:spacing w:before="0" w:line="360" w:lineRule="auto"/>
        <w:ind w:left="0" w:firstLine="720"/>
        <w:jc w:val="both"/>
        <w:rPr>
          <w:lang w:val="en-US"/>
        </w:rPr>
      </w:pPr>
      <w:r>
        <w:t>Подготовка к выпускному экзамену</w:t>
      </w:r>
      <w:proofErr w:type="gramStart"/>
      <w:r>
        <w:t xml:space="preserve"> .</w:t>
      </w:r>
      <w:proofErr w:type="gramEnd"/>
    </w:p>
    <w:p w:rsidR="00BC6A62" w:rsidRPr="00BC6A62" w:rsidRDefault="00BC6A62" w:rsidP="00B47F8F">
      <w:pPr>
        <w:pStyle w:val="a9"/>
        <w:shd w:val="clear" w:color="auto" w:fill="auto"/>
        <w:spacing w:before="0" w:line="360" w:lineRule="auto"/>
        <w:ind w:firstLine="720"/>
        <w:jc w:val="both"/>
      </w:pPr>
      <w:r>
        <w:t>В конце года проводится выпускной экзамен.</w:t>
      </w:r>
    </w:p>
    <w:p w:rsidR="00687734" w:rsidRDefault="00687734" w:rsidP="00B47F8F">
      <w:pPr>
        <w:pStyle w:val="a9"/>
        <w:shd w:val="clear" w:color="auto" w:fill="auto"/>
        <w:spacing w:before="0" w:line="360" w:lineRule="auto"/>
        <w:ind w:firstLine="720"/>
        <w:jc w:val="both"/>
      </w:pPr>
    </w:p>
    <w:p w:rsidR="00687734" w:rsidRDefault="00687734" w:rsidP="00B47F8F">
      <w:pPr>
        <w:pStyle w:val="210"/>
        <w:keepNext/>
        <w:keepLines/>
        <w:shd w:val="clear" w:color="auto" w:fill="auto"/>
        <w:spacing w:after="0" w:line="360" w:lineRule="auto"/>
        <w:ind w:firstLine="720"/>
      </w:pPr>
      <w:r>
        <w:t>Требования к выпускной программе</w:t>
      </w:r>
    </w:p>
    <w:p w:rsidR="00687734" w:rsidRDefault="00687734" w:rsidP="00B47F8F">
      <w:pPr>
        <w:pStyle w:val="a9"/>
        <w:shd w:val="clear" w:color="auto" w:fill="auto"/>
        <w:spacing w:before="0" w:line="360" w:lineRule="auto"/>
        <w:ind w:firstLine="720"/>
        <w:jc w:val="left"/>
      </w:pPr>
      <w:r>
        <w:rPr>
          <w:rStyle w:val="130"/>
          <w:bCs/>
          <w:iCs/>
        </w:rPr>
        <w:t>Выпускной экзамен</w:t>
      </w:r>
      <w:r>
        <w:t xml:space="preserve"> должен выявить у учащихся полученные знания, умения, навыки за весь срок обучения:</w:t>
      </w:r>
    </w:p>
    <w:p w:rsidR="00687734" w:rsidRDefault="00687734" w:rsidP="00B47F8F">
      <w:pPr>
        <w:pStyle w:val="a9"/>
        <w:shd w:val="clear" w:color="auto" w:fill="auto"/>
        <w:spacing w:before="0" w:line="360" w:lineRule="auto"/>
        <w:ind w:firstLine="720"/>
        <w:jc w:val="left"/>
      </w:pPr>
      <w:r>
        <w:t>• умение исполнять грамотно, выразительно и свободно освоенный программный материал;</w:t>
      </w:r>
    </w:p>
    <w:p w:rsidR="00687734" w:rsidRDefault="00687734" w:rsidP="00B47F8F">
      <w:pPr>
        <w:pStyle w:val="a9"/>
        <w:numPr>
          <w:ilvl w:val="0"/>
          <w:numId w:val="12"/>
        </w:numPr>
        <w:shd w:val="clear" w:color="auto" w:fill="auto"/>
        <w:tabs>
          <w:tab w:val="left" w:pos="406"/>
        </w:tabs>
        <w:spacing w:before="0" w:line="360" w:lineRule="auto"/>
        <w:ind w:firstLine="720"/>
        <w:jc w:val="left"/>
      </w:pPr>
      <w:r>
        <w:t>уровень исполнительской техники и артистичности в соответствии с программными требованиями;</w:t>
      </w:r>
    </w:p>
    <w:p w:rsidR="00687734" w:rsidRDefault="00687734" w:rsidP="00B47F8F">
      <w:pPr>
        <w:pStyle w:val="a9"/>
        <w:numPr>
          <w:ilvl w:val="0"/>
          <w:numId w:val="12"/>
        </w:numPr>
        <w:shd w:val="clear" w:color="auto" w:fill="auto"/>
        <w:tabs>
          <w:tab w:val="left" w:pos="415"/>
        </w:tabs>
        <w:spacing w:before="0" w:line="360" w:lineRule="auto"/>
        <w:ind w:firstLine="720"/>
        <w:jc w:val="both"/>
      </w:pPr>
      <w:r>
        <w:t>освоение законченной танцевальной формы;</w:t>
      </w:r>
    </w:p>
    <w:p w:rsidR="00687734" w:rsidRDefault="00687734" w:rsidP="00B47F8F">
      <w:pPr>
        <w:pStyle w:val="a9"/>
        <w:numPr>
          <w:ilvl w:val="0"/>
          <w:numId w:val="12"/>
        </w:numPr>
        <w:shd w:val="clear" w:color="auto" w:fill="auto"/>
        <w:tabs>
          <w:tab w:val="left" w:pos="410"/>
        </w:tabs>
        <w:spacing w:before="0" w:line="360" w:lineRule="auto"/>
        <w:ind w:firstLine="720"/>
        <w:jc w:val="both"/>
      </w:pPr>
      <w:r>
        <w:t>знание и использование методики исполнения изученных движений;</w:t>
      </w:r>
    </w:p>
    <w:p w:rsidR="00687734" w:rsidRDefault="00687734" w:rsidP="00B47F8F">
      <w:pPr>
        <w:pStyle w:val="a9"/>
        <w:numPr>
          <w:ilvl w:val="0"/>
          <w:numId w:val="12"/>
        </w:numPr>
        <w:shd w:val="clear" w:color="auto" w:fill="auto"/>
        <w:tabs>
          <w:tab w:val="left" w:pos="410"/>
        </w:tabs>
        <w:spacing w:before="0" w:line="360" w:lineRule="auto"/>
        <w:ind w:firstLine="720"/>
        <w:jc w:val="both"/>
      </w:pPr>
      <w:r>
        <w:t>знание терминологии движений и основных поз;</w:t>
      </w:r>
    </w:p>
    <w:p w:rsidR="00687734" w:rsidRDefault="00687734" w:rsidP="00B47F8F">
      <w:pPr>
        <w:pStyle w:val="a9"/>
        <w:numPr>
          <w:ilvl w:val="0"/>
          <w:numId w:val="12"/>
        </w:numPr>
        <w:shd w:val="clear" w:color="auto" w:fill="auto"/>
        <w:tabs>
          <w:tab w:val="left" w:pos="410"/>
        </w:tabs>
        <w:spacing w:before="0" w:line="360" w:lineRule="auto"/>
        <w:ind w:firstLine="720"/>
        <w:jc w:val="both"/>
      </w:pPr>
      <w:r>
        <w:t>знания об исполнительских средствах выразительности танца;</w:t>
      </w:r>
    </w:p>
    <w:p w:rsidR="00687734" w:rsidRDefault="00687734" w:rsidP="00B47F8F">
      <w:pPr>
        <w:pStyle w:val="a9"/>
        <w:numPr>
          <w:ilvl w:val="0"/>
          <w:numId w:val="12"/>
        </w:numPr>
        <w:shd w:val="clear" w:color="auto" w:fill="auto"/>
        <w:tabs>
          <w:tab w:val="left" w:pos="410"/>
        </w:tabs>
        <w:spacing w:before="0" w:line="360" w:lineRule="auto"/>
        <w:ind w:firstLine="720"/>
        <w:jc w:val="left"/>
      </w:pPr>
      <w:r>
        <w:t>знание правил выполнения того или иного движения, ритмической раскладки;</w:t>
      </w:r>
    </w:p>
    <w:p w:rsidR="00687734" w:rsidRDefault="00687734" w:rsidP="00B47F8F">
      <w:pPr>
        <w:pStyle w:val="a9"/>
        <w:numPr>
          <w:ilvl w:val="0"/>
          <w:numId w:val="12"/>
        </w:numPr>
        <w:shd w:val="clear" w:color="auto" w:fill="auto"/>
        <w:tabs>
          <w:tab w:val="left" w:pos="406"/>
        </w:tabs>
        <w:spacing w:before="0" w:line="360" w:lineRule="auto"/>
        <w:ind w:firstLine="720"/>
        <w:jc w:val="left"/>
      </w:pPr>
      <w:r>
        <w:lastRenderedPageBreak/>
        <w:t>умение обоснованно анализировать свое исполнение и анализировать исполнение движений друг друга;</w:t>
      </w:r>
    </w:p>
    <w:p w:rsidR="00687734" w:rsidRDefault="00687734" w:rsidP="00B47F8F">
      <w:pPr>
        <w:pStyle w:val="a9"/>
        <w:numPr>
          <w:ilvl w:val="0"/>
          <w:numId w:val="12"/>
        </w:numPr>
        <w:shd w:val="clear" w:color="auto" w:fill="auto"/>
        <w:tabs>
          <w:tab w:val="left" w:pos="406"/>
        </w:tabs>
        <w:spacing w:before="0" w:line="360" w:lineRule="auto"/>
        <w:ind w:firstLine="720"/>
        <w:jc w:val="both"/>
      </w:pPr>
      <w:r>
        <w:t>умение находить ошибки, как у себя, так и в исполнении других;</w:t>
      </w:r>
    </w:p>
    <w:p w:rsidR="00687734" w:rsidRDefault="00687734" w:rsidP="00B47F8F">
      <w:pPr>
        <w:pStyle w:val="a9"/>
        <w:numPr>
          <w:ilvl w:val="0"/>
          <w:numId w:val="12"/>
        </w:numPr>
        <w:shd w:val="clear" w:color="auto" w:fill="auto"/>
        <w:tabs>
          <w:tab w:val="left" w:pos="420"/>
        </w:tabs>
        <w:spacing w:before="0" w:line="360" w:lineRule="auto"/>
        <w:ind w:firstLine="720"/>
        <w:jc w:val="left"/>
      </w:pPr>
      <w:r>
        <w:t>анализировать музыку с точки зрения темпа, характера, музыкального жанра;</w:t>
      </w:r>
    </w:p>
    <w:p w:rsidR="00687734" w:rsidRDefault="00687734" w:rsidP="00B47F8F">
      <w:pPr>
        <w:pStyle w:val="a9"/>
        <w:numPr>
          <w:ilvl w:val="0"/>
          <w:numId w:val="12"/>
        </w:numPr>
        <w:shd w:val="clear" w:color="auto" w:fill="auto"/>
        <w:tabs>
          <w:tab w:val="left" w:pos="410"/>
        </w:tabs>
        <w:spacing w:before="0" w:line="360" w:lineRule="auto"/>
        <w:ind w:firstLine="720"/>
        <w:jc w:val="left"/>
      </w:pPr>
      <w:r>
        <w:t>владение осознанным, правильным выполнением движений, самоконтроль над мышечным напряжением, координацией движений.</w:t>
      </w:r>
    </w:p>
    <w:p w:rsidR="00687734" w:rsidRDefault="00687734" w:rsidP="00B47F8F">
      <w:pPr>
        <w:pStyle w:val="210"/>
        <w:keepNext/>
        <w:keepLines/>
        <w:shd w:val="clear" w:color="auto" w:fill="auto"/>
        <w:spacing w:after="0" w:line="360" w:lineRule="auto"/>
        <w:ind w:firstLine="720"/>
        <w:jc w:val="both"/>
      </w:pPr>
      <w:r>
        <w:t>Перечень основных составляющих элементов для сдачи выпускного экзамена</w:t>
      </w:r>
    </w:p>
    <w:p w:rsidR="00687734" w:rsidRDefault="00687734" w:rsidP="00B47F8F">
      <w:pPr>
        <w:pStyle w:val="41"/>
        <w:shd w:val="clear" w:color="auto" w:fill="auto"/>
        <w:spacing w:line="360" w:lineRule="auto"/>
        <w:ind w:firstLine="720"/>
        <w:jc w:val="left"/>
      </w:pPr>
      <w:r>
        <w:rPr>
          <w:rStyle w:val="421"/>
          <w:b/>
          <w:bCs/>
          <w:i/>
          <w:iCs/>
        </w:rPr>
        <w:t>ЭКЗЕРСИС У СТАНКА</w:t>
      </w:r>
    </w:p>
    <w:p w:rsidR="00687734" w:rsidRDefault="00687734" w:rsidP="00B47F8F">
      <w:pPr>
        <w:pStyle w:val="a9"/>
        <w:numPr>
          <w:ilvl w:val="1"/>
          <w:numId w:val="12"/>
        </w:numPr>
        <w:shd w:val="clear" w:color="auto" w:fill="auto"/>
        <w:tabs>
          <w:tab w:val="left" w:pos="406"/>
        </w:tabs>
        <w:spacing w:before="0" w:line="360" w:lineRule="auto"/>
        <w:ind w:firstLine="720"/>
        <w:jc w:val="both"/>
      </w:pPr>
      <w:proofErr w:type="spellStart"/>
      <w:r>
        <w:rPr>
          <w:lang w:val="en-US" w:eastAsia="en-US"/>
        </w:rPr>
        <w:t>Demi</w:t>
      </w:r>
      <w:proofErr w:type="spellEnd"/>
      <w:r w:rsidRPr="007103AF">
        <w:rPr>
          <w:lang w:eastAsia="en-US"/>
        </w:rPr>
        <w:t xml:space="preserve"> </w:t>
      </w:r>
      <w:proofErr w:type="spellStart"/>
      <w:r>
        <w:rPr>
          <w:lang w:val="en-US" w:eastAsia="en-US"/>
        </w:rPr>
        <w:t>plie</w:t>
      </w:r>
      <w:proofErr w:type="spellEnd"/>
      <w:r w:rsidRPr="007103AF">
        <w:rPr>
          <w:lang w:eastAsia="en-US"/>
        </w:rPr>
        <w:t xml:space="preserve"> </w:t>
      </w:r>
      <w:r>
        <w:rPr>
          <w:lang w:val="en-US" w:eastAsia="en-US"/>
        </w:rPr>
        <w:t>et</w:t>
      </w:r>
      <w:r w:rsidRPr="007103AF">
        <w:rPr>
          <w:lang w:eastAsia="en-US"/>
        </w:rPr>
        <w:t xml:space="preserve"> </w:t>
      </w:r>
      <w:r>
        <w:rPr>
          <w:lang w:val="en-US" w:eastAsia="en-US"/>
        </w:rPr>
        <w:t>grand</w:t>
      </w:r>
      <w:r w:rsidRPr="007103AF">
        <w:rPr>
          <w:lang w:eastAsia="en-US"/>
        </w:rPr>
        <w:t xml:space="preserve"> </w:t>
      </w:r>
      <w:proofErr w:type="spellStart"/>
      <w:r>
        <w:rPr>
          <w:lang w:val="en-US" w:eastAsia="en-US"/>
        </w:rPr>
        <w:t>plie</w:t>
      </w:r>
      <w:proofErr w:type="spellEnd"/>
      <w:r w:rsidRPr="007103AF">
        <w:rPr>
          <w:lang w:eastAsia="en-US"/>
        </w:rPr>
        <w:t xml:space="preserve"> </w:t>
      </w:r>
      <w:r>
        <w:rPr>
          <w:lang w:val="en-US" w:eastAsia="en-US"/>
        </w:rPr>
        <w:t>I</w:t>
      </w:r>
      <w:proofErr w:type="gramStart"/>
      <w:r w:rsidRPr="007103AF">
        <w:rPr>
          <w:lang w:eastAsia="en-US"/>
        </w:rPr>
        <w:t>,</w:t>
      </w:r>
      <w:r>
        <w:rPr>
          <w:lang w:val="en-US" w:eastAsia="en-US"/>
        </w:rPr>
        <w:t>II</w:t>
      </w:r>
      <w:r w:rsidRPr="007103AF">
        <w:rPr>
          <w:lang w:eastAsia="en-US"/>
        </w:rPr>
        <w:t>,</w:t>
      </w:r>
      <w:r>
        <w:rPr>
          <w:lang w:val="en-US" w:eastAsia="en-US"/>
        </w:rPr>
        <w:t>IV</w:t>
      </w:r>
      <w:r w:rsidRPr="007103AF">
        <w:rPr>
          <w:lang w:eastAsia="en-US"/>
        </w:rPr>
        <w:t>,</w:t>
      </w:r>
      <w:r>
        <w:rPr>
          <w:lang w:val="en-US" w:eastAsia="en-US"/>
        </w:rPr>
        <w:t>V</w:t>
      </w:r>
      <w:proofErr w:type="gramEnd"/>
      <w:r w:rsidRPr="007103AF">
        <w:rPr>
          <w:lang w:eastAsia="en-US"/>
        </w:rPr>
        <w:t xml:space="preserve"> </w:t>
      </w:r>
      <w:r>
        <w:t xml:space="preserve">позициям в сочетании с различными положениями рук , </w:t>
      </w:r>
      <w:r>
        <w:rPr>
          <w:lang w:val="en-US" w:eastAsia="en-US"/>
        </w:rPr>
        <w:t>port</w:t>
      </w:r>
      <w:r w:rsidRPr="007103AF">
        <w:rPr>
          <w:lang w:eastAsia="en-US"/>
        </w:rPr>
        <w:t xml:space="preserve"> </w:t>
      </w:r>
      <w:r>
        <w:rPr>
          <w:lang w:val="en-US" w:eastAsia="en-US"/>
        </w:rPr>
        <w:t>de</w:t>
      </w:r>
      <w:r w:rsidRPr="007103AF">
        <w:rPr>
          <w:lang w:eastAsia="en-US"/>
        </w:rPr>
        <w:t xml:space="preserve"> </w:t>
      </w:r>
      <w:proofErr w:type="spellStart"/>
      <w:r>
        <w:t>bras</w:t>
      </w:r>
      <w:proofErr w:type="spellEnd"/>
      <w:r>
        <w:t xml:space="preserve">(движения рук, перегибы корпуса) и </w:t>
      </w:r>
      <w:proofErr w:type="spellStart"/>
      <w:r>
        <w:rPr>
          <w:lang w:val="en-US" w:eastAsia="en-US"/>
        </w:rPr>
        <w:t>degagee</w:t>
      </w:r>
      <w:proofErr w:type="spellEnd"/>
      <w:r w:rsidRPr="007103AF">
        <w:rPr>
          <w:lang w:eastAsia="en-US"/>
        </w:rPr>
        <w:t xml:space="preserve"> </w:t>
      </w:r>
      <w:r>
        <w:t xml:space="preserve">по </w:t>
      </w:r>
      <w:r>
        <w:rPr>
          <w:lang w:val="en-US" w:eastAsia="en-US"/>
        </w:rPr>
        <w:t>II</w:t>
      </w:r>
      <w:r w:rsidRPr="007103AF">
        <w:rPr>
          <w:lang w:eastAsia="en-US"/>
        </w:rPr>
        <w:t xml:space="preserve"> </w:t>
      </w:r>
      <w:r>
        <w:t xml:space="preserve">и </w:t>
      </w:r>
      <w:r>
        <w:rPr>
          <w:lang w:val="en-US" w:eastAsia="en-US"/>
        </w:rPr>
        <w:t>IV</w:t>
      </w:r>
      <w:r w:rsidRPr="007103AF">
        <w:rPr>
          <w:lang w:eastAsia="en-US"/>
        </w:rPr>
        <w:t xml:space="preserve"> </w:t>
      </w:r>
      <w:r>
        <w:t>позициям.</w:t>
      </w:r>
    </w:p>
    <w:p w:rsidR="00687734" w:rsidRDefault="00687734" w:rsidP="00B47F8F">
      <w:pPr>
        <w:pStyle w:val="a9"/>
        <w:numPr>
          <w:ilvl w:val="1"/>
          <w:numId w:val="12"/>
        </w:numPr>
        <w:shd w:val="clear" w:color="auto" w:fill="auto"/>
        <w:tabs>
          <w:tab w:val="left" w:pos="367"/>
        </w:tabs>
        <w:spacing w:before="0" w:line="360" w:lineRule="auto"/>
        <w:ind w:firstLine="720"/>
        <w:jc w:val="both"/>
      </w:pPr>
      <w:r>
        <w:rPr>
          <w:lang w:val="en-US" w:eastAsia="en-US"/>
        </w:rPr>
        <w:t>Battements</w:t>
      </w:r>
      <w:r w:rsidRPr="007103AF">
        <w:rPr>
          <w:lang w:eastAsia="en-US"/>
        </w:rPr>
        <w:t xml:space="preserve"> </w:t>
      </w:r>
      <w:proofErr w:type="spellStart"/>
      <w:r>
        <w:rPr>
          <w:lang w:val="en-US" w:eastAsia="en-US"/>
        </w:rPr>
        <w:t>tendus</w:t>
      </w:r>
      <w:proofErr w:type="spellEnd"/>
      <w:r w:rsidRPr="007103AF">
        <w:rPr>
          <w:lang w:eastAsia="en-US"/>
        </w:rPr>
        <w:t xml:space="preserve"> </w:t>
      </w:r>
      <w:r>
        <w:t xml:space="preserve">по V и I позициям во всех направлениях </w:t>
      </w:r>
      <w:r>
        <w:rPr>
          <w:lang w:val="en-US" w:eastAsia="en-US"/>
        </w:rPr>
        <w:t>en</w:t>
      </w:r>
      <w:r w:rsidRPr="007103AF">
        <w:rPr>
          <w:lang w:eastAsia="en-US"/>
        </w:rPr>
        <w:t xml:space="preserve"> </w:t>
      </w:r>
      <w:r>
        <w:rPr>
          <w:lang w:val="en-US" w:eastAsia="en-US"/>
        </w:rPr>
        <w:t>face</w:t>
      </w:r>
      <w:r w:rsidRPr="007103AF">
        <w:rPr>
          <w:lang w:eastAsia="en-US"/>
        </w:rPr>
        <w:t xml:space="preserve"> </w:t>
      </w:r>
      <w:r>
        <w:t xml:space="preserve">и на позы </w:t>
      </w:r>
      <w:r w:rsidRPr="007103AF">
        <w:rPr>
          <w:lang w:eastAsia="en-US"/>
        </w:rPr>
        <w:t>(</w:t>
      </w:r>
      <w:proofErr w:type="spellStart"/>
      <w:r>
        <w:rPr>
          <w:lang w:val="en-US" w:eastAsia="en-US"/>
        </w:rPr>
        <w:t>croisee</w:t>
      </w:r>
      <w:proofErr w:type="spellEnd"/>
      <w:r w:rsidRPr="007103AF">
        <w:rPr>
          <w:lang w:eastAsia="en-US"/>
        </w:rPr>
        <w:t xml:space="preserve">, </w:t>
      </w:r>
      <w:r>
        <w:rPr>
          <w:lang w:val="en-US" w:eastAsia="en-US"/>
        </w:rPr>
        <w:t>efface</w:t>
      </w:r>
      <w:r w:rsidRPr="007103AF">
        <w:rPr>
          <w:lang w:eastAsia="en-US"/>
        </w:rPr>
        <w:t xml:space="preserve">, </w:t>
      </w:r>
      <w:proofErr w:type="spellStart"/>
      <w:r>
        <w:rPr>
          <w:lang w:val="en-US" w:eastAsia="en-US"/>
        </w:rPr>
        <w:t>ecarte</w:t>
      </w:r>
      <w:proofErr w:type="spellEnd"/>
      <w:r w:rsidRPr="007103AF">
        <w:rPr>
          <w:lang w:eastAsia="en-US"/>
        </w:rPr>
        <w:t xml:space="preserve">) </w:t>
      </w:r>
      <w:r>
        <w:t>в комбинации с:</w:t>
      </w:r>
    </w:p>
    <w:p w:rsidR="00687734" w:rsidRPr="007103AF" w:rsidRDefault="00687734" w:rsidP="00B47F8F">
      <w:pPr>
        <w:pStyle w:val="a9"/>
        <w:numPr>
          <w:ilvl w:val="0"/>
          <w:numId w:val="13"/>
        </w:numPr>
        <w:shd w:val="clear" w:color="auto" w:fill="auto"/>
        <w:tabs>
          <w:tab w:val="left" w:pos="290"/>
        </w:tabs>
        <w:spacing w:before="0" w:line="360" w:lineRule="auto"/>
        <w:ind w:firstLine="720"/>
        <w:jc w:val="both"/>
        <w:rPr>
          <w:lang w:val="en-US"/>
        </w:rPr>
      </w:pPr>
      <w:r>
        <w:rPr>
          <w:lang w:val="en-US" w:eastAsia="en-US"/>
        </w:rPr>
        <w:t xml:space="preserve">battements </w:t>
      </w:r>
      <w:proofErr w:type="spellStart"/>
      <w:r>
        <w:rPr>
          <w:lang w:val="en-US" w:eastAsia="en-US"/>
        </w:rPr>
        <w:t>tendus</w:t>
      </w:r>
      <w:proofErr w:type="spellEnd"/>
      <w:r>
        <w:rPr>
          <w:lang w:val="en-US" w:eastAsia="en-US"/>
        </w:rPr>
        <w:t xml:space="preserve"> pour le pied </w:t>
      </w:r>
      <w:r>
        <w:t>в</w:t>
      </w:r>
      <w:r w:rsidRPr="007103AF">
        <w:rPr>
          <w:lang w:val="en-US"/>
        </w:rPr>
        <w:t xml:space="preserve"> </w:t>
      </w:r>
      <w:r>
        <w:t>сторону</w:t>
      </w:r>
      <w:r w:rsidRPr="007103AF">
        <w:rPr>
          <w:lang w:val="en-US"/>
        </w:rPr>
        <w:t>;</w:t>
      </w:r>
    </w:p>
    <w:p w:rsidR="00687734" w:rsidRDefault="00687734" w:rsidP="00B47F8F">
      <w:pPr>
        <w:pStyle w:val="a9"/>
        <w:numPr>
          <w:ilvl w:val="0"/>
          <w:numId w:val="13"/>
        </w:numPr>
        <w:shd w:val="clear" w:color="auto" w:fill="auto"/>
        <w:tabs>
          <w:tab w:val="left" w:pos="295"/>
        </w:tabs>
        <w:spacing w:before="0" w:line="360" w:lineRule="auto"/>
        <w:ind w:firstLine="720"/>
        <w:jc w:val="both"/>
      </w:pPr>
      <w:r>
        <w:rPr>
          <w:lang w:val="en-US" w:eastAsia="en-US"/>
        </w:rPr>
        <w:t xml:space="preserve">double battements </w:t>
      </w:r>
      <w:proofErr w:type="spellStart"/>
      <w:r>
        <w:rPr>
          <w:lang w:val="en-US" w:eastAsia="en-US"/>
        </w:rPr>
        <w:t>tendus</w:t>
      </w:r>
      <w:proofErr w:type="spellEnd"/>
      <w:r>
        <w:rPr>
          <w:lang w:val="en-US" w:eastAsia="en-US"/>
        </w:rPr>
        <w:t>;</w:t>
      </w:r>
    </w:p>
    <w:p w:rsidR="00687734" w:rsidRDefault="00687734" w:rsidP="00B47F8F">
      <w:pPr>
        <w:pStyle w:val="a9"/>
        <w:numPr>
          <w:ilvl w:val="0"/>
          <w:numId w:val="13"/>
        </w:numPr>
        <w:shd w:val="clear" w:color="auto" w:fill="auto"/>
        <w:tabs>
          <w:tab w:val="left" w:pos="214"/>
        </w:tabs>
        <w:spacing w:before="0" w:line="360" w:lineRule="auto"/>
        <w:ind w:firstLine="720"/>
        <w:jc w:val="both"/>
      </w:pPr>
      <w:proofErr w:type="gramStart"/>
      <w:r>
        <w:rPr>
          <w:lang w:val="en-US" w:eastAsia="en-US"/>
        </w:rPr>
        <w:t>pour</w:t>
      </w:r>
      <w:proofErr w:type="gramEnd"/>
      <w:r w:rsidRPr="007103AF">
        <w:rPr>
          <w:lang w:eastAsia="en-US"/>
        </w:rPr>
        <w:t xml:space="preserve"> </w:t>
      </w:r>
      <w:proofErr w:type="spellStart"/>
      <w:r>
        <w:rPr>
          <w:lang w:val="en-US" w:eastAsia="en-US"/>
        </w:rPr>
        <w:t>batterrie</w:t>
      </w:r>
      <w:proofErr w:type="spellEnd"/>
      <w:r w:rsidRPr="007103AF">
        <w:rPr>
          <w:lang w:eastAsia="en-US"/>
        </w:rPr>
        <w:t xml:space="preserve"> </w:t>
      </w:r>
      <w:r>
        <w:t xml:space="preserve">(как подготовка к </w:t>
      </w:r>
      <w:proofErr w:type="spellStart"/>
      <w:r>
        <w:t>заноскам</w:t>
      </w:r>
      <w:proofErr w:type="spellEnd"/>
      <w:r>
        <w:t>).</w:t>
      </w:r>
    </w:p>
    <w:p w:rsidR="00687734" w:rsidRDefault="00687734" w:rsidP="00B47F8F">
      <w:pPr>
        <w:pStyle w:val="a9"/>
        <w:numPr>
          <w:ilvl w:val="1"/>
          <w:numId w:val="13"/>
        </w:numPr>
        <w:shd w:val="clear" w:color="auto" w:fill="auto"/>
        <w:tabs>
          <w:tab w:val="left" w:pos="343"/>
        </w:tabs>
        <w:spacing w:before="0" w:line="360" w:lineRule="auto"/>
        <w:ind w:firstLine="720"/>
        <w:jc w:val="left"/>
      </w:pPr>
      <w:r>
        <w:rPr>
          <w:lang w:val="en-US" w:eastAsia="en-US"/>
        </w:rPr>
        <w:t>Battement</w:t>
      </w:r>
      <w:r w:rsidRPr="007103AF">
        <w:rPr>
          <w:lang w:eastAsia="en-US"/>
        </w:rPr>
        <w:t xml:space="preserve"> </w:t>
      </w:r>
      <w:proofErr w:type="spellStart"/>
      <w:r>
        <w:rPr>
          <w:lang w:val="en-US" w:eastAsia="en-US"/>
        </w:rPr>
        <w:t>tendus</w:t>
      </w:r>
      <w:proofErr w:type="spellEnd"/>
      <w:r w:rsidRPr="007103AF">
        <w:rPr>
          <w:lang w:eastAsia="en-US"/>
        </w:rPr>
        <w:t xml:space="preserve"> </w:t>
      </w:r>
      <w:proofErr w:type="spellStart"/>
      <w:r>
        <w:rPr>
          <w:lang w:val="en-US" w:eastAsia="en-US"/>
        </w:rPr>
        <w:t>jete</w:t>
      </w:r>
      <w:proofErr w:type="spellEnd"/>
      <w:r w:rsidRPr="007103AF">
        <w:rPr>
          <w:lang w:eastAsia="en-US"/>
        </w:rPr>
        <w:t xml:space="preserve"> </w:t>
      </w:r>
      <w:r>
        <w:t xml:space="preserve">по </w:t>
      </w:r>
      <w:r>
        <w:rPr>
          <w:lang w:val="en-US" w:eastAsia="en-US"/>
        </w:rPr>
        <w:t>V</w:t>
      </w:r>
      <w:r w:rsidRPr="007103AF">
        <w:rPr>
          <w:lang w:eastAsia="en-US"/>
        </w:rPr>
        <w:t xml:space="preserve"> </w:t>
      </w:r>
      <w:r>
        <w:t xml:space="preserve">и I позиции во всех направлениях </w:t>
      </w:r>
      <w:r>
        <w:rPr>
          <w:lang w:val="en-US" w:eastAsia="en-US"/>
        </w:rPr>
        <w:t>en</w:t>
      </w:r>
      <w:r w:rsidRPr="007103AF">
        <w:rPr>
          <w:lang w:eastAsia="en-US"/>
        </w:rPr>
        <w:t xml:space="preserve"> </w:t>
      </w:r>
      <w:r>
        <w:rPr>
          <w:lang w:val="en-US" w:eastAsia="en-US"/>
        </w:rPr>
        <w:t>face</w:t>
      </w:r>
      <w:r w:rsidRPr="007103AF">
        <w:rPr>
          <w:lang w:eastAsia="en-US"/>
        </w:rPr>
        <w:t xml:space="preserve"> </w:t>
      </w:r>
      <w:r>
        <w:t xml:space="preserve">и на позы </w:t>
      </w:r>
      <w:r w:rsidRPr="007103AF">
        <w:rPr>
          <w:lang w:eastAsia="en-US"/>
        </w:rPr>
        <w:t>(</w:t>
      </w:r>
      <w:proofErr w:type="spellStart"/>
      <w:r>
        <w:rPr>
          <w:lang w:val="en-US" w:eastAsia="en-US"/>
        </w:rPr>
        <w:t>croisee</w:t>
      </w:r>
      <w:proofErr w:type="spellEnd"/>
      <w:r w:rsidRPr="007103AF">
        <w:rPr>
          <w:lang w:eastAsia="en-US"/>
        </w:rPr>
        <w:t xml:space="preserve">, </w:t>
      </w:r>
      <w:r>
        <w:rPr>
          <w:lang w:val="en-US" w:eastAsia="en-US"/>
        </w:rPr>
        <w:t>efface</w:t>
      </w:r>
      <w:r w:rsidRPr="007103AF">
        <w:rPr>
          <w:lang w:eastAsia="en-US"/>
        </w:rPr>
        <w:t xml:space="preserve">, </w:t>
      </w:r>
      <w:proofErr w:type="spellStart"/>
      <w:r>
        <w:rPr>
          <w:lang w:val="en-US" w:eastAsia="en-US"/>
        </w:rPr>
        <w:t>ecarte</w:t>
      </w:r>
      <w:proofErr w:type="spellEnd"/>
      <w:r w:rsidRPr="007103AF">
        <w:rPr>
          <w:lang w:eastAsia="en-US"/>
        </w:rPr>
        <w:t xml:space="preserve">) </w:t>
      </w:r>
      <w:r>
        <w:t>в комбинации с:</w:t>
      </w:r>
    </w:p>
    <w:p w:rsidR="00687734" w:rsidRPr="007103AF" w:rsidRDefault="00687734" w:rsidP="00B47F8F">
      <w:pPr>
        <w:pStyle w:val="a9"/>
        <w:numPr>
          <w:ilvl w:val="0"/>
          <w:numId w:val="13"/>
        </w:numPr>
        <w:shd w:val="clear" w:color="auto" w:fill="auto"/>
        <w:tabs>
          <w:tab w:val="left" w:pos="333"/>
        </w:tabs>
        <w:spacing w:before="0" w:line="360" w:lineRule="auto"/>
        <w:ind w:firstLine="720"/>
        <w:jc w:val="left"/>
        <w:rPr>
          <w:lang w:val="en-US"/>
        </w:rPr>
      </w:pPr>
      <w:r>
        <w:rPr>
          <w:lang w:val="en-US" w:eastAsia="en-US"/>
        </w:rPr>
        <w:t xml:space="preserve">battements </w:t>
      </w:r>
      <w:proofErr w:type="spellStart"/>
      <w:r>
        <w:rPr>
          <w:lang w:val="en-US" w:eastAsia="en-US"/>
        </w:rPr>
        <w:t>tendus</w:t>
      </w:r>
      <w:proofErr w:type="spellEnd"/>
      <w:r>
        <w:rPr>
          <w:lang w:val="en-US" w:eastAsia="en-US"/>
        </w:rPr>
        <w:t xml:space="preserve"> </w:t>
      </w:r>
      <w:proofErr w:type="spellStart"/>
      <w:r>
        <w:rPr>
          <w:lang w:val="en-US" w:eastAsia="en-US"/>
        </w:rPr>
        <w:t>jete</w:t>
      </w:r>
      <w:proofErr w:type="spellEnd"/>
      <w:r>
        <w:rPr>
          <w:lang w:val="en-US" w:eastAsia="en-US"/>
        </w:rPr>
        <w:t xml:space="preserve"> </w:t>
      </w:r>
      <w:r>
        <w:t>с</w:t>
      </w:r>
      <w:r w:rsidRPr="007103AF">
        <w:rPr>
          <w:lang w:val="en-US"/>
        </w:rPr>
        <w:t xml:space="preserve"> </w:t>
      </w:r>
      <w:r>
        <w:rPr>
          <w:lang w:val="en-US" w:eastAsia="en-US"/>
        </w:rPr>
        <w:t>pique;</w:t>
      </w:r>
    </w:p>
    <w:p w:rsidR="00687734" w:rsidRDefault="00687734" w:rsidP="00B47F8F">
      <w:pPr>
        <w:pStyle w:val="a9"/>
        <w:numPr>
          <w:ilvl w:val="0"/>
          <w:numId w:val="13"/>
        </w:numPr>
        <w:shd w:val="clear" w:color="auto" w:fill="auto"/>
        <w:tabs>
          <w:tab w:val="left" w:pos="261"/>
        </w:tabs>
        <w:spacing w:before="0" w:line="360" w:lineRule="auto"/>
        <w:ind w:firstLine="720"/>
        <w:jc w:val="left"/>
      </w:pPr>
      <w:proofErr w:type="spellStart"/>
      <w:proofErr w:type="gramStart"/>
      <w:r>
        <w:rPr>
          <w:lang w:val="en-US" w:eastAsia="en-US"/>
        </w:rPr>
        <w:t>balancoire</w:t>
      </w:r>
      <w:proofErr w:type="spellEnd"/>
      <w:proofErr w:type="gramEnd"/>
      <w:r>
        <w:rPr>
          <w:lang w:val="en-US" w:eastAsia="en-US"/>
        </w:rPr>
        <w:t>.</w:t>
      </w:r>
    </w:p>
    <w:p w:rsidR="00687734" w:rsidRPr="007103AF" w:rsidRDefault="00687734" w:rsidP="00B47F8F">
      <w:pPr>
        <w:pStyle w:val="a9"/>
        <w:numPr>
          <w:ilvl w:val="0"/>
          <w:numId w:val="14"/>
        </w:numPr>
        <w:shd w:val="clear" w:color="auto" w:fill="auto"/>
        <w:tabs>
          <w:tab w:val="left" w:pos="323"/>
        </w:tabs>
        <w:spacing w:before="0" w:line="360" w:lineRule="auto"/>
        <w:ind w:firstLine="720"/>
        <w:jc w:val="left"/>
        <w:rPr>
          <w:lang w:val="en-US"/>
        </w:rPr>
      </w:pPr>
      <w:r>
        <w:rPr>
          <w:lang w:val="en-US" w:eastAsia="en-US"/>
        </w:rPr>
        <w:t xml:space="preserve">Preparation </w:t>
      </w:r>
      <w:r>
        <w:t>к</w:t>
      </w:r>
      <w:r w:rsidRPr="007103AF">
        <w:rPr>
          <w:lang w:val="en-US"/>
        </w:rPr>
        <w:t xml:space="preserve"> </w:t>
      </w:r>
      <w:proofErr w:type="spellStart"/>
      <w:r>
        <w:rPr>
          <w:lang w:val="en-US" w:eastAsia="en-US"/>
        </w:rPr>
        <w:t>rond</w:t>
      </w:r>
      <w:proofErr w:type="spellEnd"/>
      <w:r>
        <w:rPr>
          <w:lang w:val="en-US" w:eastAsia="en-US"/>
        </w:rPr>
        <w:t xml:space="preserve"> de </w:t>
      </w:r>
      <w:proofErr w:type="spellStart"/>
      <w:r>
        <w:rPr>
          <w:lang w:val="en-US" w:eastAsia="en-US"/>
        </w:rPr>
        <w:t>jambe</w:t>
      </w:r>
      <w:proofErr w:type="spellEnd"/>
      <w:r>
        <w:rPr>
          <w:lang w:val="en-US" w:eastAsia="en-US"/>
        </w:rPr>
        <w:t xml:space="preserve"> par </w:t>
      </w:r>
      <w:proofErr w:type="spellStart"/>
      <w:r>
        <w:rPr>
          <w:lang w:val="en-US" w:eastAsia="en-US"/>
        </w:rPr>
        <w:t>terre</w:t>
      </w:r>
      <w:proofErr w:type="spellEnd"/>
      <w:r>
        <w:rPr>
          <w:lang w:val="en-US" w:eastAsia="en-US"/>
        </w:rPr>
        <w:t xml:space="preserve"> en </w:t>
      </w:r>
      <w:proofErr w:type="spellStart"/>
      <w:r>
        <w:rPr>
          <w:lang w:val="en-US" w:eastAsia="en-US"/>
        </w:rPr>
        <w:t>dehors</w:t>
      </w:r>
      <w:proofErr w:type="spellEnd"/>
      <w:r>
        <w:rPr>
          <w:lang w:val="en-US" w:eastAsia="en-US"/>
        </w:rPr>
        <w:t xml:space="preserve">, en dedans et </w:t>
      </w:r>
      <w:proofErr w:type="spellStart"/>
      <w:r>
        <w:rPr>
          <w:lang w:val="en-US" w:eastAsia="en-US"/>
        </w:rPr>
        <w:t>rond</w:t>
      </w:r>
      <w:proofErr w:type="spellEnd"/>
      <w:r>
        <w:rPr>
          <w:lang w:val="en-US" w:eastAsia="en-US"/>
        </w:rPr>
        <w:t xml:space="preserve"> de </w:t>
      </w:r>
      <w:proofErr w:type="spellStart"/>
      <w:r>
        <w:rPr>
          <w:lang w:val="en-US" w:eastAsia="en-US"/>
        </w:rPr>
        <w:t>jambe</w:t>
      </w:r>
      <w:proofErr w:type="spellEnd"/>
      <w:r>
        <w:rPr>
          <w:lang w:val="en-US" w:eastAsia="en-US"/>
        </w:rPr>
        <w:t xml:space="preserve"> par </w:t>
      </w:r>
      <w:proofErr w:type="spellStart"/>
      <w:r>
        <w:rPr>
          <w:lang w:val="en-US" w:eastAsia="en-US"/>
        </w:rPr>
        <w:t>terre</w:t>
      </w:r>
      <w:proofErr w:type="spellEnd"/>
      <w:r>
        <w:rPr>
          <w:lang w:val="en-US" w:eastAsia="en-US"/>
        </w:rPr>
        <w:t xml:space="preserve"> en </w:t>
      </w:r>
      <w:proofErr w:type="spellStart"/>
      <w:r>
        <w:rPr>
          <w:lang w:val="en-US" w:eastAsia="en-US"/>
        </w:rPr>
        <w:t>dehors</w:t>
      </w:r>
      <w:proofErr w:type="spellEnd"/>
      <w:r>
        <w:rPr>
          <w:lang w:val="en-US" w:eastAsia="en-US"/>
        </w:rPr>
        <w:t xml:space="preserve">, en dedans </w:t>
      </w:r>
      <w:r>
        <w:t>в</w:t>
      </w:r>
      <w:r w:rsidRPr="007103AF">
        <w:rPr>
          <w:lang w:val="en-US"/>
        </w:rPr>
        <w:t xml:space="preserve"> </w:t>
      </w:r>
      <w:r>
        <w:t>комбинации</w:t>
      </w:r>
      <w:r w:rsidRPr="007103AF">
        <w:rPr>
          <w:lang w:val="en-US"/>
        </w:rPr>
        <w:t xml:space="preserve"> </w:t>
      </w:r>
      <w:r>
        <w:t>с</w:t>
      </w:r>
      <w:r w:rsidRPr="007103AF">
        <w:rPr>
          <w:lang w:val="en-US"/>
        </w:rPr>
        <w:t>:</w:t>
      </w:r>
    </w:p>
    <w:p w:rsidR="00687734" w:rsidRDefault="00687734" w:rsidP="00B47F8F">
      <w:pPr>
        <w:pStyle w:val="a9"/>
        <w:numPr>
          <w:ilvl w:val="0"/>
          <w:numId w:val="13"/>
        </w:numPr>
        <w:shd w:val="clear" w:color="auto" w:fill="auto"/>
        <w:tabs>
          <w:tab w:val="left" w:pos="189"/>
        </w:tabs>
        <w:spacing w:before="0" w:line="360" w:lineRule="auto"/>
        <w:ind w:firstLine="720"/>
        <w:jc w:val="left"/>
      </w:pPr>
      <w:proofErr w:type="spellStart"/>
      <w:r>
        <w:rPr>
          <w:lang w:val="en-US" w:eastAsia="en-US"/>
        </w:rPr>
        <w:t>passe</w:t>
      </w:r>
      <w:proofErr w:type="spellEnd"/>
      <w:r w:rsidRPr="007103AF">
        <w:rPr>
          <w:lang w:eastAsia="en-US"/>
        </w:rPr>
        <w:t xml:space="preserve"> </w:t>
      </w:r>
      <w:r>
        <w:rPr>
          <w:lang w:val="en-US" w:eastAsia="en-US"/>
        </w:rPr>
        <w:t>par</w:t>
      </w:r>
      <w:r w:rsidRPr="007103AF">
        <w:rPr>
          <w:lang w:eastAsia="en-US"/>
        </w:rPr>
        <w:t xml:space="preserve"> </w:t>
      </w:r>
      <w:proofErr w:type="spellStart"/>
      <w:r>
        <w:rPr>
          <w:lang w:val="en-US" w:eastAsia="en-US"/>
        </w:rPr>
        <w:t>terre</w:t>
      </w:r>
      <w:proofErr w:type="spellEnd"/>
      <w:r w:rsidRPr="007103AF">
        <w:rPr>
          <w:lang w:eastAsia="en-US"/>
        </w:rPr>
        <w:t xml:space="preserve"> </w:t>
      </w:r>
      <w:r>
        <w:t xml:space="preserve">с </w:t>
      </w:r>
      <w:proofErr w:type="spellStart"/>
      <w:r>
        <w:rPr>
          <w:lang w:val="en-US" w:eastAsia="en-US"/>
        </w:rPr>
        <w:t>demi</w:t>
      </w:r>
      <w:proofErr w:type="spellEnd"/>
      <w:r w:rsidRPr="007103AF">
        <w:rPr>
          <w:lang w:eastAsia="en-US"/>
        </w:rPr>
        <w:t xml:space="preserve"> </w:t>
      </w:r>
      <w:proofErr w:type="spellStart"/>
      <w:r>
        <w:rPr>
          <w:lang w:val="en-US" w:eastAsia="en-US"/>
        </w:rPr>
        <w:t>plie</w:t>
      </w:r>
      <w:proofErr w:type="spellEnd"/>
      <w:r w:rsidRPr="007103AF">
        <w:rPr>
          <w:lang w:eastAsia="en-US"/>
        </w:rPr>
        <w:t xml:space="preserve"> </w:t>
      </w:r>
      <w:r>
        <w:t xml:space="preserve">по </w:t>
      </w:r>
      <w:r>
        <w:rPr>
          <w:lang w:val="en-US" w:eastAsia="en-US"/>
        </w:rPr>
        <w:t>I</w:t>
      </w:r>
      <w:r w:rsidRPr="007103AF">
        <w:rPr>
          <w:lang w:eastAsia="en-US"/>
        </w:rPr>
        <w:t xml:space="preserve"> </w:t>
      </w:r>
      <w:r>
        <w:t xml:space="preserve">позиции, с окончанием в </w:t>
      </w:r>
      <w:proofErr w:type="spellStart"/>
      <w:r>
        <w:rPr>
          <w:lang w:val="en-US" w:eastAsia="en-US"/>
        </w:rPr>
        <w:t>demi</w:t>
      </w:r>
      <w:proofErr w:type="spellEnd"/>
      <w:r w:rsidRPr="007103AF">
        <w:rPr>
          <w:lang w:eastAsia="en-US"/>
        </w:rPr>
        <w:t xml:space="preserve"> </w:t>
      </w:r>
      <w:proofErr w:type="spellStart"/>
      <w:r>
        <w:rPr>
          <w:lang w:val="en-US" w:eastAsia="en-US"/>
        </w:rPr>
        <w:t>plie</w:t>
      </w:r>
      <w:proofErr w:type="spellEnd"/>
      <w:r w:rsidRPr="007103AF">
        <w:rPr>
          <w:lang w:eastAsia="en-US"/>
        </w:rPr>
        <w:t>;</w:t>
      </w:r>
    </w:p>
    <w:p w:rsidR="00687734" w:rsidRPr="007103AF" w:rsidRDefault="00687734" w:rsidP="00B47F8F">
      <w:pPr>
        <w:pStyle w:val="a9"/>
        <w:numPr>
          <w:ilvl w:val="0"/>
          <w:numId w:val="13"/>
        </w:numPr>
        <w:shd w:val="clear" w:color="auto" w:fill="auto"/>
        <w:tabs>
          <w:tab w:val="left" w:pos="194"/>
        </w:tabs>
        <w:spacing w:before="0" w:line="360" w:lineRule="auto"/>
        <w:ind w:firstLine="720"/>
        <w:jc w:val="left"/>
        <w:rPr>
          <w:lang w:val="en-US"/>
        </w:rPr>
      </w:pPr>
      <w:proofErr w:type="spellStart"/>
      <w:r>
        <w:rPr>
          <w:lang w:val="en-US" w:eastAsia="en-US"/>
        </w:rPr>
        <w:t>rond</w:t>
      </w:r>
      <w:proofErr w:type="spellEnd"/>
      <w:r>
        <w:rPr>
          <w:lang w:val="en-US" w:eastAsia="en-US"/>
        </w:rPr>
        <w:t xml:space="preserve"> de </w:t>
      </w:r>
      <w:proofErr w:type="spellStart"/>
      <w:r>
        <w:rPr>
          <w:lang w:val="en-US" w:eastAsia="en-US"/>
        </w:rPr>
        <w:t>jambe</w:t>
      </w:r>
      <w:proofErr w:type="spellEnd"/>
      <w:r>
        <w:rPr>
          <w:lang w:val="en-US" w:eastAsia="en-US"/>
        </w:rPr>
        <w:t xml:space="preserve"> par </w:t>
      </w:r>
      <w:proofErr w:type="spellStart"/>
      <w:r>
        <w:rPr>
          <w:lang w:val="en-US" w:eastAsia="en-US"/>
        </w:rPr>
        <w:t>terre</w:t>
      </w:r>
      <w:proofErr w:type="spellEnd"/>
      <w:r>
        <w:rPr>
          <w:lang w:val="en-US" w:eastAsia="en-US"/>
        </w:rPr>
        <w:t xml:space="preserve"> </w:t>
      </w:r>
      <w:r>
        <w:t>на</w:t>
      </w:r>
      <w:r w:rsidRPr="007103AF">
        <w:rPr>
          <w:lang w:val="en-US"/>
        </w:rPr>
        <w:t xml:space="preserve"> </w:t>
      </w:r>
      <w:proofErr w:type="spellStart"/>
      <w:r>
        <w:rPr>
          <w:lang w:val="en-US" w:eastAsia="en-US"/>
        </w:rPr>
        <w:t>demi</w:t>
      </w:r>
      <w:proofErr w:type="spellEnd"/>
      <w:r>
        <w:rPr>
          <w:lang w:val="en-US" w:eastAsia="en-US"/>
        </w:rPr>
        <w:t xml:space="preserve"> </w:t>
      </w:r>
      <w:proofErr w:type="spellStart"/>
      <w:r>
        <w:rPr>
          <w:lang w:val="en-US" w:eastAsia="en-US"/>
        </w:rPr>
        <w:t>plie</w:t>
      </w:r>
      <w:proofErr w:type="spellEnd"/>
      <w:r>
        <w:rPr>
          <w:lang w:val="en-US" w:eastAsia="en-US"/>
        </w:rPr>
        <w:t>;</w:t>
      </w:r>
    </w:p>
    <w:p w:rsidR="00687734" w:rsidRDefault="00687734" w:rsidP="00B47F8F">
      <w:pPr>
        <w:pStyle w:val="80"/>
        <w:shd w:val="clear" w:color="auto" w:fill="auto"/>
        <w:spacing w:line="360" w:lineRule="auto"/>
        <w:ind w:firstLine="720"/>
      </w:pPr>
      <w:r>
        <w:rPr>
          <w:noProof w:val="0"/>
        </w:rPr>
        <w:t>о</w:t>
      </w:r>
    </w:p>
    <w:p w:rsidR="00687734" w:rsidRDefault="00687734" w:rsidP="00B47F8F">
      <w:pPr>
        <w:pStyle w:val="a9"/>
        <w:numPr>
          <w:ilvl w:val="0"/>
          <w:numId w:val="13"/>
        </w:numPr>
        <w:shd w:val="clear" w:color="auto" w:fill="auto"/>
        <w:tabs>
          <w:tab w:val="left" w:pos="203"/>
        </w:tabs>
        <w:spacing w:before="0" w:line="360" w:lineRule="auto"/>
        <w:ind w:firstLine="720"/>
        <w:jc w:val="left"/>
      </w:pPr>
      <w:proofErr w:type="spellStart"/>
      <w:r>
        <w:rPr>
          <w:lang w:val="en-US" w:eastAsia="en-US"/>
        </w:rPr>
        <w:t>demi</w:t>
      </w:r>
      <w:proofErr w:type="spellEnd"/>
      <w:r w:rsidRPr="007103AF">
        <w:rPr>
          <w:lang w:eastAsia="en-US"/>
        </w:rPr>
        <w:t xml:space="preserve"> </w:t>
      </w:r>
      <w:proofErr w:type="spellStart"/>
      <w:r>
        <w:rPr>
          <w:lang w:val="en-US" w:eastAsia="en-US"/>
        </w:rPr>
        <w:t>rond</w:t>
      </w:r>
      <w:proofErr w:type="spellEnd"/>
      <w:r w:rsidRPr="007103AF">
        <w:rPr>
          <w:lang w:eastAsia="en-US"/>
        </w:rPr>
        <w:t xml:space="preserve"> </w:t>
      </w:r>
      <w:r>
        <w:rPr>
          <w:lang w:val="en-US" w:eastAsia="en-US"/>
        </w:rPr>
        <w:t>de</w:t>
      </w:r>
      <w:r w:rsidRPr="007103AF">
        <w:rPr>
          <w:lang w:eastAsia="en-US"/>
        </w:rPr>
        <w:t xml:space="preserve"> </w:t>
      </w:r>
      <w:proofErr w:type="spellStart"/>
      <w:r>
        <w:rPr>
          <w:lang w:val="en-US" w:eastAsia="en-US"/>
        </w:rPr>
        <w:t>jambe</w:t>
      </w:r>
      <w:proofErr w:type="spellEnd"/>
      <w:r w:rsidRPr="007103AF">
        <w:rPr>
          <w:lang w:eastAsia="en-US"/>
        </w:rPr>
        <w:t xml:space="preserve"> </w:t>
      </w:r>
      <w:r>
        <w:t xml:space="preserve">на 45 </w:t>
      </w:r>
      <w:r>
        <w:rPr>
          <w:lang w:val="en-US" w:eastAsia="en-US"/>
        </w:rPr>
        <w:t>en</w:t>
      </w:r>
      <w:r w:rsidRPr="007103AF">
        <w:rPr>
          <w:lang w:eastAsia="en-US"/>
        </w:rPr>
        <w:t xml:space="preserve"> </w:t>
      </w:r>
      <w:proofErr w:type="spellStart"/>
      <w:r>
        <w:rPr>
          <w:lang w:val="en-US" w:eastAsia="en-US"/>
        </w:rPr>
        <w:t>dehors</w:t>
      </w:r>
      <w:proofErr w:type="spellEnd"/>
      <w:r w:rsidRPr="007103AF">
        <w:rPr>
          <w:lang w:eastAsia="en-US"/>
        </w:rPr>
        <w:t xml:space="preserve">, </w:t>
      </w:r>
      <w:r>
        <w:rPr>
          <w:lang w:val="en-US" w:eastAsia="en-US"/>
        </w:rPr>
        <w:t>en</w:t>
      </w:r>
      <w:r w:rsidRPr="007103AF">
        <w:rPr>
          <w:lang w:eastAsia="en-US"/>
        </w:rPr>
        <w:t xml:space="preserve"> </w:t>
      </w:r>
      <w:proofErr w:type="spellStart"/>
      <w:r>
        <w:rPr>
          <w:lang w:val="en-US" w:eastAsia="en-US"/>
        </w:rPr>
        <w:t>dedansrn</w:t>
      </w:r>
      <w:proofErr w:type="spellEnd"/>
      <w:r w:rsidRPr="007103AF">
        <w:rPr>
          <w:lang w:eastAsia="en-US"/>
        </w:rPr>
        <w:t xml:space="preserve"> </w:t>
      </w:r>
      <w:r>
        <w:t xml:space="preserve">целой стопе, на </w:t>
      </w:r>
      <w:proofErr w:type="spellStart"/>
      <w:r>
        <w:t>полупальцах</w:t>
      </w:r>
      <w:proofErr w:type="spellEnd"/>
      <w:r>
        <w:t xml:space="preserve"> и на </w:t>
      </w:r>
      <w:proofErr w:type="spellStart"/>
      <w:r>
        <w:rPr>
          <w:lang w:val="en-US" w:eastAsia="en-US"/>
        </w:rPr>
        <w:t>demi</w:t>
      </w:r>
      <w:proofErr w:type="spellEnd"/>
      <w:r w:rsidRPr="007103AF">
        <w:rPr>
          <w:lang w:eastAsia="en-US"/>
        </w:rPr>
        <w:t xml:space="preserve"> </w:t>
      </w:r>
      <w:proofErr w:type="spellStart"/>
      <w:r>
        <w:rPr>
          <w:lang w:val="en-US" w:eastAsia="en-US"/>
        </w:rPr>
        <w:t>plie</w:t>
      </w:r>
      <w:proofErr w:type="spellEnd"/>
      <w:r w:rsidRPr="007103AF">
        <w:rPr>
          <w:lang w:eastAsia="en-US"/>
        </w:rPr>
        <w:t>;</w:t>
      </w:r>
    </w:p>
    <w:p w:rsidR="00687734" w:rsidRDefault="00687734" w:rsidP="00B47F8F">
      <w:pPr>
        <w:pStyle w:val="a9"/>
        <w:numPr>
          <w:ilvl w:val="0"/>
          <w:numId w:val="13"/>
        </w:numPr>
        <w:shd w:val="clear" w:color="auto" w:fill="auto"/>
        <w:tabs>
          <w:tab w:val="left" w:pos="194"/>
        </w:tabs>
        <w:spacing w:before="0" w:line="360" w:lineRule="auto"/>
        <w:ind w:firstLine="720"/>
        <w:jc w:val="left"/>
      </w:pPr>
      <w:r>
        <w:rPr>
          <w:lang w:val="en-US" w:eastAsia="en-US"/>
        </w:rPr>
        <w:t>port</w:t>
      </w:r>
      <w:r w:rsidRPr="007103AF">
        <w:rPr>
          <w:lang w:eastAsia="en-US"/>
        </w:rPr>
        <w:t xml:space="preserve"> </w:t>
      </w:r>
      <w:r>
        <w:rPr>
          <w:lang w:val="en-US" w:eastAsia="en-US"/>
        </w:rPr>
        <w:t>de</w:t>
      </w:r>
      <w:r w:rsidRPr="007103AF">
        <w:rPr>
          <w:lang w:eastAsia="en-US"/>
        </w:rPr>
        <w:t xml:space="preserve"> </w:t>
      </w:r>
      <w:r>
        <w:rPr>
          <w:lang w:val="en-US" w:eastAsia="en-US"/>
        </w:rPr>
        <w:t>bras</w:t>
      </w:r>
      <w:r w:rsidRPr="007103AF">
        <w:rPr>
          <w:lang w:eastAsia="en-US"/>
        </w:rPr>
        <w:t xml:space="preserve"> </w:t>
      </w:r>
      <w:r>
        <w:t>(перегибы корпуса) в различных сочетаниях в сторону, вперед, назад;</w:t>
      </w:r>
    </w:p>
    <w:p w:rsidR="00687734" w:rsidRDefault="00687734" w:rsidP="00B47F8F">
      <w:pPr>
        <w:pStyle w:val="a9"/>
        <w:numPr>
          <w:ilvl w:val="0"/>
          <w:numId w:val="13"/>
        </w:numPr>
        <w:shd w:val="clear" w:color="auto" w:fill="auto"/>
        <w:tabs>
          <w:tab w:val="left" w:pos="198"/>
        </w:tabs>
        <w:spacing w:before="0" w:line="360" w:lineRule="auto"/>
        <w:ind w:firstLine="720"/>
        <w:jc w:val="left"/>
      </w:pPr>
      <w:r>
        <w:lastRenderedPageBreak/>
        <w:t xml:space="preserve">III форма </w:t>
      </w:r>
      <w:r>
        <w:rPr>
          <w:lang w:val="en-US" w:eastAsia="en-US"/>
        </w:rPr>
        <w:t>port</w:t>
      </w:r>
      <w:r w:rsidRPr="007103AF">
        <w:rPr>
          <w:lang w:eastAsia="en-US"/>
        </w:rPr>
        <w:t xml:space="preserve"> </w:t>
      </w:r>
      <w:r>
        <w:rPr>
          <w:lang w:val="en-US" w:eastAsia="en-US"/>
        </w:rPr>
        <w:t>de</w:t>
      </w:r>
      <w:r w:rsidRPr="007103AF">
        <w:rPr>
          <w:lang w:eastAsia="en-US"/>
        </w:rPr>
        <w:t xml:space="preserve"> </w:t>
      </w:r>
      <w:r>
        <w:rPr>
          <w:lang w:val="en-US" w:eastAsia="en-US"/>
        </w:rPr>
        <w:t>bras</w:t>
      </w:r>
      <w:r w:rsidRPr="007103AF">
        <w:rPr>
          <w:lang w:eastAsia="en-US"/>
        </w:rPr>
        <w:t xml:space="preserve"> </w:t>
      </w:r>
      <w:r>
        <w:t>с вытянутой ногой назад.</w:t>
      </w:r>
    </w:p>
    <w:p w:rsidR="00687734" w:rsidRDefault="00687734" w:rsidP="00B47F8F">
      <w:pPr>
        <w:pStyle w:val="90"/>
        <w:shd w:val="clear" w:color="auto" w:fill="auto"/>
        <w:spacing w:line="360" w:lineRule="auto"/>
        <w:ind w:firstLine="720"/>
      </w:pPr>
      <w:r>
        <w:t>о</w:t>
      </w:r>
    </w:p>
    <w:p w:rsidR="00687734" w:rsidRDefault="00687734" w:rsidP="00B47F8F">
      <w:pPr>
        <w:pStyle w:val="a9"/>
        <w:numPr>
          <w:ilvl w:val="0"/>
          <w:numId w:val="14"/>
        </w:numPr>
        <w:shd w:val="clear" w:color="auto" w:fill="auto"/>
        <w:tabs>
          <w:tab w:val="left" w:pos="323"/>
        </w:tabs>
        <w:spacing w:before="0" w:line="360" w:lineRule="auto"/>
        <w:ind w:firstLine="720"/>
        <w:jc w:val="left"/>
      </w:pPr>
      <w:r>
        <w:rPr>
          <w:lang w:val="en-US" w:eastAsia="en-US"/>
        </w:rPr>
        <w:t>Battements</w:t>
      </w:r>
      <w:r w:rsidRPr="007103AF">
        <w:rPr>
          <w:lang w:eastAsia="en-US"/>
        </w:rPr>
        <w:t xml:space="preserve"> </w:t>
      </w:r>
      <w:proofErr w:type="spellStart"/>
      <w:r>
        <w:rPr>
          <w:lang w:val="en-US" w:eastAsia="en-US"/>
        </w:rPr>
        <w:t>fondu</w:t>
      </w:r>
      <w:proofErr w:type="spellEnd"/>
      <w:r w:rsidRPr="007103AF">
        <w:rPr>
          <w:lang w:eastAsia="en-US"/>
        </w:rPr>
        <w:t xml:space="preserve"> </w:t>
      </w:r>
      <w:r>
        <w:t xml:space="preserve">во всех направлениях носком в пол, на 45 , </w:t>
      </w:r>
      <w:r>
        <w:rPr>
          <w:lang w:val="en-US" w:eastAsia="en-US"/>
        </w:rPr>
        <w:t>en</w:t>
      </w:r>
      <w:r w:rsidRPr="007103AF">
        <w:rPr>
          <w:lang w:eastAsia="en-US"/>
        </w:rPr>
        <w:t xml:space="preserve"> </w:t>
      </w:r>
      <w:r>
        <w:rPr>
          <w:lang w:val="en-US" w:eastAsia="en-US"/>
        </w:rPr>
        <w:t>face</w:t>
      </w:r>
      <w:r w:rsidRPr="007103AF">
        <w:rPr>
          <w:lang w:eastAsia="en-US"/>
        </w:rPr>
        <w:t xml:space="preserve"> </w:t>
      </w:r>
      <w:r>
        <w:t>и на позы в комбинации с:</w:t>
      </w:r>
    </w:p>
    <w:p w:rsidR="00687734" w:rsidRDefault="00687734" w:rsidP="00B47F8F">
      <w:pPr>
        <w:pStyle w:val="a9"/>
        <w:numPr>
          <w:ilvl w:val="0"/>
          <w:numId w:val="13"/>
        </w:numPr>
        <w:shd w:val="clear" w:color="auto" w:fill="auto"/>
        <w:tabs>
          <w:tab w:val="left" w:pos="208"/>
        </w:tabs>
        <w:spacing w:before="0" w:line="360" w:lineRule="auto"/>
        <w:ind w:firstLine="720"/>
        <w:jc w:val="left"/>
      </w:pPr>
      <w:r>
        <w:t xml:space="preserve">с </w:t>
      </w:r>
      <w:proofErr w:type="spellStart"/>
      <w:r>
        <w:rPr>
          <w:lang w:val="en-US" w:eastAsia="en-US"/>
        </w:rPr>
        <w:t>plie</w:t>
      </w:r>
      <w:proofErr w:type="spellEnd"/>
      <w:r w:rsidRPr="007103AF">
        <w:rPr>
          <w:lang w:eastAsia="en-US"/>
        </w:rPr>
        <w:t xml:space="preserve"> </w:t>
      </w:r>
      <w:proofErr w:type="spellStart"/>
      <w:r>
        <w:rPr>
          <w:lang w:val="en-US" w:eastAsia="en-US"/>
        </w:rPr>
        <w:t>releve</w:t>
      </w:r>
      <w:proofErr w:type="spellEnd"/>
      <w:r w:rsidRPr="007103AF">
        <w:rPr>
          <w:lang w:eastAsia="en-US"/>
        </w:rPr>
        <w:t xml:space="preserve"> </w:t>
      </w:r>
      <w:r>
        <w:t xml:space="preserve">во всех направлениях на всей стопе и с выходом на </w:t>
      </w:r>
      <w:proofErr w:type="spellStart"/>
      <w:r>
        <w:t>полупальцы</w:t>
      </w:r>
      <w:proofErr w:type="spellEnd"/>
      <w:r>
        <w:t>;</w:t>
      </w:r>
    </w:p>
    <w:p w:rsidR="00687734" w:rsidRDefault="00687734" w:rsidP="00B47F8F">
      <w:pPr>
        <w:pStyle w:val="90"/>
        <w:shd w:val="clear" w:color="auto" w:fill="auto"/>
        <w:tabs>
          <w:tab w:val="left" w:pos="7925"/>
        </w:tabs>
        <w:spacing w:line="360" w:lineRule="auto"/>
        <w:ind w:firstLine="720"/>
      </w:pPr>
      <w:r>
        <w:t>о</w:t>
      </w:r>
      <w:r>
        <w:tab/>
      </w:r>
      <w:proofErr w:type="gramStart"/>
      <w:r>
        <w:t>о</w:t>
      </w:r>
      <w:proofErr w:type="gramEnd"/>
    </w:p>
    <w:p w:rsidR="00687734" w:rsidRDefault="00687734" w:rsidP="00B47F8F">
      <w:pPr>
        <w:pStyle w:val="a9"/>
        <w:numPr>
          <w:ilvl w:val="0"/>
          <w:numId w:val="13"/>
        </w:numPr>
        <w:shd w:val="clear" w:color="auto" w:fill="auto"/>
        <w:tabs>
          <w:tab w:val="left" w:pos="194"/>
        </w:tabs>
        <w:spacing w:before="0" w:line="360" w:lineRule="auto"/>
        <w:ind w:firstLine="720"/>
        <w:jc w:val="left"/>
      </w:pPr>
      <w:r>
        <w:rPr>
          <w:lang w:val="en-US" w:eastAsia="en-US"/>
        </w:rPr>
        <w:t>battements</w:t>
      </w:r>
      <w:r w:rsidRPr="007103AF">
        <w:rPr>
          <w:lang w:eastAsia="en-US"/>
        </w:rPr>
        <w:t xml:space="preserve"> </w:t>
      </w:r>
      <w:proofErr w:type="spellStart"/>
      <w:r>
        <w:rPr>
          <w:lang w:val="en-US" w:eastAsia="en-US"/>
        </w:rPr>
        <w:t>soutenu</w:t>
      </w:r>
      <w:proofErr w:type="spellEnd"/>
      <w:r w:rsidRPr="007103AF">
        <w:rPr>
          <w:lang w:eastAsia="en-US"/>
        </w:rPr>
        <w:t xml:space="preserve"> </w:t>
      </w:r>
      <w:r>
        <w:t>во всех направлениях носком в пол, на 45 , 90 ;</w:t>
      </w:r>
    </w:p>
    <w:p w:rsidR="00687734" w:rsidRDefault="00687734" w:rsidP="00B47F8F">
      <w:pPr>
        <w:pStyle w:val="a9"/>
        <w:numPr>
          <w:ilvl w:val="0"/>
          <w:numId w:val="13"/>
        </w:numPr>
        <w:shd w:val="clear" w:color="auto" w:fill="auto"/>
        <w:tabs>
          <w:tab w:val="left" w:pos="198"/>
        </w:tabs>
        <w:spacing w:before="0" w:line="360" w:lineRule="auto"/>
        <w:ind w:firstLine="720"/>
        <w:jc w:val="left"/>
      </w:pPr>
      <w:r>
        <w:rPr>
          <w:lang w:val="en-US" w:eastAsia="en-US"/>
        </w:rPr>
        <w:t>pas</w:t>
      </w:r>
      <w:r w:rsidRPr="007103AF">
        <w:rPr>
          <w:lang w:eastAsia="en-US"/>
        </w:rPr>
        <w:t xml:space="preserve"> </w:t>
      </w:r>
      <w:proofErr w:type="spellStart"/>
      <w:r>
        <w:rPr>
          <w:lang w:val="en-US" w:eastAsia="en-US"/>
        </w:rPr>
        <w:t>tombe</w:t>
      </w:r>
      <w:proofErr w:type="spellEnd"/>
      <w:r w:rsidRPr="007103AF">
        <w:rPr>
          <w:lang w:eastAsia="en-US"/>
        </w:rPr>
        <w:t xml:space="preserve"> </w:t>
      </w:r>
      <w:r>
        <w:t xml:space="preserve">с фиксацией ноги в положении </w:t>
      </w:r>
      <w:proofErr w:type="spellStart"/>
      <w:r>
        <w:rPr>
          <w:lang w:val="en-US" w:eastAsia="en-US"/>
        </w:rPr>
        <w:t>sur</w:t>
      </w:r>
      <w:proofErr w:type="spellEnd"/>
      <w:r w:rsidRPr="007103AF">
        <w:rPr>
          <w:lang w:eastAsia="en-US"/>
        </w:rPr>
        <w:t xml:space="preserve"> </w:t>
      </w:r>
      <w:r>
        <w:rPr>
          <w:lang w:val="en-US" w:eastAsia="en-US"/>
        </w:rPr>
        <w:t>le</w:t>
      </w:r>
      <w:r w:rsidRPr="007103AF">
        <w:rPr>
          <w:lang w:eastAsia="en-US"/>
        </w:rPr>
        <w:t xml:space="preserve"> </w:t>
      </w:r>
      <w:proofErr w:type="spellStart"/>
      <w:r>
        <w:rPr>
          <w:lang w:val="en-US" w:eastAsia="en-US"/>
        </w:rPr>
        <w:t>cou</w:t>
      </w:r>
      <w:proofErr w:type="spellEnd"/>
      <w:r w:rsidRPr="007103AF">
        <w:rPr>
          <w:lang w:eastAsia="en-US"/>
        </w:rPr>
        <w:t xml:space="preserve"> </w:t>
      </w:r>
      <w:r>
        <w:rPr>
          <w:lang w:val="en-US" w:eastAsia="en-US"/>
        </w:rPr>
        <w:t>de</w:t>
      </w:r>
      <w:r w:rsidRPr="007103AF">
        <w:rPr>
          <w:lang w:eastAsia="en-US"/>
        </w:rPr>
        <w:t xml:space="preserve"> </w:t>
      </w:r>
      <w:r>
        <w:rPr>
          <w:lang w:val="en-US" w:eastAsia="en-US"/>
        </w:rPr>
        <w:t>pied</w:t>
      </w:r>
      <w:r w:rsidRPr="007103AF">
        <w:rPr>
          <w:lang w:eastAsia="en-US"/>
        </w:rPr>
        <w:t xml:space="preserve"> </w:t>
      </w:r>
      <w:r>
        <w:t>на месте и с продвижением;</w:t>
      </w:r>
    </w:p>
    <w:p w:rsidR="00687734" w:rsidRDefault="00687734" w:rsidP="00B47F8F">
      <w:pPr>
        <w:pStyle w:val="a9"/>
        <w:numPr>
          <w:ilvl w:val="0"/>
          <w:numId w:val="13"/>
        </w:numPr>
        <w:shd w:val="clear" w:color="auto" w:fill="auto"/>
        <w:tabs>
          <w:tab w:val="left" w:pos="203"/>
        </w:tabs>
        <w:spacing w:before="0" w:line="360" w:lineRule="auto"/>
        <w:ind w:firstLine="720"/>
        <w:jc w:val="left"/>
      </w:pPr>
      <w:r>
        <w:t xml:space="preserve">с продвижением и фиксацией ноги носком в пол, фиксацией ноги </w:t>
      </w:r>
      <w:proofErr w:type="gramStart"/>
      <w:r>
        <w:t>на</w:t>
      </w:r>
      <w:proofErr w:type="gramEnd"/>
    </w:p>
    <w:p w:rsidR="00687734" w:rsidRDefault="00687734" w:rsidP="00B47F8F">
      <w:pPr>
        <w:pStyle w:val="90"/>
        <w:shd w:val="clear" w:color="auto" w:fill="auto"/>
        <w:spacing w:line="360" w:lineRule="auto"/>
        <w:ind w:firstLine="720"/>
      </w:pPr>
      <w:r>
        <w:t>о</w:t>
      </w:r>
    </w:p>
    <w:p w:rsidR="00687734" w:rsidRDefault="00687734" w:rsidP="00B47F8F">
      <w:pPr>
        <w:pStyle w:val="a9"/>
        <w:shd w:val="clear" w:color="auto" w:fill="auto"/>
        <w:spacing w:before="0" w:line="360" w:lineRule="auto"/>
        <w:ind w:firstLine="720"/>
        <w:jc w:val="left"/>
      </w:pPr>
      <w:r>
        <w:rPr>
          <w:rStyle w:val="1pt"/>
        </w:rPr>
        <w:t>45;</w:t>
      </w:r>
    </w:p>
    <w:p w:rsidR="00687734" w:rsidRDefault="00687734" w:rsidP="00B47F8F">
      <w:pPr>
        <w:pStyle w:val="a9"/>
        <w:numPr>
          <w:ilvl w:val="0"/>
          <w:numId w:val="13"/>
        </w:numPr>
        <w:shd w:val="clear" w:color="auto" w:fill="auto"/>
        <w:tabs>
          <w:tab w:val="left" w:pos="203"/>
        </w:tabs>
        <w:spacing w:before="0" w:line="360" w:lineRule="auto"/>
        <w:ind w:firstLine="720"/>
        <w:jc w:val="left"/>
      </w:pPr>
      <w:r>
        <w:t xml:space="preserve">на </w:t>
      </w:r>
      <w:proofErr w:type="spellStart"/>
      <w:r>
        <w:t>полупальцах</w:t>
      </w:r>
      <w:proofErr w:type="spellEnd"/>
      <w:r>
        <w:t xml:space="preserve"> во всех направлениях;</w:t>
      </w:r>
    </w:p>
    <w:p w:rsidR="00687734" w:rsidRDefault="00687734" w:rsidP="00B47F8F">
      <w:pPr>
        <w:pStyle w:val="a9"/>
        <w:numPr>
          <w:ilvl w:val="0"/>
          <w:numId w:val="13"/>
        </w:numPr>
        <w:shd w:val="clear" w:color="auto" w:fill="auto"/>
        <w:tabs>
          <w:tab w:val="left" w:pos="203"/>
        </w:tabs>
        <w:spacing w:before="0" w:line="360" w:lineRule="auto"/>
        <w:ind w:firstLine="720"/>
        <w:jc w:val="left"/>
      </w:pPr>
      <w:r>
        <w:rPr>
          <w:lang w:val="en-US" w:eastAsia="en-US"/>
        </w:rPr>
        <w:t xml:space="preserve">double battements </w:t>
      </w:r>
      <w:proofErr w:type="spellStart"/>
      <w:r>
        <w:rPr>
          <w:lang w:val="en-US" w:eastAsia="en-US"/>
        </w:rPr>
        <w:t>fondu</w:t>
      </w:r>
      <w:proofErr w:type="spellEnd"/>
      <w:r>
        <w:rPr>
          <w:lang w:val="en-US" w:eastAsia="en-US"/>
        </w:rPr>
        <w:t>;</w:t>
      </w:r>
    </w:p>
    <w:p w:rsidR="00687734" w:rsidRPr="007103AF" w:rsidRDefault="00687734" w:rsidP="00B47F8F">
      <w:pPr>
        <w:pStyle w:val="a9"/>
        <w:numPr>
          <w:ilvl w:val="0"/>
          <w:numId w:val="14"/>
        </w:numPr>
        <w:shd w:val="clear" w:color="auto" w:fill="auto"/>
        <w:tabs>
          <w:tab w:val="left" w:pos="314"/>
        </w:tabs>
        <w:spacing w:before="0" w:line="360" w:lineRule="auto"/>
        <w:ind w:firstLine="720"/>
        <w:jc w:val="left"/>
        <w:rPr>
          <w:lang w:val="en-US"/>
        </w:rPr>
      </w:pPr>
      <w:r>
        <w:rPr>
          <w:lang w:val="en-US" w:eastAsia="en-US"/>
        </w:rPr>
        <w:t xml:space="preserve">Temps re1eve (preparation </w:t>
      </w:r>
      <w:r>
        <w:t>к</w:t>
      </w:r>
      <w:r w:rsidRPr="007103AF">
        <w:rPr>
          <w:lang w:val="en-US"/>
        </w:rPr>
        <w:t xml:space="preserve"> </w:t>
      </w:r>
      <w:proofErr w:type="spellStart"/>
      <w:r>
        <w:rPr>
          <w:lang w:val="en-US" w:eastAsia="en-US"/>
        </w:rPr>
        <w:t>rond</w:t>
      </w:r>
      <w:proofErr w:type="spellEnd"/>
      <w:r>
        <w:rPr>
          <w:lang w:val="en-US" w:eastAsia="en-US"/>
        </w:rPr>
        <w:t xml:space="preserve"> de </w:t>
      </w:r>
      <w:proofErr w:type="spellStart"/>
      <w:r>
        <w:rPr>
          <w:lang w:val="en-US" w:eastAsia="en-US"/>
        </w:rPr>
        <w:t>jambe</w:t>
      </w:r>
      <w:proofErr w:type="spellEnd"/>
      <w:r>
        <w:rPr>
          <w:lang w:val="en-US" w:eastAsia="en-US"/>
        </w:rPr>
        <w:t xml:space="preserve"> en l air) en </w:t>
      </w:r>
      <w:proofErr w:type="spellStart"/>
      <w:r>
        <w:rPr>
          <w:lang w:val="en-US" w:eastAsia="en-US"/>
        </w:rPr>
        <w:t>dehors</w:t>
      </w:r>
      <w:proofErr w:type="spellEnd"/>
      <w:r>
        <w:rPr>
          <w:lang w:val="en-US" w:eastAsia="en-US"/>
        </w:rPr>
        <w:t xml:space="preserve"> </w:t>
      </w:r>
      <w:proofErr w:type="gramStart"/>
      <w:r>
        <w:rPr>
          <w:lang w:val="en-US" w:eastAsia="en-US"/>
        </w:rPr>
        <w:t>et</w:t>
      </w:r>
      <w:proofErr w:type="gramEnd"/>
      <w:r>
        <w:rPr>
          <w:lang w:val="en-US" w:eastAsia="en-US"/>
        </w:rPr>
        <w:t xml:space="preserve"> en dedans.</w:t>
      </w:r>
    </w:p>
    <w:p w:rsidR="00687734" w:rsidRPr="007103AF" w:rsidRDefault="00687734" w:rsidP="00B47F8F">
      <w:pPr>
        <w:pStyle w:val="a9"/>
        <w:numPr>
          <w:ilvl w:val="0"/>
          <w:numId w:val="14"/>
        </w:numPr>
        <w:shd w:val="clear" w:color="auto" w:fill="auto"/>
        <w:tabs>
          <w:tab w:val="left" w:pos="318"/>
        </w:tabs>
        <w:spacing w:before="0" w:line="360" w:lineRule="auto"/>
        <w:ind w:firstLine="720"/>
        <w:jc w:val="left"/>
        <w:rPr>
          <w:lang w:val="en-US"/>
        </w:rPr>
      </w:pPr>
      <w:proofErr w:type="spellStart"/>
      <w:r>
        <w:rPr>
          <w:lang w:val="en-US" w:eastAsia="en-US"/>
        </w:rPr>
        <w:t>Rond</w:t>
      </w:r>
      <w:proofErr w:type="spellEnd"/>
      <w:r>
        <w:rPr>
          <w:lang w:val="en-US" w:eastAsia="en-US"/>
        </w:rPr>
        <w:t xml:space="preserve"> de </w:t>
      </w:r>
      <w:proofErr w:type="spellStart"/>
      <w:r>
        <w:rPr>
          <w:lang w:val="en-US" w:eastAsia="en-US"/>
        </w:rPr>
        <w:t>jambe</w:t>
      </w:r>
      <w:proofErr w:type="spellEnd"/>
      <w:r>
        <w:rPr>
          <w:lang w:val="en-US" w:eastAsia="en-US"/>
        </w:rPr>
        <w:t xml:space="preserve"> en l air en </w:t>
      </w:r>
      <w:proofErr w:type="spellStart"/>
      <w:r>
        <w:rPr>
          <w:lang w:val="en-US" w:eastAsia="en-US"/>
        </w:rPr>
        <w:t>dehors</w:t>
      </w:r>
      <w:proofErr w:type="spellEnd"/>
      <w:r>
        <w:rPr>
          <w:lang w:val="en-US" w:eastAsia="en-US"/>
        </w:rPr>
        <w:t>, en dedans.</w:t>
      </w:r>
    </w:p>
    <w:p w:rsidR="00687734" w:rsidRDefault="00687734" w:rsidP="00B47F8F">
      <w:pPr>
        <w:pStyle w:val="a9"/>
        <w:numPr>
          <w:ilvl w:val="0"/>
          <w:numId w:val="14"/>
        </w:numPr>
        <w:shd w:val="clear" w:color="auto" w:fill="auto"/>
        <w:tabs>
          <w:tab w:val="left" w:pos="309"/>
        </w:tabs>
        <w:spacing w:before="0" w:line="360" w:lineRule="auto"/>
        <w:ind w:firstLine="720"/>
        <w:jc w:val="left"/>
      </w:pPr>
      <w:r>
        <w:rPr>
          <w:lang w:val="en-US" w:eastAsia="en-US"/>
        </w:rPr>
        <w:t xml:space="preserve">Battements frappe et battements double frappe </w:t>
      </w:r>
      <w:r>
        <w:t>во всех направлениях в комбинации с:</w:t>
      </w:r>
    </w:p>
    <w:p w:rsidR="00687734" w:rsidRPr="007103AF" w:rsidRDefault="00687734" w:rsidP="00B47F8F">
      <w:pPr>
        <w:pStyle w:val="a9"/>
        <w:numPr>
          <w:ilvl w:val="0"/>
          <w:numId w:val="13"/>
        </w:numPr>
        <w:shd w:val="clear" w:color="auto" w:fill="auto"/>
        <w:tabs>
          <w:tab w:val="left" w:pos="189"/>
        </w:tabs>
        <w:spacing w:before="0" w:line="360" w:lineRule="auto"/>
        <w:ind w:firstLine="720"/>
        <w:jc w:val="left"/>
        <w:rPr>
          <w:lang w:val="en-US"/>
        </w:rPr>
      </w:pPr>
      <w:r>
        <w:rPr>
          <w:lang w:val="en-US" w:eastAsia="en-US"/>
        </w:rPr>
        <w:t xml:space="preserve">battements double frappe </w:t>
      </w:r>
      <w:r>
        <w:t>с</w:t>
      </w:r>
      <w:r w:rsidRPr="007103AF">
        <w:rPr>
          <w:lang w:val="en-US"/>
        </w:rPr>
        <w:t xml:space="preserve"> </w:t>
      </w:r>
      <w:r>
        <w:t>окончанием</w:t>
      </w:r>
      <w:r w:rsidRPr="007103AF">
        <w:rPr>
          <w:lang w:val="en-US"/>
        </w:rPr>
        <w:t xml:space="preserve"> </w:t>
      </w:r>
      <w:r>
        <w:t>в</w:t>
      </w:r>
      <w:r w:rsidRPr="007103AF">
        <w:rPr>
          <w:lang w:val="en-US"/>
        </w:rPr>
        <w:t xml:space="preserve"> </w:t>
      </w:r>
      <w:proofErr w:type="spellStart"/>
      <w:r>
        <w:rPr>
          <w:lang w:val="en-US" w:eastAsia="en-US"/>
        </w:rPr>
        <w:t>demi</w:t>
      </w:r>
      <w:proofErr w:type="spellEnd"/>
      <w:r>
        <w:rPr>
          <w:lang w:val="en-US" w:eastAsia="en-US"/>
        </w:rPr>
        <w:t xml:space="preserve"> </w:t>
      </w:r>
      <w:proofErr w:type="spellStart"/>
      <w:r>
        <w:rPr>
          <w:lang w:val="en-US" w:eastAsia="en-US"/>
        </w:rPr>
        <w:t>plie</w:t>
      </w:r>
      <w:proofErr w:type="spellEnd"/>
      <w:r>
        <w:rPr>
          <w:lang w:val="en-US" w:eastAsia="en-US"/>
        </w:rPr>
        <w:t>;</w:t>
      </w:r>
    </w:p>
    <w:p w:rsidR="00687734" w:rsidRDefault="00687734" w:rsidP="00B47F8F">
      <w:pPr>
        <w:pStyle w:val="a9"/>
        <w:numPr>
          <w:ilvl w:val="0"/>
          <w:numId w:val="13"/>
        </w:numPr>
        <w:shd w:val="clear" w:color="auto" w:fill="auto"/>
        <w:tabs>
          <w:tab w:val="left" w:pos="203"/>
        </w:tabs>
        <w:spacing w:before="0" w:line="360" w:lineRule="auto"/>
        <w:ind w:firstLine="720"/>
        <w:jc w:val="left"/>
      </w:pPr>
      <w:r>
        <w:t xml:space="preserve">с окончанием в </w:t>
      </w:r>
      <w:proofErr w:type="spellStart"/>
      <w:r>
        <w:rPr>
          <w:lang w:val="en-US" w:eastAsia="en-US"/>
        </w:rPr>
        <w:t>demi</w:t>
      </w:r>
      <w:proofErr w:type="spellEnd"/>
      <w:r w:rsidRPr="007103AF">
        <w:rPr>
          <w:lang w:eastAsia="en-US"/>
        </w:rPr>
        <w:t xml:space="preserve"> </w:t>
      </w:r>
      <w:proofErr w:type="spellStart"/>
      <w:r>
        <w:rPr>
          <w:lang w:val="en-US" w:eastAsia="en-US"/>
        </w:rPr>
        <w:t>plie</w:t>
      </w:r>
      <w:proofErr w:type="spellEnd"/>
      <w:r w:rsidRPr="007103AF">
        <w:rPr>
          <w:lang w:eastAsia="en-US"/>
        </w:rPr>
        <w:t xml:space="preserve"> </w:t>
      </w:r>
      <w:r>
        <w:t>носком в пол и поворотом в малые позы;</w:t>
      </w:r>
    </w:p>
    <w:p w:rsidR="00687734" w:rsidRDefault="00687734" w:rsidP="00B47F8F">
      <w:pPr>
        <w:pStyle w:val="a9"/>
        <w:numPr>
          <w:ilvl w:val="0"/>
          <w:numId w:val="13"/>
        </w:numPr>
        <w:shd w:val="clear" w:color="auto" w:fill="auto"/>
        <w:tabs>
          <w:tab w:val="left" w:pos="463"/>
        </w:tabs>
        <w:spacing w:before="0" w:line="360" w:lineRule="auto"/>
        <w:ind w:firstLine="720"/>
        <w:jc w:val="left"/>
      </w:pPr>
      <w:r>
        <w:t xml:space="preserve">с выходом на </w:t>
      </w:r>
      <w:proofErr w:type="spellStart"/>
      <w:r>
        <w:t>полупальцы</w:t>
      </w:r>
      <w:proofErr w:type="spellEnd"/>
      <w:r>
        <w:t>.</w:t>
      </w:r>
    </w:p>
    <w:p w:rsidR="00687734" w:rsidRDefault="00687734" w:rsidP="00B47F8F">
      <w:pPr>
        <w:pStyle w:val="a9"/>
        <w:shd w:val="clear" w:color="auto" w:fill="auto"/>
        <w:spacing w:before="0" w:line="360" w:lineRule="auto"/>
        <w:ind w:firstLine="720"/>
        <w:jc w:val="left"/>
      </w:pPr>
      <w:proofErr w:type="gramStart"/>
      <w:r>
        <w:rPr>
          <w:lang w:val="en-US" w:eastAsia="en-US"/>
        </w:rPr>
        <w:t>9.Petit</w:t>
      </w:r>
      <w:proofErr w:type="gramEnd"/>
      <w:r>
        <w:rPr>
          <w:lang w:val="en-US" w:eastAsia="en-US"/>
        </w:rPr>
        <w:t xml:space="preserve"> battements </w:t>
      </w:r>
      <w:r>
        <w:t xml:space="preserve">с акцентом </w:t>
      </w:r>
      <w:proofErr w:type="spellStart"/>
      <w:r>
        <w:rPr>
          <w:lang w:val="en-US" w:eastAsia="en-US"/>
        </w:rPr>
        <w:t>sur</w:t>
      </w:r>
      <w:proofErr w:type="spellEnd"/>
      <w:r>
        <w:rPr>
          <w:lang w:val="en-US" w:eastAsia="en-US"/>
        </w:rPr>
        <w:t xml:space="preserve"> le </w:t>
      </w:r>
      <w:proofErr w:type="spellStart"/>
      <w:r>
        <w:rPr>
          <w:lang w:val="en-US" w:eastAsia="en-US"/>
        </w:rPr>
        <w:t>cou</w:t>
      </w:r>
      <w:proofErr w:type="spellEnd"/>
      <w:r>
        <w:rPr>
          <w:lang w:val="en-US" w:eastAsia="en-US"/>
        </w:rPr>
        <w:t xml:space="preserve"> de pied </w:t>
      </w:r>
      <w:r>
        <w:t>сзади и условное спереди;</w:t>
      </w:r>
    </w:p>
    <w:p w:rsidR="00687734" w:rsidRDefault="00687734" w:rsidP="00B47F8F">
      <w:pPr>
        <w:pStyle w:val="a9"/>
        <w:numPr>
          <w:ilvl w:val="0"/>
          <w:numId w:val="13"/>
        </w:numPr>
        <w:shd w:val="clear" w:color="auto" w:fill="auto"/>
        <w:tabs>
          <w:tab w:val="left" w:pos="258"/>
        </w:tabs>
        <w:spacing w:before="0" w:line="360" w:lineRule="auto"/>
        <w:ind w:firstLine="720"/>
        <w:jc w:val="left"/>
      </w:pPr>
      <w:r>
        <w:t xml:space="preserve">на </w:t>
      </w:r>
      <w:proofErr w:type="spellStart"/>
      <w:r>
        <w:t>полупальцах</w:t>
      </w:r>
      <w:proofErr w:type="spellEnd"/>
      <w:r>
        <w:t>.</w:t>
      </w:r>
    </w:p>
    <w:p w:rsidR="00687734" w:rsidRDefault="00687734" w:rsidP="00B47F8F">
      <w:pPr>
        <w:pStyle w:val="a9"/>
        <w:numPr>
          <w:ilvl w:val="0"/>
          <w:numId w:val="15"/>
        </w:numPr>
        <w:shd w:val="clear" w:color="auto" w:fill="auto"/>
        <w:tabs>
          <w:tab w:val="left" w:pos="498"/>
        </w:tabs>
        <w:spacing w:before="0" w:line="360" w:lineRule="auto"/>
        <w:ind w:firstLine="720"/>
        <w:jc w:val="left"/>
      </w:pPr>
      <w:proofErr w:type="spellStart"/>
      <w:r>
        <w:rPr>
          <w:lang w:val="en-US" w:eastAsia="en-US"/>
        </w:rPr>
        <w:t>Adajio</w:t>
      </w:r>
      <w:proofErr w:type="spellEnd"/>
      <w:r>
        <w:rPr>
          <w:lang w:val="en-US" w:eastAsia="en-US"/>
        </w:rPr>
        <w:t xml:space="preserve"> </w:t>
      </w:r>
      <w:r>
        <w:t>в сочетании с:</w:t>
      </w:r>
    </w:p>
    <w:p w:rsidR="00687734" w:rsidRDefault="00687734" w:rsidP="00B47F8F">
      <w:pPr>
        <w:pStyle w:val="a9"/>
        <w:numPr>
          <w:ilvl w:val="0"/>
          <w:numId w:val="13"/>
        </w:numPr>
        <w:shd w:val="clear" w:color="auto" w:fill="auto"/>
        <w:tabs>
          <w:tab w:val="left" w:pos="249"/>
        </w:tabs>
        <w:spacing w:before="0" w:line="360" w:lineRule="auto"/>
        <w:ind w:firstLine="720"/>
        <w:jc w:val="left"/>
      </w:pPr>
      <w:r>
        <w:rPr>
          <w:lang w:val="en-US" w:eastAsia="en-US"/>
        </w:rPr>
        <w:t>battements</w:t>
      </w:r>
      <w:r w:rsidRPr="007103AF">
        <w:rPr>
          <w:lang w:eastAsia="en-US"/>
        </w:rPr>
        <w:t xml:space="preserve"> </w:t>
      </w:r>
      <w:r>
        <w:rPr>
          <w:lang w:val="en-US" w:eastAsia="en-US"/>
        </w:rPr>
        <w:t>re</w:t>
      </w:r>
      <w:r w:rsidRPr="007103AF">
        <w:rPr>
          <w:lang w:eastAsia="en-US"/>
        </w:rPr>
        <w:t>1</w:t>
      </w:r>
      <w:r>
        <w:rPr>
          <w:lang w:val="en-US" w:eastAsia="en-US"/>
        </w:rPr>
        <w:t>eve</w:t>
      </w:r>
      <w:r w:rsidRPr="007103AF">
        <w:rPr>
          <w:lang w:eastAsia="en-US"/>
        </w:rPr>
        <w:t xml:space="preserve"> </w:t>
      </w:r>
      <w:r>
        <w:rPr>
          <w:lang w:val="en-US" w:eastAsia="en-US"/>
        </w:rPr>
        <w:t>lent</w:t>
      </w:r>
      <w:r w:rsidRPr="007103AF">
        <w:rPr>
          <w:lang w:eastAsia="en-US"/>
        </w:rPr>
        <w:t xml:space="preserve"> </w:t>
      </w:r>
      <w:r>
        <w:t>на 90</w:t>
      </w:r>
      <w:r>
        <w:rPr>
          <w:vertAlign w:val="superscript"/>
        </w:rPr>
        <w:t>0</w:t>
      </w:r>
      <w:r>
        <w:t>, во всех направлениях;</w:t>
      </w:r>
    </w:p>
    <w:p w:rsidR="00687734" w:rsidRDefault="00687734" w:rsidP="00B47F8F">
      <w:pPr>
        <w:pStyle w:val="a9"/>
        <w:numPr>
          <w:ilvl w:val="0"/>
          <w:numId w:val="13"/>
        </w:numPr>
        <w:shd w:val="clear" w:color="auto" w:fill="auto"/>
        <w:tabs>
          <w:tab w:val="left" w:pos="258"/>
        </w:tabs>
        <w:spacing w:before="0" w:line="360" w:lineRule="auto"/>
        <w:ind w:firstLine="720"/>
        <w:jc w:val="left"/>
      </w:pPr>
      <w:r>
        <w:rPr>
          <w:lang w:val="en-US" w:eastAsia="en-US"/>
        </w:rPr>
        <w:t>battements</w:t>
      </w:r>
      <w:r w:rsidRPr="007103AF">
        <w:rPr>
          <w:lang w:eastAsia="en-US"/>
        </w:rPr>
        <w:t xml:space="preserve"> </w:t>
      </w:r>
      <w:proofErr w:type="spellStart"/>
      <w:r>
        <w:rPr>
          <w:lang w:val="en-US" w:eastAsia="en-US"/>
        </w:rPr>
        <w:t>developpe</w:t>
      </w:r>
      <w:proofErr w:type="spellEnd"/>
      <w:r w:rsidRPr="007103AF">
        <w:rPr>
          <w:lang w:eastAsia="en-US"/>
        </w:rPr>
        <w:t xml:space="preserve"> </w:t>
      </w:r>
      <w:r>
        <w:t>во всех направлениях;</w:t>
      </w:r>
    </w:p>
    <w:p w:rsidR="00687734" w:rsidRPr="007103AF" w:rsidRDefault="00687734" w:rsidP="00B47F8F">
      <w:pPr>
        <w:pStyle w:val="a9"/>
        <w:numPr>
          <w:ilvl w:val="0"/>
          <w:numId w:val="13"/>
        </w:numPr>
        <w:shd w:val="clear" w:color="auto" w:fill="auto"/>
        <w:tabs>
          <w:tab w:val="left" w:pos="254"/>
        </w:tabs>
        <w:spacing w:before="0" w:line="360" w:lineRule="auto"/>
        <w:ind w:firstLine="720"/>
        <w:jc w:val="left"/>
        <w:rPr>
          <w:lang w:val="en-US"/>
        </w:rPr>
      </w:pPr>
      <w:r>
        <w:rPr>
          <w:lang w:val="en-US" w:eastAsia="en-US"/>
        </w:rPr>
        <w:t xml:space="preserve">battements </w:t>
      </w:r>
      <w:proofErr w:type="spellStart"/>
      <w:r>
        <w:rPr>
          <w:lang w:val="en-US" w:eastAsia="en-US"/>
        </w:rPr>
        <w:t>developpe</w:t>
      </w:r>
      <w:proofErr w:type="spellEnd"/>
      <w:r>
        <w:rPr>
          <w:lang w:val="en-US" w:eastAsia="en-US"/>
        </w:rPr>
        <w:t xml:space="preserve"> </w:t>
      </w:r>
      <w:r>
        <w:t>в</w:t>
      </w:r>
      <w:r w:rsidRPr="007103AF">
        <w:rPr>
          <w:lang w:val="en-US"/>
        </w:rPr>
        <w:t xml:space="preserve"> </w:t>
      </w:r>
      <w:r>
        <w:t>сочетании</w:t>
      </w:r>
      <w:r w:rsidRPr="007103AF">
        <w:rPr>
          <w:lang w:val="en-US"/>
        </w:rPr>
        <w:t xml:space="preserve"> </w:t>
      </w:r>
      <w:r>
        <w:t>с</w:t>
      </w:r>
      <w:r w:rsidRPr="007103AF">
        <w:rPr>
          <w:lang w:val="en-US"/>
        </w:rPr>
        <w:t xml:space="preserve"> </w:t>
      </w:r>
      <w:proofErr w:type="spellStart"/>
      <w:r>
        <w:rPr>
          <w:lang w:val="en-US" w:eastAsia="en-US"/>
        </w:rPr>
        <w:t>plie</w:t>
      </w:r>
      <w:proofErr w:type="spellEnd"/>
      <w:r>
        <w:rPr>
          <w:lang w:val="en-US" w:eastAsia="en-US"/>
        </w:rPr>
        <w:t xml:space="preserve"> </w:t>
      </w:r>
      <w:proofErr w:type="spellStart"/>
      <w:r>
        <w:rPr>
          <w:lang w:val="en-US" w:eastAsia="en-US"/>
        </w:rPr>
        <w:t>releve</w:t>
      </w:r>
      <w:proofErr w:type="spellEnd"/>
      <w:r>
        <w:rPr>
          <w:lang w:val="en-US" w:eastAsia="en-US"/>
        </w:rPr>
        <w:t>;</w:t>
      </w:r>
    </w:p>
    <w:p w:rsidR="00687734" w:rsidRDefault="00687734" w:rsidP="00B47F8F">
      <w:pPr>
        <w:pStyle w:val="80"/>
        <w:shd w:val="clear" w:color="auto" w:fill="auto"/>
        <w:spacing w:line="360" w:lineRule="auto"/>
        <w:ind w:firstLine="720"/>
      </w:pPr>
      <w:r>
        <w:rPr>
          <w:noProof w:val="0"/>
        </w:rPr>
        <w:t>о</w:t>
      </w:r>
    </w:p>
    <w:p w:rsidR="00687734" w:rsidRDefault="00687734" w:rsidP="00B47F8F">
      <w:pPr>
        <w:pStyle w:val="a9"/>
        <w:numPr>
          <w:ilvl w:val="0"/>
          <w:numId w:val="13"/>
        </w:numPr>
        <w:shd w:val="clear" w:color="auto" w:fill="auto"/>
        <w:tabs>
          <w:tab w:val="left" w:pos="263"/>
        </w:tabs>
        <w:spacing w:before="0" w:line="360" w:lineRule="auto"/>
        <w:ind w:firstLine="720"/>
        <w:jc w:val="left"/>
      </w:pPr>
      <w:proofErr w:type="spellStart"/>
      <w:r>
        <w:rPr>
          <w:lang w:val="en-US" w:eastAsia="en-US"/>
        </w:rPr>
        <w:t>demi</w:t>
      </w:r>
      <w:proofErr w:type="spellEnd"/>
      <w:r w:rsidRPr="007103AF">
        <w:rPr>
          <w:lang w:eastAsia="en-US"/>
        </w:rPr>
        <w:t xml:space="preserve"> </w:t>
      </w:r>
      <w:proofErr w:type="spellStart"/>
      <w:r>
        <w:rPr>
          <w:lang w:val="en-US" w:eastAsia="en-US"/>
        </w:rPr>
        <w:t>rond</w:t>
      </w:r>
      <w:proofErr w:type="spellEnd"/>
      <w:r w:rsidRPr="007103AF">
        <w:rPr>
          <w:lang w:eastAsia="en-US"/>
        </w:rPr>
        <w:t xml:space="preserve"> </w:t>
      </w:r>
      <w:r>
        <w:rPr>
          <w:lang w:val="en-US" w:eastAsia="en-US"/>
        </w:rPr>
        <w:t>et</w:t>
      </w:r>
      <w:r w:rsidRPr="007103AF">
        <w:rPr>
          <w:lang w:eastAsia="en-US"/>
        </w:rPr>
        <w:t xml:space="preserve"> </w:t>
      </w:r>
      <w:r>
        <w:rPr>
          <w:lang w:val="en-US" w:eastAsia="en-US"/>
        </w:rPr>
        <w:t>grand</w:t>
      </w:r>
      <w:r w:rsidRPr="007103AF">
        <w:rPr>
          <w:lang w:eastAsia="en-US"/>
        </w:rPr>
        <w:t xml:space="preserve"> </w:t>
      </w:r>
      <w:proofErr w:type="spellStart"/>
      <w:r>
        <w:rPr>
          <w:lang w:val="en-US" w:eastAsia="en-US"/>
        </w:rPr>
        <w:t>rond</w:t>
      </w:r>
      <w:proofErr w:type="spellEnd"/>
      <w:r w:rsidRPr="007103AF">
        <w:rPr>
          <w:lang w:eastAsia="en-US"/>
        </w:rPr>
        <w:t xml:space="preserve"> </w:t>
      </w:r>
      <w:r>
        <w:t xml:space="preserve">на 90 </w:t>
      </w:r>
      <w:r>
        <w:rPr>
          <w:lang w:val="en-US" w:eastAsia="en-US"/>
        </w:rPr>
        <w:t>en</w:t>
      </w:r>
      <w:r w:rsidRPr="007103AF">
        <w:rPr>
          <w:lang w:eastAsia="en-US"/>
        </w:rPr>
        <w:t xml:space="preserve"> </w:t>
      </w:r>
      <w:proofErr w:type="spellStart"/>
      <w:r>
        <w:rPr>
          <w:lang w:val="en-US" w:eastAsia="en-US"/>
        </w:rPr>
        <w:t>dehors</w:t>
      </w:r>
      <w:proofErr w:type="spellEnd"/>
      <w:r w:rsidRPr="007103AF">
        <w:rPr>
          <w:lang w:eastAsia="en-US"/>
        </w:rPr>
        <w:t xml:space="preserve"> </w:t>
      </w:r>
      <w:r>
        <w:rPr>
          <w:lang w:val="en-US" w:eastAsia="en-US"/>
        </w:rPr>
        <w:t>et</w:t>
      </w:r>
      <w:r w:rsidRPr="007103AF">
        <w:rPr>
          <w:lang w:eastAsia="en-US"/>
        </w:rPr>
        <w:t xml:space="preserve"> </w:t>
      </w:r>
      <w:r>
        <w:rPr>
          <w:lang w:val="en-US" w:eastAsia="en-US"/>
        </w:rPr>
        <w:t>en</w:t>
      </w:r>
      <w:r w:rsidRPr="007103AF">
        <w:rPr>
          <w:lang w:eastAsia="en-US"/>
        </w:rPr>
        <w:t xml:space="preserve"> </w:t>
      </w:r>
      <w:r>
        <w:rPr>
          <w:lang w:val="en-US" w:eastAsia="en-US"/>
        </w:rPr>
        <w:t>dedans</w:t>
      </w:r>
      <w:r w:rsidRPr="007103AF">
        <w:rPr>
          <w:lang w:eastAsia="en-US"/>
        </w:rPr>
        <w:t xml:space="preserve"> </w:t>
      </w:r>
      <w:r>
        <w:t xml:space="preserve">на целой </w:t>
      </w:r>
      <w:proofErr w:type="spellStart"/>
      <w:r>
        <w:t>стопе,на</w:t>
      </w:r>
      <w:proofErr w:type="spellEnd"/>
      <w:r>
        <w:t xml:space="preserve"> </w:t>
      </w:r>
      <w:proofErr w:type="spellStart"/>
      <w:r>
        <w:t>полупальцах</w:t>
      </w:r>
      <w:proofErr w:type="spellEnd"/>
      <w:r>
        <w:t xml:space="preserve">, на </w:t>
      </w:r>
      <w:proofErr w:type="spellStart"/>
      <w:r>
        <w:rPr>
          <w:lang w:val="en-US" w:eastAsia="en-US"/>
        </w:rPr>
        <w:t>demi</w:t>
      </w:r>
      <w:proofErr w:type="spellEnd"/>
      <w:r w:rsidRPr="007103AF">
        <w:rPr>
          <w:lang w:eastAsia="en-US"/>
        </w:rPr>
        <w:t xml:space="preserve"> </w:t>
      </w:r>
      <w:proofErr w:type="spellStart"/>
      <w:r>
        <w:rPr>
          <w:lang w:val="en-US" w:eastAsia="en-US"/>
        </w:rPr>
        <w:t>plie</w:t>
      </w:r>
      <w:proofErr w:type="spellEnd"/>
      <w:r w:rsidRPr="007103AF">
        <w:rPr>
          <w:lang w:eastAsia="en-US"/>
        </w:rPr>
        <w:t>;</w:t>
      </w:r>
    </w:p>
    <w:p w:rsidR="00687734" w:rsidRDefault="00687734" w:rsidP="00B47F8F">
      <w:pPr>
        <w:pStyle w:val="a9"/>
        <w:numPr>
          <w:ilvl w:val="0"/>
          <w:numId w:val="13"/>
        </w:numPr>
        <w:shd w:val="clear" w:color="auto" w:fill="auto"/>
        <w:tabs>
          <w:tab w:val="left" w:pos="258"/>
        </w:tabs>
        <w:spacing w:before="0" w:line="360" w:lineRule="auto"/>
        <w:ind w:firstLine="720"/>
        <w:jc w:val="left"/>
      </w:pPr>
      <w:r>
        <w:lastRenderedPageBreak/>
        <w:t xml:space="preserve">положение </w:t>
      </w:r>
      <w:r>
        <w:rPr>
          <w:lang w:val="en-US" w:eastAsia="en-US"/>
        </w:rPr>
        <w:t>attitude</w:t>
      </w:r>
      <w:r w:rsidRPr="007103AF">
        <w:rPr>
          <w:lang w:eastAsia="en-US"/>
        </w:rPr>
        <w:t xml:space="preserve"> </w:t>
      </w:r>
      <w:r>
        <w:t>вперед и назад.</w:t>
      </w:r>
    </w:p>
    <w:p w:rsidR="00687734" w:rsidRDefault="00687734" w:rsidP="00B47F8F">
      <w:pPr>
        <w:pStyle w:val="a9"/>
        <w:numPr>
          <w:ilvl w:val="0"/>
          <w:numId w:val="15"/>
        </w:numPr>
        <w:shd w:val="clear" w:color="auto" w:fill="auto"/>
        <w:tabs>
          <w:tab w:val="left" w:pos="503"/>
        </w:tabs>
        <w:spacing w:before="0" w:line="360" w:lineRule="auto"/>
        <w:ind w:firstLine="720"/>
        <w:jc w:val="left"/>
      </w:pPr>
      <w:r>
        <w:rPr>
          <w:lang w:val="en-US" w:eastAsia="en-US"/>
        </w:rPr>
        <w:t>Grand</w:t>
      </w:r>
      <w:r w:rsidRPr="007103AF">
        <w:rPr>
          <w:lang w:eastAsia="en-US"/>
        </w:rPr>
        <w:t xml:space="preserve"> </w:t>
      </w:r>
      <w:r>
        <w:rPr>
          <w:lang w:val="en-US" w:eastAsia="en-US"/>
        </w:rPr>
        <w:t>battements</w:t>
      </w:r>
      <w:r w:rsidRPr="007103AF">
        <w:rPr>
          <w:lang w:eastAsia="en-US"/>
        </w:rPr>
        <w:t xml:space="preserve"> </w:t>
      </w:r>
      <w:proofErr w:type="spellStart"/>
      <w:r>
        <w:rPr>
          <w:lang w:val="en-US" w:eastAsia="en-US"/>
        </w:rPr>
        <w:t>jete</w:t>
      </w:r>
      <w:proofErr w:type="spellEnd"/>
      <w:r w:rsidRPr="007103AF">
        <w:rPr>
          <w:lang w:eastAsia="en-US"/>
        </w:rPr>
        <w:t xml:space="preserve"> </w:t>
      </w:r>
      <w:r>
        <w:t xml:space="preserve">из </w:t>
      </w:r>
      <w:r>
        <w:rPr>
          <w:lang w:val="en-US" w:eastAsia="en-US"/>
        </w:rPr>
        <w:t>I</w:t>
      </w:r>
      <w:r w:rsidRPr="007103AF">
        <w:rPr>
          <w:lang w:eastAsia="en-US"/>
        </w:rPr>
        <w:t xml:space="preserve">, </w:t>
      </w:r>
      <w:r>
        <w:t xml:space="preserve">V позиций во всех направлениях </w:t>
      </w:r>
      <w:r>
        <w:rPr>
          <w:lang w:val="en-US" w:eastAsia="en-US"/>
        </w:rPr>
        <w:t>en</w:t>
      </w:r>
      <w:r w:rsidRPr="007103AF">
        <w:rPr>
          <w:lang w:eastAsia="en-US"/>
        </w:rPr>
        <w:t xml:space="preserve"> </w:t>
      </w:r>
      <w:r>
        <w:rPr>
          <w:lang w:val="en-US" w:eastAsia="en-US"/>
        </w:rPr>
        <w:t>face</w:t>
      </w:r>
      <w:r w:rsidRPr="007103AF">
        <w:rPr>
          <w:lang w:eastAsia="en-US"/>
        </w:rPr>
        <w:t xml:space="preserve"> </w:t>
      </w:r>
      <w:r>
        <w:t xml:space="preserve">и на большие позы </w:t>
      </w:r>
      <w:r w:rsidRPr="007103AF">
        <w:rPr>
          <w:lang w:eastAsia="en-US"/>
        </w:rPr>
        <w:t>(</w:t>
      </w:r>
      <w:proofErr w:type="spellStart"/>
      <w:r>
        <w:rPr>
          <w:lang w:val="en-US" w:eastAsia="en-US"/>
        </w:rPr>
        <w:t>croisee</w:t>
      </w:r>
      <w:proofErr w:type="spellEnd"/>
      <w:r w:rsidRPr="007103AF">
        <w:rPr>
          <w:lang w:eastAsia="en-US"/>
        </w:rPr>
        <w:t xml:space="preserve">, </w:t>
      </w:r>
      <w:r>
        <w:rPr>
          <w:lang w:val="en-US" w:eastAsia="en-US"/>
        </w:rPr>
        <w:t>efface</w:t>
      </w:r>
      <w:r w:rsidRPr="007103AF">
        <w:rPr>
          <w:lang w:eastAsia="en-US"/>
        </w:rPr>
        <w:t xml:space="preserve">, </w:t>
      </w:r>
      <w:proofErr w:type="spellStart"/>
      <w:r>
        <w:rPr>
          <w:lang w:val="en-US" w:eastAsia="en-US"/>
        </w:rPr>
        <w:t>ecarte</w:t>
      </w:r>
      <w:proofErr w:type="spellEnd"/>
      <w:r w:rsidRPr="007103AF">
        <w:rPr>
          <w:lang w:eastAsia="en-US"/>
        </w:rPr>
        <w:t xml:space="preserve">) </w:t>
      </w:r>
      <w:r>
        <w:t>в комбинации с:</w:t>
      </w:r>
    </w:p>
    <w:p w:rsidR="00687734" w:rsidRDefault="00687734" w:rsidP="00B47F8F">
      <w:pPr>
        <w:pStyle w:val="a9"/>
        <w:numPr>
          <w:ilvl w:val="0"/>
          <w:numId w:val="13"/>
        </w:numPr>
        <w:shd w:val="clear" w:color="auto" w:fill="auto"/>
        <w:tabs>
          <w:tab w:val="left" w:pos="254"/>
        </w:tabs>
        <w:spacing w:before="0" w:line="360" w:lineRule="auto"/>
        <w:ind w:firstLine="720"/>
        <w:jc w:val="left"/>
      </w:pPr>
      <w:proofErr w:type="spellStart"/>
      <w:r>
        <w:rPr>
          <w:lang w:val="en-US" w:eastAsia="en-US"/>
        </w:rPr>
        <w:t>pointee</w:t>
      </w:r>
      <w:proofErr w:type="spellEnd"/>
      <w:r>
        <w:rPr>
          <w:lang w:val="en-US" w:eastAsia="en-US"/>
        </w:rPr>
        <w:t>;</w:t>
      </w:r>
    </w:p>
    <w:p w:rsidR="00687734" w:rsidRDefault="00687734" w:rsidP="00B47F8F">
      <w:pPr>
        <w:pStyle w:val="a9"/>
        <w:numPr>
          <w:ilvl w:val="0"/>
          <w:numId w:val="13"/>
        </w:numPr>
        <w:shd w:val="clear" w:color="auto" w:fill="auto"/>
        <w:tabs>
          <w:tab w:val="left" w:pos="263"/>
        </w:tabs>
        <w:spacing w:before="0" w:line="360" w:lineRule="auto"/>
        <w:ind w:firstLine="720"/>
        <w:jc w:val="left"/>
      </w:pPr>
      <w:r>
        <w:t xml:space="preserve">с </w:t>
      </w:r>
      <w:proofErr w:type="spellStart"/>
      <w:r>
        <w:rPr>
          <w:lang w:val="en-US" w:eastAsia="en-US"/>
        </w:rPr>
        <w:t>passe</w:t>
      </w:r>
      <w:proofErr w:type="spellEnd"/>
      <w:r w:rsidRPr="007103AF">
        <w:rPr>
          <w:lang w:eastAsia="en-US"/>
        </w:rPr>
        <w:t xml:space="preserve"> </w:t>
      </w:r>
      <w:r>
        <w:rPr>
          <w:lang w:val="en-US" w:eastAsia="en-US"/>
        </w:rPr>
        <w:t>par</w:t>
      </w:r>
      <w:r w:rsidRPr="007103AF">
        <w:rPr>
          <w:lang w:eastAsia="en-US"/>
        </w:rPr>
        <w:t xml:space="preserve"> </w:t>
      </w:r>
      <w:proofErr w:type="spellStart"/>
      <w:r>
        <w:rPr>
          <w:lang w:val="en-US" w:eastAsia="en-US"/>
        </w:rPr>
        <w:t>terre</w:t>
      </w:r>
      <w:proofErr w:type="spellEnd"/>
      <w:r w:rsidRPr="007103AF">
        <w:rPr>
          <w:lang w:eastAsia="en-US"/>
        </w:rPr>
        <w:t xml:space="preserve"> </w:t>
      </w:r>
      <w:r>
        <w:t>через I позицию и с фиксацией ноги носком в пол;</w:t>
      </w:r>
    </w:p>
    <w:p w:rsidR="00687734" w:rsidRPr="007103AF" w:rsidRDefault="00687734" w:rsidP="00B47F8F">
      <w:pPr>
        <w:pStyle w:val="a9"/>
        <w:numPr>
          <w:ilvl w:val="0"/>
          <w:numId w:val="13"/>
        </w:numPr>
        <w:shd w:val="clear" w:color="auto" w:fill="auto"/>
        <w:tabs>
          <w:tab w:val="left" w:pos="263"/>
        </w:tabs>
        <w:spacing w:before="0" w:line="360" w:lineRule="auto"/>
        <w:ind w:firstLine="720"/>
        <w:jc w:val="left"/>
        <w:rPr>
          <w:lang w:val="en-US"/>
        </w:rPr>
      </w:pPr>
      <w:proofErr w:type="gramStart"/>
      <w:r>
        <w:rPr>
          <w:lang w:val="en-US" w:eastAsia="en-US"/>
        </w:rPr>
        <w:t>grand</w:t>
      </w:r>
      <w:proofErr w:type="gramEnd"/>
      <w:r>
        <w:rPr>
          <w:lang w:val="en-US" w:eastAsia="en-US"/>
        </w:rPr>
        <w:t xml:space="preserve"> battements </w:t>
      </w:r>
      <w:proofErr w:type="spellStart"/>
      <w:r>
        <w:rPr>
          <w:lang w:val="en-US" w:eastAsia="en-US"/>
        </w:rPr>
        <w:t>jete</w:t>
      </w:r>
      <w:proofErr w:type="spellEnd"/>
      <w:r>
        <w:rPr>
          <w:lang w:val="en-US" w:eastAsia="en-US"/>
        </w:rPr>
        <w:t xml:space="preserve"> </w:t>
      </w:r>
      <w:proofErr w:type="spellStart"/>
      <w:r>
        <w:rPr>
          <w:lang w:val="en-US" w:eastAsia="en-US"/>
        </w:rPr>
        <w:t>developpe</w:t>
      </w:r>
      <w:proofErr w:type="spellEnd"/>
      <w:r>
        <w:rPr>
          <w:lang w:val="en-US" w:eastAsia="en-US"/>
        </w:rPr>
        <w:t xml:space="preserve"> </w:t>
      </w:r>
      <w:r w:rsidRPr="007103AF">
        <w:rPr>
          <w:lang w:val="en-US"/>
        </w:rPr>
        <w:t>(</w:t>
      </w:r>
      <w:r>
        <w:t>мягкий</w:t>
      </w:r>
      <w:r w:rsidRPr="007103AF">
        <w:rPr>
          <w:lang w:val="en-US"/>
        </w:rPr>
        <w:t xml:space="preserve"> </w:t>
      </w:r>
      <w:r>
        <w:rPr>
          <w:lang w:val="en-US" w:eastAsia="en-US"/>
        </w:rPr>
        <w:t>battements).</w:t>
      </w:r>
    </w:p>
    <w:p w:rsidR="00687734" w:rsidRDefault="00687734" w:rsidP="00B47F8F">
      <w:pPr>
        <w:pStyle w:val="a9"/>
        <w:numPr>
          <w:ilvl w:val="0"/>
          <w:numId w:val="15"/>
        </w:numPr>
        <w:shd w:val="clear" w:color="auto" w:fill="auto"/>
        <w:tabs>
          <w:tab w:val="left" w:pos="498"/>
        </w:tabs>
        <w:spacing w:before="0" w:line="360" w:lineRule="auto"/>
        <w:ind w:firstLine="720"/>
        <w:jc w:val="left"/>
      </w:pPr>
      <w:proofErr w:type="spellStart"/>
      <w:r>
        <w:rPr>
          <w:lang w:val="en-US" w:eastAsia="en-US"/>
        </w:rPr>
        <w:t>Flic-flac</w:t>
      </w:r>
      <w:proofErr w:type="spellEnd"/>
      <w:r>
        <w:rPr>
          <w:lang w:val="en-US" w:eastAsia="en-US"/>
        </w:rPr>
        <w:t>:</w:t>
      </w:r>
    </w:p>
    <w:p w:rsidR="00687734" w:rsidRPr="007103AF" w:rsidRDefault="00687734" w:rsidP="00B47F8F">
      <w:pPr>
        <w:pStyle w:val="a9"/>
        <w:numPr>
          <w:ilvl w:val="0"/>
          <w:numId w:val="13"/>
        </w:numPr>
        <w:shd w:val="clear" w:color="auto" w:fill="auto"/>
        <w:tabs>
          <w:tab w:val="left" w:pos="258"/>
        </w:tabs>
        <w:spacing w:before="0" w:line="360" w:lineRule="auto"/>
        <w:ind w:firstLine="720"/>
        <w:jc w:val="left"/>
        <w:rPr>
          <w:lang w:val="en-US"/>
        </w:rPr>
      </w:pPr>
      <w:r>
        <w:t>на</w:t>
      </w:r>
      <w:r w:rsidRPr="007103AF">
        <w:rPr>
          <w:lang w:val="en-US"/>
        </w:rPr>
        <w:t xml:space="preserve"> 1/2 </w:t>
      </w:r>
      <w:r>
        <w:t>поворота</w:t>
      </w:r>
      <w:r w:rsidRPr="007103AF">
        <w:rPr>
          <w:lang w:val="en-US"/>
        </w:rPr>
        <w:t xml:space="preserve"> </w:t>
      </w:r>
      <w:r>
        <w:rPr>
          <w:lang w:val="en-US" w:eastAsia="en-US"/>
        </w:rPr>
        <w:t xml:space="preserve">en </w:t>
      </w:r>
      <w:proofErr w:type="spellStart"/>
      <w:r>
        <w:rPr>
          <w:lang w:val="en-US" w:eastAsia="en-US"/>
        </w:rPr>
        <w:t>dehors</w:t>
      </w:r>
      <w:proofErr w:type="spellEnd"/>
      <w:r>
        <w:rPr>
          <w:lang w:val="en-US" w:eastAsia="en-US"/>
        </w:rPr>
        <w:t xml:space="preserve"> et en dedans.</w:t>
      </w:r>
    </w:p>
    <w:p w:rsidR="00687734" w:rsidRDefault="00687734" w:rsidP="00B47F8F">
      <w:pPr>
        <w:pStyle w:val="80"/>
        <w:shd w:val="clear" w:color="auto" w:fill="auto"/>
        <w:spacing w:line="360" w:lineRule="auto"/>
        <w:ind w:firstLine="720"/>
      </w:pPr>
      <w:r>
        <w:rPr>
          <w:noProof w:val="0"/>
        </w:rPr>
        <w:t>о</w:t>
      </w:r>
    </w:p>
    <w:p w:rsidR="00687734" w:rsidRDefault="00687734" w:rsidP="00B47F8F">
      <w:pPr>
        <w:pStyle w:val="a9"/>
        <w:numPr>
          <w:ilvl w:val="0"/>
          <w:numId w:val="15"/>
        </w:numPr>
        <w:shd w:val="clear" w:color="auto" w:fill="auto"/>
        <w:tabs>
          <w:tab w:val="left" w:pos="494"/>
        </w:tabs>
        <w:spacing w:before="0" w:line="360" w:lineRule="auto"/>
        <w:ind w:firstLine="720"/>
        <w:jc w:val="left"/>
      </w:pPr>
      <w:r>
        <w:t xml:space="preserve">Поворот </w:t>
      </w:r>
      <w:proofErr w:type="spellStart"/>
      <w:r>
        <w:rPr>
          <w:lang w:val="en-US" w:eastAsia="en-US"/>
        </w:rPr>
        <w:t>soutenu</w:t>
      </w:r>
      <w:proofErr w:type="spellEnd"/>
      <w:r>
        <w:rPr>
          <w:lang w:val="en-US" w:eastAsia="en-US"/>
        </w:rPr>
        <w:t xml:space="preserve"> </w:t>
      </w:r>
      <w:r>
        <w:t>на 360 .</w:t>
      </w:r>
    </w:p>
    <w:p w:rsidR="00687734" w:rsidRPr="007103AF" w:rsidRDefault="00687734" w:rsidP="00B47F8F">
      <w:pPr>
        <w:pStyle w:val="a9"/>
        <w:numPr>
          <w:ilvl w:val="0"/>
          <w:numId w:val="15"/>
        </w:numPr>
        <w:shd w:val="clear" w:color="auto" w:fill="auto"/>
        <w:tabs>
          <w:tab w:val="left" w:pos="705"/>
        </w:tabs>
        <w:spacing w:before="0" w:line="360" w:lineRule="auto"/>
        <w:ind w:firstLine="720"/>
        <w:jc w:val="left"/>
        <w:rPr>
          <w:lang w:val="en-US"/>
        </w:rPr>
      </w:pPr>
      <w:r>
        <w:rPr>
          <w:lang w:val="en-US" w:eastAsia="en-US"/>
        </w:rPr>
        <w:t xml:space="preserve">Preparation </w:t>
      </w:r>
      <w:r>
        <w:t>к</w:t>
      </w:r>
      <w:r w:rsidRPr="007103AF">
        <w:rPr>
          <w:lang w:val="en-US"/>
        </w:rPr>
        <w:t xml:space="preserve"> </w:t>
      </w:r>
      <w:r>
        <w:rPr>
          <w:lang w:val="en-US" w:eastAsia="en-US"/>
        </w:rPr>
        <w:t xml:space="preserve">pirouette </w:t>
      </w:r>
      <w:proofErr w:type="spellStart"/>
      <w:r>
        <w:rPr>
          <w:lang w:val="en-US" w:eastAsia="en-US"/>
        </w:rPr>
        <w:t>sur</w:t>
      </w:r>
      <w:proofErr w:type="spellEnd"/>
      <w:r>
        <w:rPr>
          <w:lang w:val="en-US" w:eastAsia="en-US"/>
        </w:rPr>
        <w:t xml:space="preserve"> le </w:t>
      </w:r>
      <w:proofErr w:type="spellStart"/>
      <w:r>
        <w:rPr>
          <w:lang w:val="en-US" w:eastAsia="en-US"/>
        </w:rPr>
        <w:t>cou</w:t>
      </w:r>
      <w:proofErr w:type="spellEnd"/>
      <w:r>
        <w:rPr>
          <w:lang w:val="en-US" w:eastAsia="en-US"/>
        </w:rPr>
        <w:t xml:space="preserve"> de pied en </w:t>
      </w:r>
      <w:proofErr w:type="spellStart"/>
      <w:r>
        <w:rPr>
          <w:lang w:val="en-US" w:eastAsia="en-US"/>
        </w:rPr>
        <w:t>dehors</w:t>
      </w:r>
      <w:proofErr w:type="spellEnd"/>
      <w:r>
        <w:rPr>
          <w:lang w:val="en-US" w:eastAsia="en-US"/>
        </w:rPr>
        <w:t xml:space="preserve">, en dedans </w:t>
      </w:r>
      <w:r>
        <w:t>из</w:t>
      </w:r>
      <w:r w:rsidRPr="007103AF">
        <w:rPr>
          <w:lang w:val="en-US"/>
        </w:rPr>
        <w:t xml:space="preserve"> </w:t>
      </w:r>
      <w:r>
        <w:rPr>
          <w:lang w:val="en-US" w:eastAsia="en-US"/>
        </w:rPr>
        <w:t xml:space="preserve">V </w:t>
      </w:r>
      <w:r>
        <w:t>позиции</w:t>
      </w:r>
      <w:r w:rsidRPr="007103AF">
        <w:rPr>
          <w:lang w:val="en-US"/>
        </w:rPr>
        <w:t>.</w:t>
      </w:r>
    </w:p>
    <w:p w:rsidR="00687734" w:rsidRPr="007103AF" w:rsidRDefault="00687734" w:rsidP="00B47F8F">
      <w:pPr>
        <w:pStyle w:val="a9"/>
        <w:numPr>
          <w:ilvl w:val="0"/>
          <w:numId w:val="15"/>
        </w:numPr>
        <w:shd w:val="clear" w:color="auto" w:fill="auto"/>
        <w:tabs>
          <w:tab w:val="left" w:pos="503"/>
        </w:tabs>
        <w:spacing w:before="0" w:line="360" w:lineRule="auto"/>
        <w:ind w:firstLine="720"/>
        <w:jc w:val="left"/>
        <w:rPr>
          <w:lang w:val="en-US"/>
        </w:rPr>
      </w:pPr>
      <w:r>
        <w:rPr>
          <w:lang w:val="en-US" w:eastAsia="en-US"/>
        </w:rPr>
        <w:t xml:space="preserve">Pas de </w:t>
      </w:r>
      <w:proofErr w:type="spellStart"/>
      <w:r>
        <w:rPr>
          <w:lang w:val="en-US" w:eastAsia="en-US"/>
        </w:rPr>
        <w:t>bourree</w:t>
      </w:r>
      <w:proofErr w:type="spellEnd"/>
      <w:r>
        <w:rPr>
          <w:lang w:val="en-US" w:eastAsia="en-US"/>
        </w:rPr>
        <w:t xml:space="preserve"> simple en </w:t>
      </w:r>
      <w:proofErr w:type="spellStart"/>
      <w:r>
        <w:rPr>
          <w:lang w:val="en-US" w:eastAsia="en-US"/>
        </w:rPr>
        <w:t>tournant</w:t>
      </w:r>
      <w:proofErr w:type="spellEnd"/>
      <w:r>
        <w:rPr>
          <w:lang w:val="en-US" w:eastAsia="en-US"/>
        </w:rPr>
        <w:t>.</w:t>
      </w:r>
    </w:p>
    <w:p w:rsidR="00687734" w:rsidRDefault="00687734" w:rsidP="00B47F8F">
      <w:pPr>
        <w:pStyle w:val="a9"/>
        <w:numPr>
          <w:ilvl w:val="0"/>
          <w:numId w:val="15"/>
        </w:numPr>
        <w:shd w:val="clear" w:color="auto" w:fill="auto"/>
        <w:tabs>
          <w:tab w:val="left" w:pos="498"/>
        </w:tabs>
        <w:spacing w:before="0" w:line="360" w:lineRule="auto"/>
        <w:ind w:firstLine="720"/>
        <w:jc w:val="left"/>
      </w:pPr>
      <w:proofErr w:type="spellStart"/>
      <w:r>
        <w:t>P</w:t>
      </w:r>
      <w:proofErr w:type="gramStart"/>
      <w:r>
        <w:t>а</w:t>
      </w:r>
      <w:proofErr w:type="gramEnd"/>
      <w:r>
        <w:t>s</w:t>
      </w:r>
      <w:proofErr w:type="spellEnd"/>
      <w:r>
        <w:t xml:space="preserve"> </w:t>
      </w:r>
      <w:r>
        <w:rPr>
          <w:lang w:val="en-US" w:eastAsia="en-US"/>
        </w:rPr>
        <w:t xml:space="preserve">de </w:t>
      </w:r>
      <w:proofErr w:type="spellStart"/>
      <w:r>
        <w:rPr>
          <w:lang w:val="en-US" w:eastAsia="en-US"/>
        </w:rPr>
        <w:t>bourre</w:t>
      </w:r>
      <w:proofErr w:type="spellEnd"/>
      <w:r>
        <w:rPr>
          <w:lang w:val="en-US" w:eastAsia="en-US"/>
        </w:rPr>
        <w:t xml:space="preserve"> </w:t>
      </w:r>
      <w:proofErr w:type="spellStart"/>
      <w:r>
        <w:rPr>
          <w:lang w:val="en-US" w:eastAsia="en-US"/>
        </w:rPr>
        <w:t>ballotte</w:t>
      </w:r>
      <w:proofErr w:type="spellEnd"/>
      <w:r>
        <w:rPr>
          <w:lang w:val="en-US" w:eastAsia="en-US"/>
        </w:rPr>
        <w:t>.</w:t>
      </w:r>
    </w:p>
    <w:p w:rsidR="00687734" w:rsidRPr="007103AF" w:rsidRDefault="00687734" w:rsidP="00B47F8F">
      <w:pPr>
        <w:pStyle w:val="a9"/>
        <w:numPr>
          <w:ilvl w:val="0"/>
          <w:numId w:val="15"/>
        </w:numPr>
        <w:shd w:val="clear" w:color="auto" w:fill="auto"/>
        <w:tabs>
          <w:tab w:val="left" w:pos="570"/>
        </w:tabs>
        <w:spacing w:before="0" w:line="360" w:lineRule="auto"/>
        <w:ind w:firstLine="720"/>
        <w:jc w:val="left"/>
        <w:rPr>
          <w:lang w:val="en-US"/>
        </w:rPr>
      </w:pPr>
      <w:proofErr w:type="spellStart"/>
      <w:r>
        <w:rPr>
          <w:lang w:val="en-US" w:eastAsia="en-US"/>
        </w:rPr>
        <w:t>Releve</w:t>
      </w:r>
      <w:proofErr w:type="spellEnd"/>
      <w:r>
        <w:rPr>
          <w:lang w:val="en-US" w:eastAsia="en-US"/>
        </w:rPr>
        <w:t xml:space="preserve"> no I, II, V </w:t>
      </w:r>
      <w:r>
        <w:t>позициям</w:t>
      </w:r>
      <w:r w:rsidRPr="007103AF">
        <w:rPr>
          <w:lang w:val="en-US"/>
        </w:rPr>
        <w:t>:</w:t>
      </w:r>
    </w:p>
    <w:p w:rsidR="00687734" w:rsidRDefault="00687734" w:rsidP="00B47F8F">
      <w:pPr>
        <w:pStyle w:val="a9"/>
        <w:numPr>
          <w:ilvl w:val="0"/>
          <w:numId w:val="13"/>
        </w:numPr>
        <w:shd w:val="clear" w:color="auto" w:fill="auto"/>
        <w:tabs>
          <w:tab w:val="left" w:pos="335"/>
        </w:tabs>
        <w:spacing w:before="0" w:line="360" w:lineRule="auto"/>
        <w:ind w:firstLine="720"/>
        <w:jc w:val="left"/>
      </w:pPr>
      <w:r>
        <w:t>с вытянутых ног,</w:t>
      </w:r>
    </w:p>
    <w:p w:rsidR="00687734" w:rsidRDefault="00687734" w:rsidP="00B47F8F">
      <w:pPr>
        <w:pStyle w:val="a9"/>
        <w:numPr>
          <w:ilvl w:val="0"/>
          <w:numId w:val="13"/>
        </w:numPr>
        <w:shd w:val="clear" w:color="auto" w:fill="auto"/>
        <w:tabs>
          <w:tab w:val="left" w:pos="335"/>
        </w:tabs>
        <w:spacing w:before="0" w:line="360" w:lineRule="auto"/>
        <w:ind w:firstLine="720"/>
        <w:jc w:val="left"/>
      </w:pPr>
      <w:r>
        <w:t xml:space="preserve">с </w:t>
      </w:r>
      <w:proofErr w:type="spellStart"/>
      <w:r>
        <w:rPr>
          <w:lang w:val="en-US" w:eastAsia="en-US"/>
        </w:rPr>
        <w:t>demi</w:t>
      </w:r>
      <w:proofErr w:type="spellEnd"/>
      <w:r>
        <w:rPr>
          <w:lang w:val="en-US" w:eastAsia="en-US"/>
        </w:rPr>
        <w:t xml:space="preserve"> </w:t>
      </w:r>
      <w:r>
        <w:t xml:space="preserve">- </w:t>
      </w:r>
      <w:proofErr w:type="spellStart"/>
      <w:r>
        <w:rPr>
          <w:lang w:val="en-US" w:eastAsia="en-US"/>
        </w:rPr>
        <w:t>plie</w:t>
      </w:r>
      <w:proofErr w:type="spellEnd"/>
      <w:r>
        <w:rPr>
          <w:lang w:val="en-US" w:eastAsia="en-US"/>
        </w:rPr>
        <w:t>.</w:t>
      </w:r>
    </w:p>
    <w:p w:rsidR="00687734" w:rsidRDefault="00687734" w:rsidP="00B47F8F">
      <w:pPr>
        <w:pStyle w:val="a9"/>
        <w:shd w:val="clear" w:color="auto" w:fill="auto"/>
        <w:spacing w:before="0" w:line="360" w:lineRule="auto"/>
        <w:ind w:firstLine="720"/>
        <w:jc w:val="both"/>
      </w:pPr>
    </w:p>
    <w:p w:rsidR="00687734" w:rsidRDefault="00687734" w:rsidP="00B47F8F">
      <w:pPr>
        <w:pStyle w:val="221"/>
        <w:keepNext/>
        <w:keepLines/>
        <w:shd w:val="clear" w:color="auto" w:fill="auto"/>
        <w:spacing w:before="0" w:line="360" w:lineRule="auto"/>
        <w:ind w:firstLine="720"/>
        <w:jc w:val="left"/>
      </w:pPr>
      <w:r>
        <w:rPr>
          <w:rStyle w:val="2250"/>
          <w:b/>
          <w:bCs/>
          <w:i/>
          <w:iCs/>
        </w:rPr>
        <w:t>ЭКЗЕРСИС НА СЕРЕДИНЕ ЗАЛА</w:t>
      </w:r>
    </w:p>
    <w:p w:rsidR="00687734" w:rsidRDefault="00687734" w:rsidP="00B47F8F">
      <w:pPr>
        <w:pStyle w:val="a9"/>
        <w:numPr>
          <w:ilvl w:val="0"/>
          <w:numId w:val="16"/>
        </w:numPr>
        <w:shd w:val="clear" w:color="auto" w:fill="auto"/>
        <w:tabs>
          <w:tab w:val="left" w:pos="815"/>
        </w:tabs>
        <w:spacing w:before="0" w:line="360" w:lineRule="auto"/>
        <w:ind w:firstLine="720"/>
        <w:jc w:val="left"/>
      </w:pPr>
      <w:proofErr w:type="spellStart"/>
      <w:r>
        <w:rPr>
          <w:lang w:val="en-US" w:eastAsia="en-US"/>
        </w:rPr>
        <w:t>Demi</w:t>
      </w:r>
      <w:proofErr w:type="spellEnd"/>
      <w:r w:rsidRPr="007103AF">
        <w:rPr>
          <w:lang w:eastAsia="en-US"/>
        </w:rPr>
        <w:t xml:space="preserve"> </w:t>
      </w:r>
      <w:r>
        <w:t xml:space="preserve">- </w:t>
      </w:r>
      <w:proofErr w:type="spellStart"/>
      <w:r>
        <w:rPr>
          <w:lang w:val="en-US" w:eastAsia="en-US"/>
        </w:rPr>
        <w:t>plie</w:t>
      </w:r>
      <w:proofErr w:type="spellEnd"/>
      <w:r w:rsidRPr="007103AF">
        <w:rPr>
          <w:lang w:eastAsia="en-US"/>
        </w:rPr>
        <w:t xml:space="preserve"> </w:t>
      </w:r>
      <w:r>
        <w:rPr>
          <w:lang w:val="en-US" w:eastAsia="en-US"/>
        </w:rPr>
        <w:t>et</w:t>
      </w:r>
      <w:r w:rsidRPr="007103AF">
        <w:rPr>
          <w:lang w:eastAsia="en-US"/>
        </w:rPr>
        <w:t xml:space="preserve"> </w:t>
      </w:r>
      <w:r>
        <w:rPr>
          <w:lang w:val="en-US" w:eastAsia="en-US"/>
        </w:rPr>
        <w:t>no</w:t>
      </w:r>
      <w:r w:rsidRPr="007103AF">
        <w:rPr>
          <w:lang w:eastAsia="en-US"/>
        </w:rPr>
        <w:t xml:space="preserve"> </w:t>
      </w:r>
      <w:r>
        <w:rPr>
          <w:lang w:val="en-US" w:eastAsia="en-US"/>
        </w:rPr>
        <w:t>grand</w:t>
      </w:r>
      <w:r w:rsidRPr="007103AF">
        <w:rPr>
          <w:lang w:eastAsia="en-US"/>
        </w:rPr>
        <w:t xml:space="preserve"> </w:t>
      </w:r>
      <w:proofErr w:type="spellStart"/>
      <w:r>
        <w:rPr>
          <w:lang w:val="en-US" w:eastAsia="en-US"/>
        </w:rPr>
        <w:t>plie</w:t>
      </w:r>
      <w:proofErr w:type="spellEnd"/>
      <w:r w:rsidRPr="007103AF">
        <w:rPr>
          <w:lang w:eastAsia="en-US"/>
        </w:rPr>
        <w:t xml:space="preserve"> </w:t>
      </w:r>
      <w:r>
        <w:rPr>
          <w:lang w:val="en-US" w:eastAsia="en-US"/>
        </w:rPr>
        <w:t>I</w:t>
      </w:r>
      <w:proofErr w:type="gramStart"/>
      <w:r w:rsidRPr="007103AF">
        <w:rPr>
          <w:lang w:eastAsia="en-US"/>
        </w:rPr>
        <w:t>,</w:t>
      </w:r>
      <w:r>
        <w:rPr>
          <w:lang w:val="en-US" w:eastAsia="en-US"/>
        </w:rPr>
        <w:t>II</w:t>
      </w:r>
      <w:r w:rsidRPr="007103AF">
        <w:rPr>
          <w:lang w:eastAsia="en-US"/>
        </w:rPr>
        <w:t>,</w:t>
      </w:r>
      <w:r>
        <w:rPr>
          <w:lang w:val="en-US" w:eastAsia="en-US"/>
        </w:rPr>
        <w:t>IV</w:t>
      </w:r>
      <w:r w:rsidRPr="007103AF">
        <w:rPr>
          <w:lang w:eastAsia="en-US"/>
        </w:rPr>
        <w:t>,</w:t>
      </w:r>
      <w:r>
        <w:rPr>
          <w:lang w:val="en-US" w:eastAsia="en-US"/>
        </w:rPr>
        <w:t>V</w:t>
      </w:r>
      <w:proofErr w:type="gramEnd"/>
      <w:r w:rsidRPr="007103AF">
        <w:rPr>
          <w:lang w:eastAsia="en-US"/>
        </w:rPr>
        <w:t xml:space="preserve"> </w:t>
      </w:r>
      <w:r>
        <w:t>позициям в сочетании с различными положениями рук.</w:t>
      </w:r>
    </w:p>
    <w:p w:rsidR="00687734" w:rsidRDefault="00687734" w:rsidP="00B47F8F">
      <w:pPr>
        <w:pStyle w:val="a9"/>
        <w:numPr>
          <w:ilvl w:val="0"/>
          <w:numId w:val="16"/>
        </w:numPr>
        <w:shd w:val="clear" w:color="auto" w:fill="auto"/>
        <w:tabs>
          <w:tab w:val="left" w:pos="810"/>
        </w:tabs>
        <w:spacing w:before="0" w:line="360" w:lineRule="auto"/>
        <w:ind w:firstLine="720"/>
        <w:jc w:val="left"/>
      </w:pPr>
      <w:r>
        <w:rPr>
          <w:lang w:val="en-US" w:eastAsia="en-US"/>
        </w:rPr>
        <w:t>Battements</w:t>
      </w:r>
      <w:r w:rsidRPr="007103AF">
        <w:rPr>
          <w:lang w:eastAsia="en-US"/>
        </w:rPr>
        <w:t xml:space="preserve"> </w:t>
      </w:r>
      <w:proofErr w:type="spellStart"/>
      <w:r>
        <w:rPr>
          <w:lang w:val="en-US" w:eastAsia="en-US"/>
        </w:rPr>
        <w:t>tendus</w:t>
      </w:r>
      <w:proofErr w:type="spellEnd"/>
      <w:r w:rsidRPr="007103AF">
        <w:rPr>
          <w:lang w:eastAsia="en-US"/>
        </w:rPr>
        <w:t xml:space="preserve"> </w:t>
      </w:r>
      <w:r>
        <w:t xml:space="preserve">по </w:t>
      </w:r>
      <w:r>
        <w:rPr>
          <w:lang w:val="en-US" w:eastAsia="en-US"/>
        </w:rPr>
        <w:t>V</w:t>
      </w:r>
      <w:r w:rsidRPr="007103AF">
        <w:rPr>
          <w:lang w:eastAsia="en-US"/>
        </w:rPr>
        <w:t xml:space="preserve"> </w:t>
      </w:r>
      <w:r>
        <w:t xml:space="preserve">и I позициям во всех направлениях </w:t>
      </w:r>
      <w:r>
        <w:rPr>
          <w:lang w:val="en-US" w:eastAsia="en-US"/>
        </w:rPr>
        <w:t>en</w:t>
      </w:r>
      <w:r w:rsidRPr="007103AF">
        <w:rPr>
          <w:lang w:eastAsia="en-US"/>
        </w:rPr>
        <w:t xml:space="preserve"> </w:t>
      </w:r>
      <w:r>
        <w:rPr>
          <w:lang w:val="en-US" w:eastAsia="en-US"/>
        </w:rPr>
        <w:t>face</w:t>
      </w:r>
      <w:r w:rsidRPr="007103AF">
        <w:rPr>
          <w:lang w:eastAsia="en-US"/>
        </w:rPr>
        <w:t xml:space="preserve">, </w:t>
      </w:r>
      <w:r>
        <w:t>в малых и больших позах в комбинации с:</w:t>
      </w:r>
    </w:p>
    <w:p w:rsidR="00687734" w:rsidRDefault="00687734" w:rsidP="00B47F8F">
      <w:pPr>
        <w:pStyle w:val="a9"/>
        <w:numPr>
          <w:ilvl w:val="0"/>
          <w:numId w:val="13"/>
        </w:numPr>
        <w:shd w:val="clear" w:color="auto" w:fill="auto"/>
        <w:tabs>
          <w:tab w:val="left" w:pos="326"/>
        </w:tabs>
        <w:spacing w:before="0" w:line="360" w:lineRule="auto"/>
        <w:ind w:firstLine="720"/>
        <w:jc w:val="left"/>
      </w:pPr>
      <w:r>
        <w:rPr>
          <w:lang w:val="en-US" w:eastAsia="en-US"/>
        </w:rPr>
        <w:t xml:space="preserve">pour le pied </w:t>
      </w:r>
      <w:r>
        <w:t xml:space="preserve">и </w:t>
      </w:r>
      <w:proofErr w:type="spellStart"/>
      <w:r>
        <w:rPr>
          <w:lang w:val="en-US" w:eastAsia="en-US"/>
        </w:rPr>
        <w:t>demi</w:t>
      </w:r>
      <w:proofErr w:type="spellEnd"/>
      <w:r>
        <w:rPr>
          <w:lang w:val="en-US" w:eastAsia="en-US"/>
        </w:rPr>
        <w:t xml:space="preserve"> </w:t>
      </w:r>
      <w:proofErr w:type="spellStart"/>
      <w:r>
        <w:rPr>
          <w:lang w:val="en-US" w:eastAsia="en-US"/>
        </w:rPr>
        <w:t>plie</w:t>
      </w:r>
      <w:proofErr w:type="spellEnd"/>
      <w:r>
        <w:rPr>
          <w:lang w:val="en-US" w:eastAsia="en-US"/>
        </w:rPr>
        <w:t xml:space="preserve"> </w:t>
      </w:r>
      <w:r>
        <w:t>в сторону;</w:t>
      </w:r>
    </w:p>
    <w:p w:rsidR="00687734" w:rsidRDefault="00687734" w:rsidP="00B47F8F">
      <w:pPr>
        <w:pStyle w:val="a9"/>
        <w:numPr>
          <w:ilvl w:val="0"/>
          <w:numId w:val="13"/>
        </w:numPr>
        <w:shd w:val="clear" w:color="auto" w:fill="auto"/>
        <w:tabs>
          <w:tab w:val="left" w:pos="335"/>
        </w:tabs>
        <w:spacing w:before="0" w:line="360" w:lineRule="auto"/>
        <w:ind w:firstLine="720"/>
        <w:jc w:val="left"/>
      </w:pPr>
      <w:r>
        <w:rPr>
          <w:lang w:val="en-US" w:eastAsia="en-US"/>
        </w:rPr>
        <w:t xml:space="preserve">double battements </w:t>
      </w:r>
      <w:proofErr w:type="spellStart"/>
      <w:r>
        <w:rPr>
          <w:lang w:val="en-US" w:eastAsia="en-US"/>
        </w:rPr>
        <w:t>tendus</w:t>
      </w:r>
      <w:proofErr w:type="spellEnd"/>
      <w:r>
        <w:rPr>
          <w:lang w:val="en-US" w:eastAsia="en-US"/>
        </w:rPr>
        <w:t>;</w:t>
      </w:r>
    </w:p>
    <w:p w:rsidR="00687734" w:rsidRDefault="00687734" w:rsidP="00B47F8F">
      <w:pPr>
        <w:pStyle w:val="a9"/>
        <w:numPr>
          <w:ilvl w:val="0"/>
          <w:numId w:val="13"/>
        </w:numPr>
        <w:shd w:val="clear" w:color="auto" w:fill="auto"/>
        <w:tabs>
          <w:tab w:val="left" w:pos="266"/>
        </w:tabs>
        <w:spacing w:before="0" w:line="360" w:lineRule="auto"/>
        <w:ind w:firstLine="720"/>
        <w:jc w:val="left"/>
      </w:pPr>
      <w:r>
        <w:t xml:space="preserve">в позах в сочетании с </w:t>
      </w:r>
      <w:proofErr w:type="spellStart"/>
      <w:r>
        <w:rPr>
          <w:lang w:val="en-US" w:eastAsia="en-US"/>
        </w:rPr>
        <w:t>degagee</w:t>
      </w:r>
      <w:proofErr w:type="spellEnd"/>
      <w:r w:rsidRPr="007103AF">
        <w:rPr>
          <w:lang w:eastAsia="en-US"/>
        </w:rPr>
        <w:t xml:space="preserve"> </w:t>
      </w:r>
      <w:r>
        <w:t xml:space="preserve">и фиксацией </w:t>
      </w:r>
      <w:r>
        <w:rPr>
          <w:lang w:val="en-US" w:eastAsia="en-US"/>
        </w:rPr>
        <w:t>arabesque</w:t>
      </w:r>
      <w:r w:rsidRPr="007103AF">
        <w:rPr>
          <w:lang w:eastAsia="en-US"/>
        </w:rPr>
        <w:t>;</w:t>
      </w:r>
    </w:p>
    <w:p w:rsidR="00687734" w:rsidRPr="007103AF" w:rsidRDefault="00687734" w:rsidP="00B47F8F">
      <w:pPr>
        <w:pStyle w:val="a9"/>
        <w:numPr>
          <w:ilvl w:val="0"/>
          <w:numId w:val="13"/>
        </w:numPr>
        <w:shd w:val="clear" w:color="auto" w:fill="auto"/>
        <w:tabs>
          <w:tab w:val="left" w:pos="266"/>
        </w:tabs>
        <w:spacing w:before="0" w:line="360" w:lineRule="auto"/>
        <w:ind w:firstLine="720"/>
        <w:jc w:val="left"/>
        <w:rPr>
          <w:lang w:val="en-US"/>
        </w:rPr>
      </w:pPr>
      <w:proofErr w:type="gramStart"/>
      <w:r>
        <w:rPr>
          <w:lang w:val="en-US" w:eastAsia="en-US"/>
        </w:rPr>
        <w:t>en</w:t>
      </w:r>
      <w:proofErr w:type="gramEnd"/>
      <w:r>
        <w:rPr>
          <w:lang w:val="en-US" w:eastAsia="en-US"/>
        </w:rPr>
        <w:t xml:space="preserve"> </w:t>
      </w:r>
      <w:proofErr w:type="spellStart"/>
      <w:r>
        <w:rPr>
          <w:lang w:val="en-US" w:eastAsia="en-US"/>
        </w:rPr>
        <w:t>tournent</w:t>
      </w:r>
      <w:proofErr w:type="spellEnd"/>
      <w:r>
        <w:rPr>
          <w:lang w:val="en-US" w:eastAsia="en-US"/>
        </w:rPr>
        <w:t xml:space="preserve"> </w:t>
      </w:r>
      <w:r>
        <w:t>на</w:t>
      </w:r>
      <w:r w:rsidRPr="007103AF">
        <w:rPr>
          <w:lang w:val="en-US"/>
        </w:rPr>
        <w:t xml:space="preserve"> 1/4, </w:t>
      </w:r>
      <w:r>
        <w:rPr>
          <w:lang w:val="en-US" w:eastAsia="en-US"/>
        </w:rPr>
        <w:t xml:space="preserve">en </w:t>
      </w:r>
      <w:proofErr w:type="spellStart"/>
      <w:r>
        <w:rPr>
          <w:lang w:val="en-US" w:eastAsia="en-US"/>
        </w:rPr>
        <w:t>dehors</w:t>
      </w:r>
      <w:proofErr w:type="spellEnd"/>
      <w:r>
        <w:rPr>
          <w:lang w:val="en-US" w:eastAsia="en-US"/>
        </w:rPr>
        <w:t xml:space="preserve"> et en dedans.</w:t>
      </w:r>
    </w:p>
    <w:p w:rsidR="00687734" w:rsidRDefault="00687734" w:rsidP="00B47F8F">
      <w:pPr>
        <w:pStyle w:val="a9"/>
        <w:numPr>
          <w:ilvl w:val="1"/>
          <w:numId w:val="13"/>
        </w:numPr>
        <w:shd w:val="clear" w:color="auto" w:fill="auto"/>
        <w:spacing w:before="0" w:line="360" w:lineRule="auto"/>
        <w:ind w:firstLine="720"/>
        <w:jc w:val="left"/>
      </w:pPr>
      <w:r w:rsidRPr="004316B8">
        <w:rPr>
          <w:lang w:val="en-US"/>
        </w:rPr>
        <w:t xml:space="preserve"> </w:t>
      </w:r>
      <w:r>
        <w:rPr>
          <w:lang w:val="en-US" w:eastAsia="en-US"/>
        </w:rPr>
        <w:t>Battements</w:t>
      </w:r>
      <w:r w:rsidRPr="007103AF">
        <w:rPr>
          <w:lang w:eastAsia="en-US"/>
        </w:rPr>
        <w:t xml:space="preserve"> </w:t>
      </w:r>
      <w:proofErr w:type="spellStart"/>
      <w:r>
        <w:rPr>
          <w:lang w:val="en-US" w:eastAsia="en-US"/>
        </w:rPr>
        <w:t>tendus</w:t>
      </w:r>
      <w:proofErr w:type="spellEnd"/>
      <w:r w:rsidRPr="007103AF">
        <w:rPr>
          <w:lang w:eastAsia="en-US"/>
        </w:rPr>
        <w:t xml:space="preserve"> </w:t>
      </w:r>
      <w:proofErr w:type="spellStart"/>
      <w:r>
        <w:rPr>
          <w:lang w:val="en-US" w:eastAsia="en-US"/>
        </w:rPr>
        <w:t>jete</w:t>
      </w:r>
      <w:proofErr w:type="spellEnd"/>
      <w:r w:rsidRPr="007103AF">
        <w:rPr>
          <w:lang w:eastAsia="en-US"/>
        </w:rPr>
        <w:t xml:space="preserve"> </w:t>
      </w:r>
      <w:r>
        <w:t xml:space="preserve">по </w:t>
      </w:r>
      <w:r>
        <w:rPr>
          <w:lang w:val="en-US" w:eastAsia="en-US"/>
        </w:rPr>
        <w:t>V</w:t>
      </w:r>
      <w:r w:rsidRPr="007103AF">
        <w:rPr>
          <w:lang w:eastAsia="en-US"/>
        </w:rPr>
        <w:t xml:space="preserve"> </w:t>
      </w:r>
      <w:r>
        <w:t xml:space="preserve">и </w:t>
      </w:r>
      <w:r>
        <w:rPr>
          <w:lang w:val="en-US" w:eastAsia="en-US"/>
        </w:rPr>
        <w:t>I</w:t>
      </w:r>
      <w:r w:rsidRPr="007103AF">
        <w:rPr>
          <w:lang w:eastAsia="en-US"/>
        </w:rPr>
        <w:t xml:space="preserve"> </w:t>
      </w:r>
      <w:r>
        <w:t xml:space="preserve">позиции во всех направлениях </w:t>
      </w:r>
      <w:r>
        <w:rPr>
          <w:lang w:val="en-US" w:eastAsia="en-US"/>
        </w:rPr>
        <w:t>en</w:t>
      </w:r>
      <w:r w:rsidRPr="007103AF">
        <w:rPr>
          <w:lang w:eastAsia="en-US"/>
        </w:rPr>
        <w:t xml:space="preserve"> </w:t>
      </w:r>
      <w:r>
        <w:rPr>
          <w:lang w:val="en-US" w:eastAsia="en-US"/>
        </w:rPr>
        <w:t>face</w:t>
      </w:r>
      <w:r w:rsidRPr="007103AF">
        <w:rPr>
          <w:lang w:eastAsia="en-US"/>
        </w:rPr>
        <w:t xml:space="preserve">, </w:t>
      </w:r>
      <w:r>
        <w:t>в малых и больших позах в комбинации с:</w:t>
      </w:r>
    </w:p>
    <w:p w:rsidR="00687734" w:rsidRPr="007103AF" w:rsidRDefault="00687734" w:rsidP="00B47F8F">
      <w:pPr>
        <w:pStyle w:val="a9"/>
        <w:numPr>
          <w:ilvl w:val="0"/>
          <w:numId w:val="13"/>
        </w:numPr>
        <w:shd w:val="clear" w:color="auto" w:fill="auto"/>
        <w:tabs>
          <w:tab w:val="left" w:pos="333"/>
        </w:tabs>
        <w:spacing w:before="0" w:line="360" w:lineRule="auto"/>
        <w:ind w:firstLine="720"/>
        <w:jc w:val="left"/>
        <w:rPr>
          <w:lang w:val="en-US"/>
        </w:rPr>
      </w:pPr>
      <w:r>
        <w:rPr>
          <w:lang w:val="en-US" w:eastAsia="en-US"/>
        </w:rPr>
        <w:t xml:space="preserve">battements </w:t>
      </w:r>
      <w:proofErr w:type="spellStart"/>
      <w:r>
        <w:rPr>
          <w:lang w:val="en-US" w:eastAsia="en-US"/>
        </w:rPr>
        <w:t>tendus</w:t>
      </w:r>
      <w:proofErr w:type="spellEnd"/>
      <w:r>
        <w:rPr>
          <w:lang w:val="en-US" w:eastAsia="en-US"/>
        </w:rPr>
        <w:t xml:space="preserve"> </w:t>
      </w:r>
      <w:proofErr w:type="spellStart"/>
      <w:r>
        <w:rPr>
          <w:lang w:val="en-US" w:eastAsia="en-US"/>
        </w:rPr>
        <w:t>jete</w:t>
      </w:r>
      <w:proofErr w:type="spellEnd"/>
      <w:r>
        <w:rPr>
          <w:lang w:val="en-US" w:eastAsia="en-US"/>
        </w:rPr>
        <w:t xml:space="preserve"> </w:t>
      </w:r>
      <w:r>
        <w:t>с</w:t>
      </w:r>
      <w:r w:rsidRPr="007103AF">
        <w:rPr>
          <w:lang w:val="en-US"/>
        </w:rPr>
        <w:t xml:space="preserve"> </w:t>
      </w:r>
      <w:r>
        <w:rPr>
          <w:lang w:val="en-US" w:eastAsia="en-US"/>
        </w:rPr>
        <w:t>pique;</w:t>
      </w:r>
    </w:p>
    <w:p w:rsidR="00687734" w:rsidRDefault="00687734" w:rsidP="00B47F8F">
      <w:pPr>
        <w:pStyle w:val="a9"/>
        <w:numPr>
          <w:ilvl w:val="0"/>
          <w:numId w:val="13"/>
        </w:numPr>
        <w:shd w:val="clear" w:color="auto" w:fill="auto"/>
        <w:tabs>
          <w:tab w:val="left" w:pos="270"/>
        </w:tabs>
        <w:spacing w:before="0" w:line="360" w:lineRule="auto"/>
        <w:ind w:firstLine="720"/>
        <w:jc w:val="left"/>
      </w:pPr>
      <w:r>
        <w:t xml:space="preserve">в позах в сочетании с </w:t>
      </w:r>
      <w:proofErr w:type="spellStart"/>
      <w:r>
        <w:rPr>
          <w:lang w:val="en-US" w:eastAsia="en-US"/>
        </w:rPr>
        <w:t>balancoire</w:t>
      </w:r>
      <w:proofErr w:type="spellEnd"/>
      <w:r w:rsidRPr="007103AF">
        <w:rPr>
          <w:lang w:eastAsia="en-US"/>
        </w:rPr>
        <w:t xml:space="preserve">, </w:t>
      </w:r>
      <w:r>
        <w:rPr>
          <w:lang w:val="en-US" w:eastAsia="en-US"/>
        </w:rPr>
        <w:t>pique</w:t>
      </w:r>
      <w:r w:rsidRPr="007103AF">
        <w:rPr>
          <w:lang w:eastAsia="en-US"/>
        </w:rPr>
        <w:t xml:space="preserve"> </w:t>
      </w:r>
      <w:r>
        <w:t xml:space="preserve">с фиксацией </w:t>
      </w:r>
      <w:r>
        <w:rPr>
          <w:lang w:val="en-US" w:eastAsia="en-US"/>
        </w:rPr>
        <w:t>arabesque</w:t>
      </w:r>
      <w:r w:rsidRPr="007103AF">
        <w:rPr>
          <w:lang w:eastAsia="en-US"/>
        </w:rPr>
        <w:t>;</w:t>
      </w:r>
    </w:p>
    <w:p w:rsidR="00687734" w:rsidRPr="007103AF" w:rsidRDefault="00687734" w:rsidP="00B47F8F">
      <w:pPr>
        <w:pStyle w:val="a9"/>
        <w:numPr>
          <w:ilvl w:val="0"/>
          <w:numId w:val="13"/>
        </w:numPr>
        <w:shd w:val="clear" w:color="auto" w:fill="auto"/>
        <w:tabs>
          <w:tab w:val="left" w:pos="266"/>
        </w:tabs>
        <w:spacing w:before="0" w:line="360" w:lineRule="auto"/>
        <w:ind w:firstLine="720"/>
        <w:jc w:val="left"/>
        <w:rPr>
          <w:lang w:val="en-US"/>
        </w:rPr>
      </w:pPr>
      <w:proofErr w:type="gramStart"/>
      <w:r>
        <w:rPr>
          <w:lang w:val="en-US" w:eastAsia="en-US"/>
        </w:rPr>
        <w:lastRenderedPageBreak/>
        <w:t>battements</w:t>
      </w:r>
      <w:proofErr w:type="gramEnd"/>
      <w:r>
        <w:rPr>
          <w:lang w:val="en-US" w:eastAsia="en-US"/>
        </w:rPr>
        <w:t xml:space="preserve"> </w:t>
      </w:r>
      <w:proofErr w:type="spellStart"/>
      <w:r>
        <w:rPr>
          <w:lang w:val="en-US" w:eastAsia="en-US"/>
        </w:rPr>
        <w:t>tendu</w:t>
      </w:r>
      <w:proofErr w:type="spellEnd"/>
      <w:r>
        <w:rPr>
          <w:lang w:val="en-US" w:eastAsia="en-US"/>
        </w:rPr>
        <w:t xml:space="preserve"> </w:t>
      </w:r>
      <w:proofErr w:type="spellStart"/>
      <w:r>
        <w:rPr>
          <w:lang w:val="en-US" w:eastAsia="en-US"/>
        </w:rPr>
        <w:t>jete</w:t>
      </w:r>
      <w:proofErr w:type="spellEnd"/>
      <w:r>
        <w:rPr>
          <w:lang w:val="en-US" w:eastAsia="en-US"/>
        </w:rPr>
        <w:t xml:space="preserve"> </w:t>
      </w:r>
      <w:r>
        <w:t>в</w:t>
      </w:r>
      <w:r w:rsidRPr="007103AF">
        <w:rPr>
          <w:lang w:val="en-US"/>
        </w:rPr>
        <w:t xml:space="preserve"> </w:t>
      </w:r>
      <w:r>
        <w:t>сочетании</w:t>
      </w:r>
      <w:r w:rsidRPr="007103AF">
        <w:rPr>
          <w:lang w:val="en-US"/>
        </w:rPr>
        <w:t xml:space="preserve"> </w:t>
      </w:r>
      <w:r>
        <w:t>с</w:t>
      </w:r>
      <w:r w:rsidRPr="007103AF">
        <w:rPr>
          <w:lang w:val="en-US"/>
        </w:rPr>
        <w:t xml:space="preserve"> </w:t>
      </w:r>
      <w:proofErr w:type="spellStart"/>
      <w:r>
        <w:rPr>
          <w:lang w:val="en-US" w:eastAsia="en-US"/>
        </w:rPr>
        <w:t>flic-flac</w:t>
      </w:r>
      <w:proofErr w:type="spellEnd"/>
      <w:r>
        <w:rPr>
          <w:lang w:val="en-US" w:eastAsia="en-US"/>
        </w:rPr>
        <w:t xml:space="preserve"> en </w:t>
      </w:r>
      <w:proofErr w:type="spellStart"/>
      <w:r>
        <w:rPr>
          <w:lang w:val="en-US" w:eastAsia="en-US"/>
        </w:rPr>
        <w:t>dehors</w:t>
      </w:r>
      <w:proofErr w:type="spellEnd"/>
      <w:r>
        <w:rPr>
          <w:lang w:val="en-US" w:eastAsia="en-US"/>
        </w:rPr>
        <w:t xml:space="preserve"> et en dedans.</w:t>
      </w:r>
    </w:p>
    <w:p w:rsidR="00687734" w:rsidRPr="007103AF" w:rsidRDefault="00687734" w:rsidP="00B47F8F">
      <w:pPr>
        <w:pStyle w:val="a9"/>
        <w:numPr>
          <w:ilvl w:val="0"/>
          <w:numId w:val="17"/>
        </w:numPr>
        <w:shd w:val="clear" w:color="auto" w:fill="auto"/>
        <w:tabs>
          <w:tab w:val="left" w:pos="390"/>
        </w:tabs>
        <w:spacing w:before="0" w:line="360" w:lineRule="auto"/>
        <w:ind w:firstLine="720"/>
        <w:jc w:val="left"/>
        <w:rPr>
          <w:lang w:val="en-US"/>
        </w:rPr>
      </w:pPr>
      <w:proofErr w:type="spellStart"/>
      <w:r>
        <w:rPr>
          <w:lang w:val="en-US" w:eastAsia="en-US"/>
        </w:rPr>
        <w:t>Rond</w:t>
      </w:r>
      <w:proofErr w:type="spellEnd"/>
      <w:r>
        <w:rPr>
          <w:lang w:val="en-US" w:eastAsia="en-US"/>
        </w:rPr>
        <w:t xml:space="preserve"> de </w:t>
      </w:r>
      <w:proofErr w:type="spellStart"/>
      <w:r>
        <w:rPr>
          <w:lang w:val="en-US" w:eastAsia="en-US"/>
        </w:rPr>
        <w:t>jambe</w:t>
      </w:r>
      <w:proofErr w:type="spellEnd"/>
      <w:r>
        <w:rPr>
          <w:lang w:val="en-US" w:eastAsia="en-US"/>
        </w:rPr>
        <w:t xml:space="preserve"> par </w:t>
      </w:r>
      <w:proofErr w:type="spellStart"/>
      <w:r>
        <w:rPr>
          <w:lang w:val="en-US" w:eastAsia="en-US"/>
        </w:rPr>
        <w:t>terre</w:t>
      </w:r>
      <w:proofErr w:type="spellEnd"/>
      <w:r>
        <w:rPr>
          <w:lang w:val="en-US" w:eastAsia="en-US"/>
        </w:rPr>
        <w:t xml:space="preserve"> en </w:t>
      </w:r>
      <w:proofErr w:type="spellStart"/>
      <w:r>
        <w:rPr>
          <w:lang w:val="en-US" w:eastAsia="en-US"/>
        </w:rPr>
        <w:t>dehors</w:t>
      </w:r>
      <w:proofErr w:type="spellEnd"/>
      <w:r>
        <w:rPr>
          <w:lang w:val="en-US" w:eastAsia="en-US"/>
        </w:rPr>
        <w:t xml:space="preserve">, en dedans </w:t>
      </w:r>
      <w:r>
        <w:t>в</w:t>
      </w:r>
      <w:r w:rsidRPr="007103AF">
        <w:rPr>
          <w:lang w:val="en-US"/>
        </w:rPr>
        <w:t xml:space="preserve"> </w:t>
      </w:r>
      <w:r>
        <w:t>комбинации</w:t>
      </w:r>
      <w:r w:rsidRPr="007103AF">
        <w:rPr>
          <w:lang w:val="en-US"/>
        </w:rPr>
        <w:t xml:space="preserve"> </w:t>
      </w:r>
      <w:r>
        <w:t>с</w:t>
      </w:r>
      <w:r w:rsidRPr="007103AF">
        <w:rPr>
          <w:lang w:val="en-US"/>
        </w:rPr>
        <w:t>:</w:t>
      </w:r>
    </w:p>
    <w:p w:rsidR="00687734" w:rsidRDefault="00687734" w:rsidP="00B47F8F">
      <w:pPr>
        <w:pStyle w:val="a9"/>
        <w:numPr>
          <w:ilvl w:val="0"/>
          <w:numId w:val="13"/>
        </w:numPr>
        <w:shd w:val="clear" w:color="auto" w:fill="auto"/>
        <w:tabs>
          <w:tab w:val="left" w:pos="270"/>
        </w:tabs>
        <w:spacing w:before="0" w:line="360" w:lineRule="auto"/>
        <w:ind w:firstLine="720"/>
        <w:jc w:val="left"/>
      </w:pPr>
      <w:r>
        <w:t xml:space="preserve">на </w:t>
      </w:r>
      <w:proofErr w:type="spellStart"/>
      <w:r>
        <w:rPr>
          <w:lang w:val="en-US" w:eastAsia="en-US"/>
        </w:rPr>
        <w:t>demi</w:t>
      </w:r>
      <w:proofErr w:type="spellEnd"/>
      <w:r>
        <w:rPr>
          <w:lang w:val="en-US" w:eastAsia="en-US"/>
        </w:rPr>
        <w:t xml:space="preserve"> </w:t>
      </w:r>
      <w:proofErr w:type="spellStart"/>
      <w:r>
        <w:rPr>
          <w:lang w:val="en-US" w:eastAsia="en-US"/>
        </w:rPr>
        <w:t>plie</w:t>
      </w:r>
      <w:proofErr w:type="spellEnd"/>
      <w:r>
        <w:rPr>
          <w:lang w:val="en-US" w:eastAsia="en-US"/>
        </w:rPr>
        <w:t>;</w:t>
      </w:r>
    </w:p>
    <w:p w:rsidR="00687734" w:rsidRPr="007103AF" w:rsidRDefault="00687734" w:rsidP="00B47F8F">
      <w:pPr>
        <w:pStyle w:val="a9"/>
        <w:numPr>
          <w:ilvl w:val="0"/>
          <w:numId w:val="13"/>
        </w:numPr>
        <w:shd w:val="clear" w:color="auto" w:fill="auto"/>
        <w:tabs>
          <w:tab w:val="left" w:pos="198"/>
        </w:tabs>
        <w:spacing w:before="0" w:line="360" w:lineRule="auto"/>
        <w:ind w:firstLine="720"/>
        <w:jc w:val="left"/>
        <w:rPr>
          <w:lang w:val="en-US"/>
        </w:rPr>
      </w:pPr>
      <w:proofErr w:type="gramStart"/>
      <w:r>
        <w:rPr>
          <w:lang w:val="en-US" w:eastAsia="en-US"/>
        </w:rPr>
        <w:t>en</w:t>
      </w:r>
      <w:proofErr w:type="gramEnd"/>
      <w:r>
        <w:rPr>
          <w:lang w:val="en-US" w:eastAsia="en-US"/>
        </w:rPr>
        <w:t xml:space="preserve"> </w:t>
      </w:r>
      <w:proofErr w:type="spellStart"/>
      <w:r>
        <w:rPr>
          <w:lang w:val="en-US" w:eastAsia="en-US"/>
        </w:rPr>
        <w:t>tournent</w:t>
      </w:r>
      <w:proofErr w:type="spellEnd"/>
      <w:r>
        <w:rPr>
          <w:lang w:val="en-US" w:eastAsia="en-US"/>
        </w:rPr>
        <w:t xml:space="preserve"> </w:t>
      </w:r>
      <w:r>
        <w:t>на</w:t>
      </w:r>
      <w:r w:rsidRPr="007103AF">
        <w:rPr>
          <w:lang w:val="en-US"/>
        </w:rPr>
        <w:t xml:space="preserve"> 1/4 </w:t>
      </w:r>
      <w:r>
        <w:t>поворота</w:t>
      </w:r>
      <w:r w:rsidRPr="007103AF">
        <w:rPr>
          <w:lang w:val="en-US"/>
        </w:rPr>
        <w:t xml:space="preserve"> </w:t>
      </w:r>
      <w:r>
        <w:rPr>
          <w:lang w:val="en-US" w:eastAsia="en-US"/>
        </w:rPr>
        <w:t xml:space="preserve">en </w:t>
      </w:r>
      <w:proofErr w:type="spellStart"/>
      <w:r>
        <w:rPr>
          <w:lang w:val="en-US" w:eastAsia="en-US"/>
        </w:rPr>
        <w:t>dehors</w:t>
      </w:r>
      <w:proofErr w:type="spellEnd"/>
      <w:r>
        <w:rPr>
          <w:lang w:val="en-US" w:eastAsia="en-US"/>
        </w:rPr>
        <w:t xml:space="preserve"> et en dedans.</w:t>
      </w:r>
    </w:p>
    <w:p w:rsidR="00687734" w:rsidRDefault="00687734" w:rsidP="00B47F8F">
      <w:pPr>
        <w:pStyle w:val="80"/>
        <w:shd w:val="clear" w:color="auto" w:fill="auto"/>
        <w:spacing w:line="360" w:lineRule="auto"/>
        <w:ind w:firstLine="720"/>
      </w:pPr>
      <w:r>
        <w:rPr>
          <w:noProof w:val="0"/>
        </w:rPr>
        <w:t>о</w:t>
      </w:r>
    </w:p>
    <w:p w:rsidR="00687734" w:rsidRDefault="00687734" w:rsidP="00B47F8F">
      <w:pPr>
        <w:pStyle w:val="a9"/>
        <w:numPr>
          <w:ilvl w:val="0"/>
          <w:numId w:val="17"/>
        </w:numPr>
        <w:shd w:val="clear" w:color="auto" w:fill="auto"/>
        <w:tabs>
          <w:tab w:val="left" w:pos="486"/>
        </w:tabs>
        <w:spacing w:before="0" w:line="360" w:lineRule="auto"/>
        <w:ind w:firstLine="720"/>
        <w:jc w:val="left"/>
      </w:pPr>
      <w:r>
        <w:rPr>
          <w:lang w:val="en-US" w:eastAsia="en-US"/>
        </w:rPr>
        <w:t>Battements</w:t>
      </w:r>
      <w:r w:rsidRPr="007103AF">
        <w:rPr>
          <w:lang w:eastAsia="en-US"/>
        </w:rPr>
        <w:t xml:space="preserve"> </w:t>
      </w:r>
      <w:proofErr w:type="spellStart"/>
      <w:r>
        <w:rPr>
          <w:lang w:val="en-US" w:eastAsia="en-US"/>
        </w:rPr>
        <w:t>fondu</w:t>
      </w:r>
      <w:proofErr w:type="spellEnd"/>
      <w:r w:rsidRPr="007103AF">
        <w:rPr>
          <w:lang w:eastAsia="en-US"/>
        </w:rPr>
        <w:t xml:space="preserve"> </w:t>
      </w:r>
      <w:r>
        <w:t xml:space="preserve">во всех направлениях носком в пол, на 45 , </w:t>
      </w:r>
      <w:r>
        <w:rPr>
          <w:lang w:val="en-US" w:eastAsia="en-US"/>
        </w:rPr>
        <w:t>en</w:t>
      </w:r>
      <w:r w:rsidRPr="007103AF">
        <w:rPr>
          <w:lang w:eastAsia="en-US"/>
        </w:rPr>
        <w:t xml:space="preserve"> </w:t>
      </w:r>
      <w:r>
        <w:rPr>
          <w:lang w:val="en-US" w:eastAsia="en-US"/>
        </w:rPr>
        <w:t>face</w:t>
      </w:r>
      <w:r w:rsidRPr="007103AF">
        <w:rPr>
          <w:lang w:eastAsia="en-US"/>
        </w:rPr>
        <w:t xml:space="preserve">, </w:t>
      </w:r>
      <w:r>
        <w:t>в малых и больших позах в комбинации с:</w:t>
      </w:r>
    </w:p>
    <w:p w:rsidR="00687734" w:rsidRDefault="00687734" w:rsidP="00B47F8F">
      <w:pPr>
        <w:pStyle w:val="90"/>
        <w:shd w:val="clear" w:color="auto" w:fill="auto"/>
        <w:spacing w:line="360" w:lineRule="auto"/>
        <w:ind w:firstLine="720"/>
      </w:pPr>
      <w:r>
        <w:t>о</w:t>
      </w:r>
    </w:p>
    <w:p w:rsidR="00687734" w:rsidRDefault="00687734" w:rsidP="00B47F8F">
      <w:pPr>
        <w:pStyle w:val="a9"/>
        <w:numPr>
          <w:ilvl w:val="0"/>
          <w:numId w:val="13"/>
        </w:numPr>
        <w:shd w:val="clear" w:color="auto" w:fill="auto"/>
        <w:tabs>
          <w:tab w:val="left" w:pos="275"/>
        </w:tabs>
        <w:spacing w:before="0" w:line="360" w:lineRule="auto"/>
        <w:ind w:firstLine="720"/>
        <w:jc w:val="left"/>
      </w:pPr>
      <w:proofErr w:type="spellStart"/>
      <w:r>
        <w:rPr>
          <w:lang w:val="en-US" w:eastAsia="en-US"/>
        </w:rPr>
        <w:t>soutenu</w:t>
      </w:r>
      <w:proofErr w:type="spellEnd"/>
      <w:r w:rsidRPr="007103AF">
        <w:rPr>
          <w:lang w:eastAsia="en-US"/>
        </w:rPr>
        <w:t xml:space="preserve"> </w:t>
      </w:r>
      <w:r>
        <w:rPr>
          <w:lang w:val="en-US" w:eastAsia="en-US"/>
        </w:rPr>
        <w:t>u</w:t>
      </w:r>
      <w:r w:rsidRPr="007103AF">
        <w:rPr>
          <w:lang w:eastAsia="en-US"/>
        </w:rPr>
        <w:t xml:space="preserve"> </w:t>
      </w:r>
      <w:proofErr w:type="spellStart"/>
      <w:r>
        <w:rPr>
          <w:lang w:val="en-US" w:eastAsia="en-US"/>
        </w:rPr>
        <w:t>demi</w:t>
      </w:r>
      <w:proofErr w:type="spellEnd"/>
      <w:r w:rsidRPr="007103AF">
        <w:rPr>
          <w:lang w:eastAsia="en-US"/>
        </w:rPr>
        <w:t xml:space="preserve"> </w:t>
      </w:r>
      <w:proofErr w:type="spellStart"/>
      <w:r>
        <w:rPr>
          <w:lang w:val="en-US" w:eastAsia="en-US"/>
        </w:rPr>
        <w:t>plie</w:t>
      </w:r>
      <w:proofErr w:type="spellEnd"/>
      <w:r w:rsidRPr="007103AF">
        <w:rPr>
          <w:lang w:eastAsia="en-US"/>
        </w:rPr>
        <w:t xml:space="preserve"> </w:t>
      </w:r>
      <w:r>
        <w:t>во всех направлениях на 45 ;</w:t>
      </w:r>
    </w:p>
    <w:p w:rsidR="00687734" w:rsidRDefault="00687734" w:rsidP="00B47F8F">
      <w:pPr>
        <w:pStyle w:val="90"/>
        <w:shd w:val="clear" w:color="auto" w:fill="auto"/>
        <w:spacing w:line="360" w:lineRule="auto"/>
        <w:ind w:firstLine="720"/>
      </w:pPr>
      <w:r>
        <w:t>о</w:t>
      </w:r>
    </w:p>
    <w:p w:rsidR="00687734" w:rsidRDefault="00687734" w:rsidP="00B47F8F">
      <w:pPr>
        <w:pStyle w:val="a9"/>
        <w:numPr>
          <w:ilvl w:val="0"/>
          <w:numId w:val="13"/>
        </w:numPr>
        <w:shd w:val="clear" w:color="auto" w:fill="auto"/>
        <w:tabs>
          <w:tab w:val="left" w:pos="338"/>
        </w:tabs>
        <w:spacing w:before="0" w:line="360" w:lineRule="auto"/>
        <w:ind w:firstLine="720"/>
        <w:jc w:val="left"/>
      </w:pPr>
      <w:proofErr w:type="spellStart"/>
      <w:r>
        <w:rPr>
          <w:lang w:val="en-US" w:eastAsia="en-US"/>
        </w:rPr>
        <w:t>fondu</w:t>
      </w:r>
      <w:proofErr w:type="spellEnd"/>
      <w:r w:rsidRPr="007103AF">
        <w:rPr>
          <w:lang w:eastAsia="en-US"/>
        </w:rPr>
        <w:t xml:space="preserve"> </w:t>
      </w:r>
      <w:r>
        <w:t xml:space="preserve">с </w:t>
      </w:r>
      <w:proofErr w:type="spellStart"/>
      <w:r>
        <w:rPr>
          <w:lang w:val="en-US" w:eastAsia="en-US"/>
        </w:rPr>
        <w:t>plie</w:t>
      </w:r>
      <w:proofErr w:type="spellEnd"/>
      <w:r w:rsidRPr="007103AF">
        <w:rPr>
          <w:lang w:eastAsia="en-US"/>
        </w:rPr>
        <w:t>-</w:t>
      </w:r>
      <w:proofErr w:type="spellStart"/>
      <w:r>
        <w:rPr>
          <w:lang w:val="en-US" w:eastAsia="en-US"/>
        </w:rPr>
        <w:t>releve</w:t>
      </w:r>
      <w:proofErr w:type="spellEnd"/>
      <w:r w:rsidRPr="007103AF">
        <w:rPr>
          <w:lang w:eastAsia="en-US"/>
        </w:rPr>
        <w:t xml:space="preserve"> </w:t>
      </w:r>
      <w:r>
        <w:t>на всей стоне с фиксацией ноги на 45 ;</w:t>
      </w:r>
    </w:p>
    <w:p w:rsidR="00687734" w:rsidRDefault="00687734" w:rsidP="00B47F8F">
      <w:pPr>
        <w:pStyle w:val="a9"/>
        <w:numPr>
          <w:ilvl w:val="0"/>
          <w:numId w:val="13"/>
        </w:numPr>
        <w:shd w:val="clear" w:color="auto" w:fill="auto"/>
        <w:tabs>
          <w:tab w:val="left" w:pos="342"/>
        </w:tabs>
        <w:spacing w:before="0" w:line="360" w:lineRule="auto"/>
        <w:ind w:firstLine="720"/>
        <w:jc w:val="left"/>
      </w:pPr>
      <w:r>
        <w:t xml:space="preserve">с </w:t>
      </w:r>
      <w:proofErr w:type="spellStart"/>
      <w:r>
        <w:rPr>
          <w:lang w:val="en-US" w:eastAsia="en-US"/>
        </w:rPr>
        <w:t>demi</w:t>
      </w:r>
      <w:proofErr w:type="spellEnd"/>
      <w:r w:rsidRPr="007103AF">
        <w:rPr>
          <w:lang w:eastAsia="en-US"/>
        </w:rPr>
        <w:t xml:space="preserve"> </w:t>
      </w:r>
      <w:proofErr w:type="spellStart"/>
      <w:r>
        <w:rPr>
          <w:lang w:val="en-US" w:eastAsia="en-US"/>
        </w:rPr>
        <w:t>rond</w:t>
      </w:r>
      <w:proofErr w:type="spellEnd"/>
      <w:r w:rsidRPr="007103AF">
        <w:rPr>
          <w:lang w:eastAsia="en-US"/>
        </w:rPr>
        <w:t xml:space="preserve"> </w:t>
      </w:r>
      <w:r>
        <w:t>на 45</w:t>
      </w:r>
      <w:r>
        <w:rPr>
          <w:vertAlign w:val="superscript"/>
        </w:rPr>
        <w:t>0</w:t>
      </w:r>
      <w:r>
        <w:t xml:space="preserve"> </w:t>
      </w:r>
      <w:r>
        <w:rPr>
          <w:lang w:val="en-US" w:eastAsia="en-US"/>
        </w:rPr>
        <w:t>en</w:t>
      </w:r>
      <w:r w:rsidRPr="007103AF">
        <w:rPr>
          <w:lang w:eastAsia="en-US"/>
        </w:rPr>
        <w:t xml:space="preserve"> </w:t>
      </w:r>
      <w:proofErr w:type="spellStart"/>
      <w:r>
        <w:rPr>
          <w:lang w:val="en-US" w:eastAsia="en-US"/>
        </w:rPr>
        <w:t>dehors</w:t>
      </w:r>
      <w:proofErr w:type="spellEnd"/>
      <w:r w:rsidRPr="007103AF">
        <w:rPr>
          <w:lang w:eastAsia="en-US"/>
        </w:rPr>
        <w:t xml:space="preserve">, </w:t>
      </w:r>
      <w:r>
        <w:rPr>
          <w:lang w:val="en-US" w:eastAsia="en-US"/>
        </w:rPr>
        <w:t>en</w:t>
      </w:r>
      <w:r w:rsidRPr="007103AF">
        <w:rPr>
          <w:lang w:eastAsia="en-US"/>
        </w:rPr>
        <w:t xml:space="preserve"> </w:t>
      </w:r>
      <w:r>
        <w:rPr>
          <w:lang w:val="en-US" w:eastAsia="en-US"/>
        </w:rPr>
        <w:t>dedans</w:t>
      </w:r>
      <w:r w:rsidRPr="007103AF">
        <w:rPr>
          <w:lang w:eastAsia="en-US"/>
        </w:rPr>
        <w:t xml:space="preserve"> </w:t>
      </w:r>
      <w:r>
        <w:t xml:space="preserve">на целой стопе и на </w:t>
      </w:r>
      <w:proofErr w:type="spellStart"/>
      <w:r>
        <w:t>полупальцах</w:t>
      </w:r>
      <w:proofErr w:type="spellEnd"/>
      <w:r>
        <w:t>.</w:t>
      </w:r>
    </w:p>
    <w:p w:rsidR="00687734" w:rsidRDefault="00687734" w:rsidP="00B47F8F">
      <w:pPr>
        <w:pStyle w:val="a9"/>
        <w:numPr>
          <w:ilvl w:val="0"/>
          <w:numId w:val="17"/>
        </w:numPr>
        <w:shd w:val="clear" w:color="auto" w:fill="auto"/>
        <w:tabs>
          <w:tab w:val="left" w:pos="323"/>
        </w:tabs>
        <w:spacing w:before="0" w:line="360" w:lineRule="auto"/>
        <w:ind w:firstLine="720"/>
        <w:jc w:val="left"/>
      </w:pPr>
      <w:r>
        <w:rPr>
          <w:lang w:val="en-US" w:eastAsia="en-US"/>
        </w:rPr>
        <w:t>Battements</w:t>
      </w:r>
      <w:r w:rsidRPr="007103AF">
        <w:rPr>
          <w:lang w:eastAsia="en-US"/>
        </w:rPr>
        <w:t xml:space="preserve"> </w:t>
      </w:r>
      <w:r>
        <w:rPr>
          <w:lang w:val="en-US" w:eastAsia="en-US"/>
        </w:rPr>
        <w:t>frappe</w:t>
      </w:r>
      <w:r w:rsidRPr="007103AF">
        <w:rPr>
          <w:lang w:eastAsia="en-US"/>
        </w:rPr>
        <w:t xml:space="preserve"> </w:t>
      </w:r>
      <w:r>
        <w:rPr>
          <w:lang w:val="en-US" w:eastAsia="en-US"/>
        </w:rPr>
        <w:t>et</w:t>
      </w:r>
      <w:r w:rsidRPr="007103AF">
        <w:rPr>
          <w:lang w:eastAsia="en-US"/>
        </w:rPr>
        <w:t xml:space="preserve"> </w:t>
      </w:r>
      <w:r>
        <w:rPr>
          <w:lang w:val="en-US" w:eastAsia="en-US"/>
        </w:rPr>
        <w:t>battements</w:t>
      </w:r>
      <w:r w:rsidRPr="007103AF">
        <w:rPr>
          <w:lang w:eastAsia="en-US"/>
        </w:rPr>
        <w:t xml:space="preserve"> </w:t>
      </w:r>
      <w:r>
        <w:rPr>
          <w:lang w:val="en-US" w:eastAsia="en-US"/>
        </w:rPr>
        <w:t>double</w:t>
      </w:r>
      <w:r w:rsidRPr="007103AF">
        <w:rPr>
          <w:lang w:eastAsia="en-US"/>
        </w:rPr>
        <w:t xml:space="preserve"> </w:t>
      </w:r>
      <w:r>
        <w:rPr>
          <w:lang w:val="en-US" w:eastAsia="en-US"/>
        </w:rPr>
        <w:t>frappe</w:t>
      </w:r>
      <w:r w:rsidRPr="007103AF">
        <w:rPr>
          <w:lang w:eastAsia="en-US"/>
        </w:rPr>
        <w:t xml:space="preserve"> </w:t>
      </w:r>
      <w:r>
        <w:t xml:space="preserve">во всех направлениях </w:t>
      </w:r>
      <w:r>
        <w:rPr>
          <w:lang w:val="en-US" w:eastAsia="en-US"/>
        </w:rPr>
        <w:t>en</w:t>
      </w:r>
      <w:r w:rsidRPr="007103AF">
        <w:rPr>
          <w:lang w:eastAsia="en-US"/>
        </w:rPr>
        <w:t xml:space="preserve"> </w:t>
      </w:r>
      <w:r>
        <w:rPr>
          <w:lang w:val="en-US" w:eastAsia="en-US"/>
        </w:rPr>
        <w:t>face</w:t>
      </w:r>
      <w:r w:rsidRPr="007103AF">
        <w:rPr>
          <w:lang w:eastAsia="en-US"/>
        </w:rPr>
        <w:t xml:space="preserve">, </w:t>
      </w:r>
      <w:r>
        <w:t>в малых и больших позах в комбинации с:</w:t>
      </w:r>
    </w:p>
    <w:p w:rsidR="00687734" w:rsidRDefault="00687734" w:rsidP="00B47F8F">
      <w:pPr>
        <w:pStyle w:val="90"/>
        <w:shd w:val="clear" w:color="auto" w:fill="auto"/>
        <w:spacing w:line="360" w:lineRule="auto"/>
        <w:ind w:firstLine="720"/>
      </w:pPr>
      <w:r>
        <w:t>о</w:t>
      </w:r>
    </w:p>
    <w:p w:rsidR="00687734" w:rsidRDefault="00687734" w:rsidP="00B47F8F">
      <w:pPr>
        <w:pStyle w:val="a9"/>
        <w:numPr>
          <w:ilvl w:val="0"/>
          <w:numId w:val="13"/>
        </w:numPr>
        <w:shd w:val="clear" w:color="auto" w:fill="auto"/>
        <w:tabs>
          <w:tab w:val="left" w:pos="198"/>
        </w:tabs>
        <w:spacing w:before="0" w:line="360" w:lineRule="auto"/>
        <w:ind w:firstLine="720"/>
        <w:jc w:val="left"/>
      </w:pPr>
      <w:r>
        <w:t>носком в пол и на 45</w:t>
      </w:r>
      <w:proofErr w:type="gramStart"/>
      <w:r>
        <w:t xml:space="preserve"> ;</w:t>
      </w:r>
      <w:proofErr w:type="gramEnd"/>
    </w:p>
    <w:p w:rsidR="00687734" w:rsidRDefault="00687734" w:rsidP="00B47F8F">
      <w:pPr>
        <w:pStyle w:val="a9"/>
        <w:numPr>
          <w:ilvl w:val="0"/>
          <w:numId w:val="13"/>
        </w:numPr>
        <w:shd w:val="clear" w:color="auto" w:fill="auto"/>
        <w:tabs>
          <w:tab w:val="left" w:pos="275"/>
        </w:tabs>
        <w:spacing w:before="0" w:line="360" w:lineRule="auto"/>
        <w:ind w:firstLine="720"/>
        <w:jc w:val="left"/>
      </w:pPr>
      <w:r>
        <w:t xml:space="preserve">с окончанием в </w:t>
      </w:r>
      <w:proofErr w:type="spellStart"/>
      <w:r>
        <w:rPr>
          <w:lang w:val="en-US" w:eastAsia="en-US"/>
        </w:rPr>
        <w:t>demi</w:t>
      </w:r>
      <w:proofErr w:type="spellEnd"/>
      <w:r w:rsidRPr="007103AF">
        <w:rPr>
          <w:lang w:eastAsia="en-US"/>
        </w:rPr>
        <w:t xml:space="preserve"> </w:t>
      </w:r>
      <w:proofErr w:type="spellStart"/>
      <w:r>
        <w:rPr>
          <w:lang w:val="en-US" w:eastAsia="en-US"/>
        </w:rPr>
        <w:t>plie</w:t>
      </w:r>
      <w:proofErr w:type="spellEnd"/>
      <w:r w:rsidRPr="007103AF">
        <w:rPr>
          <w:lang w:eastAsia="en-US"/>
        </w:rPr>
        <w:t xml:space="preserve"> </w:t>
      </w:r>
      <w:r>
        <w:t>и фиксацией ноги носком;</w:t>
      </w:r>
    </w:p>
    <w:p w:rsidR="00687734" w:rsidRDefault="00687734" w:rsidP="00B47F8F">
      <w:pPr>
        <w:pStyle w:val="a9"/>
        <w:numPr>
          <w:ilvl w:val="0"/>
          <w:numId w:val="13"/>
        </w:numPr>
        <w:shd w:val="clear" w:color="auto" w:fill="auto"/>
        <w:tabs>
          <w:tab w:val="left" w:pos="270"/>
        </w:tabs>
        <w:spacing w:before="0" w:line="360" w:lineRule="auto"/>
        <w:ind w:firstLine="720"/>
        <w:jc w:val="left"/>
      </w:pPr>
      <w:proofErr w:type="gramStart"/>
      <w:r>
        <w:rPr>
          <w:lang w:val="en-US" w:eastAsia="en-US"/>
        </w:rPr>
        <w:t>battements</w:t>
      </w:r>
      <w:proofErr w:type="gramEnd"/>
      <w:r w:rsidRPr="007103AF">
        <w:rPr>
          <w:lang w:eastAsia="en-US"/>
        </w:rPr>
        <w:t xml:space="preserve"> </w:t>
      </w:r>
      <w:r>
        <w:rPr>
          <w:lang w:val="en-US" w:eastAsia="en-US"/>
        </w:rPr>
        <w:t>double</w:t>
      </w:r>
      <w:r w:rsidRPr="007103AF">
        <w:rPr>
          <w:lang w:eastAsia="en-US"/>
        </w:rPr>
        <w:t xml:space="preserve"> </w:t>
      </w:r>
      <w:r>
        <w:rPr>
          <w:lang w:val="en-US" w:eastAsia="en-US"/>
        </w:rPr>
        <w:t>frappe</w:t>
      </w:r>
      <w:r w:rsidRPr="007103AF">
        <w:rPr>
          <w:lang w:eastAsia="en-US"/>
        </w:rPr>
        <w:t xml:space="preserve"> </w:t>
      </w:r>
      <w:r>
        <w:t xml:space="preserve">с окончанием в </w:t>
      </w:r>
      <w:proofErr w:type="spellStart"/>
      <w:r>
        <w:rPr>
          <w:lang w:val="en-US" w:eastAsia="en-US"/>
        </w:rPr>
        <w:t>demi</w:t>
      </w:r>
      <w:proofErr w:type="spellEnd"/>
      <w:r w:rsidRPr="007103AF">
        <w:rPr>
          <w:lang w:eastAsia="en-US"/>
        </w:rPr>
        <w:t xml:space="preserve"> </w:t>
      </w:r>
      <w:proofErr w:type="spellStart"/>
      <w:r>
        <w:rPr>
          <w:lang w:val="en-US" w:eastAsia="en-US"/>
        </w:rPr>
        <w:t>plie</w:t>
      </w:r>
      <w:proofErr w:type="spellEnd"/>
      <w:r w:rsidRPr="007103AF">
        <w:rPr>
          <w:lang w:eastAsia="en-US"/>
        </w:rPr>
        <w:t xml:space="preserve"> </w:t>
      </w:r>
      <w:r>
        <w:t xml:space="preserve">и с </w:t>
      </w:r>
      <w:proofErr w:type="spellStart"/>
      <w:r>
        <w:t>подворотом</w:t>
      </w:r>
      <w:proofErr w:type="spellEnd"/>
      <w:r>
        <w:t xml:space="preserve"> в малые позы на </w:t>
      </w:r>
      <w:proofErr w:type="spellStart"/>
      <w:r>
        <w:t>полупальцах</w:t>
      </w:r>
      <w:proofErr w:type="spellEnd"/>
      <w:r>
        <w:t>.</w:t>
      </w:r>
    </w:p>
    <w:p w:rsidR="00687734" w:rsidRDefault="00687734" w:rsidP="00B47F8F">
      <w:pPr>
        <w:pStyle w:val="a9"/>
        <w:numPr>
          <w:ilvl w:val="0"/>
          <w:numId w:val="17"/>
        </w:numPr>
        <w:shd w:val="clear" w:color="auto" w:fill="auto"/>
        <w:tabs>
          <w:tab w:val="left" w:pos="390"/>
        </w:tabs>
        <w:spacing w:before="0" w:line="360" w:lineRule="auto"/>
        <w:ind w:firstLine="720"/>
        <w:jc w:val="left"/>
      </w:pPr>
      <w:proofErr w:type="spellStart"/>
      <w:r>
        <w:rPr>
          <w:lang w:val="en-US" w:eastAsia="en-US"/>
        </w:rPr>
        <w:t>Adajio</w:t>
      </w:r>
      <w:proofErr w:type="spellEnd"/>
      <w:r>
        <w:rPr>
          <w:lang w:val="en-US" w:eastAsia="en-US"/>
        </w:rPr>
        <w:t xml:space="preserve"> </w:t>
      </w:r>
      <w:r>
        <w:t>в сочетании с:</w:t>
      </w:r>
    </w:p>
    <w:p w:rsidR="00687734" w:rsidRDefault="00687734" w:rsidP="00B47F8F">
      <w:pPr>
        <w:pStyle w:val="90"/>
        <w:shd w:val="clear" w:color="auto" w:fill="auto"/>
        <w:spacing w:line="360" w:lineRule="auto"/>
        <w:ind w:firstLine="720"/>
      </w:pPr>
      <w:r>
        <w:t>о</w:t>
      </w:r>
    </w:p>
    <w:p w:rsidR="00687734" w:rsidRDefault="00687734" w:rsidP="00B47F8F">
      <w:pPr>
        <w:pStyle w:val="a9"/>
        <w:numPr>
          <w:ilvl w:val="0"/>
          <w:numId w:val="13"/>
        </w:numPr>
        <w:shd w:val="clear" w:color="auto" w:fill="auto"/>
        <w:tabs>
          <w:tab w:val="left" w:pos="194"/>
        </w:tabs>
        <w:spacing w:before="0" w:line="360" w:lineRule="auto"/>
        <w:ind w:firstLine="720"/>
        <w:jc w:val="left"/>
      </w:pPr>
      <w:proofErr w:type="gramStart"/>
      <w:r>
        <w:rPr>
          <w:lang w:val="en-US" w:eastAsia="en-US"/>
        </w:rPr>
        <w:t>battements</w:t>
      </w:r>
      <w:proofErr w:type="gramEnd"/>
      <w:r w:rsidRPr="007103AF">
        <w:rPr>
          <w:lang w:eastAsia="en-US"/>
        </w:rPr>
        <w:t xml:space="preserve"> </w:t>
      </w:r>
      <w:r>
        <w:rPr>
          <w:lang w:val="en-US" w:eastAsia="en-US"/>
        </w:rPr>
        <w:t>re</w:t>
      </w:r>
      <w:r w:rsidRPr="007103AF">
        <w:rPr>
          <w:lang w:eastAsia="en-US"/>
        </w:rPr>
        <w:t>1</w:t>
      </w:r>
      <w:r>
        <w:rPr>
          <w:lang w:val="en-US" w:eastAsia="en-US"/>
        </w:rPr>
        <w:t>eve</w:t>
      </w:r>
      <w:r w:rsidRPr="007103AF">
        <w:rPr>
          <w:lang w:eastAsia="en-US"/>
        </w:rPr>
        <w:t xml:space="preserve"> </w:t>
      </w:r>
      <w:r>
        <w:rPr>
          <w:lang w:val="en-US" w:eastAsia="en-US"/>
        </w:rPr>
        <w:t>lent</w:t>
      </w:r>
      <w:r w:rsidRPr="007103AF">
        <w:rPr>
          <w:lang w:eastAsia="en-US"/>
        </w:rPr>
        <w:t xml:space="preserve"> </w:t>
      </w:r>
      <w:r>
        <w:t>на 90 . во всех направлениях;</w:t>
      </w:r>
    </w:p>
    <w:p w:rsidR="00687734" w:rsidRDefault="00687734" w:rsidP="00B47F8F">
      <w:pPr>
        <w:pStyle w:val="a9"/>
        <w:numPr>
          <w:ilvl w:val="0"/>
          <w:numId w:val="13"/>
        </w:numPr>
        <w:shd w:val="clear" w:color="auto" w:fill="auto"/>
        <w:tabs>
          <w:tab w:val="left" w:pos="194"/>
        </w:tabs>
        <w:spacing w:before="0" w:line="360" w:lineRule="auto"/>
        <w:ind w:firstLine="720"/>
        <w:jc w:val="left"/>
      </w:pPr>
      <w:r>
        <w:rPr>
          <w:lang w:val="en-US" w:eastAsia="en-US"/>
        </w:rPr>
        <w:t>battements</w:t>
      </w:r>
      <w:r w:rsidRPr="007103AF">
        <w:rPr>
          <w:lang w:eastAsia="en-US"/>
        </w:rPr>
        <w:t xml:space="preserve"> </w:t>
      </w:r>
      <w:proofErr w:type="spellStart"/>
      <w:r>
        <w:rPr>
          <w:lang w:val="en-US" w:eastAsia="en-US"/>
        </w:rPr>
        <w:t>developpe</w:t>
      </w:r>
      <w:proofErr w:type="spellEnd"/>
      <w:r w:rsidRPr="007103AF">
        <w:rPr>
          <w:lang w:eastAsia="en-US"/>
        </w:rPr>
        <w:t xml:space="preserve"> </w:t>
      </w:r>
      <w:r>
        <w:t xml:space="preserve">во всех направлениях в больших позах в сочетании с </w:t>
      </w:r>
      <w:proofErr w:type="spellStart"/>
      <w:r>
        <w:rPr>
          <w:lang w:val="en-US" w:eastAsia="en-US"/>
        </w:rPr>
        <w:t>arabesgue</w:t>
      </w:r>
      <w:proofErr w:type="spellEnd"/>
      <w:r w:rsidRPr="007103AF">
        <w:rPr>
          <w:lang w:eastAsia="en-US"/>
        </w:rPr>
        <w:t xml:space="preserve">, </w:t>
      </w:r>
      <w:r>
        <w:rPr>
          <w:lang w:val="en-US" w:eastAsia="en-US"/>
        </w:rPr>
        <w:t>attitudes</w:t>
      </w:r>
      <w:r w:rsidRPr="007103AF">
        <w:rPr>
          <w:lang w:eastAsia="en-US"/>
        </w:rPr>
        <w:t xml:space="preserve"> </w:t>
      </w:r>
      <w:r>
        <w:rPr>
          <w:lang w:val="en-US" w:eastAsia="en-US"/>
        </w:rPr>
        <w:t>c</w:t>
      </w:r>
      <w:r w:rsidRPr="007103AF">
        <w:rPr>
          <w:lang w:eastAsia="en-US"/>
        </w:rPr>
        <w:t xml:space="preserve"> </w:t>
      </w:r>
      <w:r>
        <w:t xml:space="preserve">окончанием в </w:t>
      </w:r>
      <w:proofErr w:type="spellStart"/>
      <w:r>
        <w:rPr>
          <w:lang w:val="en-US" w:eastAsia="en-US"/>
        </w:rPr>
        <w:t>demi</w:t>
      </w:r>
      <w:proofErr w:type="spellEnd"/>
      <w:r w:rsidRPr="007103AF">
        <w:rPr>
          <w:lang w:eastAsia="en-US"/>
        </w:rPr>
        <w:t xml:space="preserve"> </w:t>
      </w:r>
      <w:r>
        <w:t xml:space="preserve">- </w:t>
      </w:r>
      <w:proofErr w:type="spellStart"/>
      <w:r>
        <w:rPr>
          <w:lang w:val="en-US" w:eastAsia="en-US"/>
        </w:rPr>
        <w:t>plie</w:t>
      </w:r>
      <w:proofErr w:type="spellEnd"/>
      <w:r w:rsidRPr="007103AF">
        <w:rPr>
          <w:lang w:eastAsia="en-US"/>
        </w:rPr>
        <w:t>;</w:t>
      </w:r>
    </w:p>
    <w:p w:rsidR="00687734" w:rsidRDefault="00687734" w:rsidP="00B47F8F">
      <w:pPr>
        <w:pStyle w:val="a9"/>
        <w:numPr>
          <w:ilvl w:val="0"/>
          <w:numId w:val="17"/>
        </w:numPr>
        <w:shd w:val="clear" w:color="auto" w:fill="auto"/>
        <w:tabs>
          <w:tab w:val="left" w:pos="318"/>
        </w:tabs>
        <w:spacing w:before="0" w:line="360" w:lineRule="auto"/>
        <w:ind w:firstLine="720"/>
        <w:jc w:val="left"/>
      </w:pPr>
      <w:r>
        <w:rPr>
          <w:lang w:val="en-US" w:eastAsia="en-US"/>
        </w:rPr>
        <w:t>Grand</w:t>
      </w:r>
      <w:r w:rsidRPr="007103AF">
        <w:rPr>
          <w:lang w:eastAsia="en-US"/>
        </w:rPr>
        <w:t xml:space="preserve"> </w:t>
      </w:r>
      <w:r>
        <w:rPr>
          <w:lang w:val="en-US" w:eastAsia="en-US"/>
        </w:rPr>
        <w:t>battements</w:t>
      </w:r>
      <w:r w:rsidRPr="007103AF">
        <w:rPr>
          <w:lang w:eastAsia="en-US"/>
        </w:rPr>
        <w:t xml:space="preserve"> </w:t>
      </w:r>
      <w:proofErr w:type="spellStart"/>
      <w:r>
        <w:rPr>
          <w:lang w:val="en-US" w:eastAsia="en-US"/>
        </w:rPr>
        <w:t>jete</w:t>
      </w:r>
      <w:proofErr w:type="spellEnd"/>
      <w:r w:rsidRPr="007103AF">
        <w:rPr>
          <w:lang w:eastAsia="en-US"/>
        </w:rPr>
        <w:t xml:space="preserve"> </w:t>
      </w:r>
      <w:r>
        <w:t xml:space="preserve">из </w:t>
      </w:r>
      <w:r>
        <w:rPr>
          <w:lang w:val="en-US" w:eastAsia="en-US"/>
        </w:rPr>
        <w:t>I</w:t>
      </w:r>
      <w:r w:rsidRPr="007103AF">
        <w:rPr>
          <w:lang w:eastAsia="en-US"/>
        </w:rPr>
        <w:t xml:space="preserve">, </w:t>
      </w:r>
      <w:r>
        <w:rPr>
          <w:lang w:val="en-US" w:eastAsia="en-US"/>
        </w:rPr>
        <w:t>V</w:t>
      </w:r>
      <w:r w:rsidRPr="007103AF">
        <w:rPr>
          <w:lang w:eastAsia="en-US"/>
        </w:rPr>
        <w:t xml:space="preserve"> </w:t>
      </w:r>
      <w:r>
        <w:t xml:space="preserve">позиций во всех направлениях </w:t>
      </w:r>
      <w:r>
        <w:rPr>
          <w:lang w:val="en-US" w:eastAsia="en-US"/>
        </w:rPr>
        <w:t>en</w:t>
      </w:r>
      <w:r w:rsidRPr="007103AF">
        <w:rPr>
          <w:lang w:eastAsia="en-US"/>
        </w:rPr>
        <w:t xml:space="preserve"> </w:t>
      </w:r>
      <w:r>
        <w:rPr>
          <w:lang w:val="en-US" w:eastAsia="en-US"/>
        </w:rPr>
        <w:t>face</w:t>
      </w:r>
      <w:r w:rsidRPr="007103AF">
        <w:rPr>
          <w:lang w:eastAsia="en-US"/>
        </w:rPr>
        <w:t xml:space="preserve">, </w:t>
      </w:r>
      <w:r>
        <w:t>в больших позах в комбинации с:</w:t>
      </w:r>
    </w:p>
    <w:p w:rsidR="00687734" w:rsidRDefault="00687734" w:rsidP="00B47F8F">
      <w:pPr>
        <w:pStyle w:val="a9"/>
        <w:numPr>
          <w:ilvl w:val="0"/>
          <w:numId w:val="13"/>
        </w:numPr>
        <w:shd w:val="clear" w:color="auto" w:fill="auto"/>
        <w:tabs>
          <w:tab w:val="left" w:pos="194"/>
        </w:tabs>
        <w:spacing w:before="0" w:line="360" w:lineRule="auto"/>
        <w:ind w:firstLine="720"/>
        <w:jc w:val="left"/>
      </w:pPr>
      <w:proofErr w:type="spellStart"/>
      <w:proofErr w:type="gramStart"/>
      <w:r>
        <w:rPr>
          <w:lang w:val="en-US" w:eastAsia="en-US"/>
        </w:rPr>
        <w:t>pointee</w:t>
      </w:r>
      <w:proofErr w:type="spellEnd"/>
      <w:proofErr w:type="gramEnd"/>
      <w:r>
        <w:rPr>
          <w:lang w:val="en-US" w:eastAsia="en-US"/>
        </w:rPr>
        <w:t>.</w:t>
      </w:r>
    </w:p>
    <w:p w:rsidR="00687734" w:rsidRPr="007103AF" w:rsidRDefault="00687734" w:rsidP="00B47F8F">
      <w:pPr>
        <w:pStyle w:val="a9"/>
        <w:numPr>
          <w:ilvl w:val="0"/>
          <w:numId w:val="17"/>
        </w:numPr>
        <w:shd w:val="clear" w:color="auto" w:fill="auto"/>
        <w:tabs>
          <w:tab w:val="left" w:pos="386"/>
        </w:tabs>
        <w:spacing w:before="0" w:line="360" w:lineRule="auto"/>
        <w:ind w:firstLine="720"/>
        <w:jc w:val="left"/>
        <w:rPr>
          <w:lang w:val="en-US"/>
        </w:rPr>
      </w:pPr>
      <w:r>
        <w:rPr>
          <w:lang w:val="en-US" w:eastAsia="en-US"/>
        </w:rPr>
        <w:t xml:space="preserve">I, II, III, IV, V, VI </w:t>
      </w:r>
      <w:r>
        <w:t>формы</w:t>
      </w:r>
      <w:r w:rsidRPr="007103AF">
        <w:rPr>
          <w:lang w:val="en-US"/>
        </w:rPr>
        <w:t xml:space="preserve"> </w:t>
      </w:r>
      <w:r>
        <w:rPr>
          <w:lang w:val="en-US" w:eastAsia="en-US"/>
        </w:rPr>
        <w:t>port de bras.</w:t>
      </w:r>
    </w:p>
    <w:p w:rsidR="00687734" w:rsidRPr="007103AF" w:rsidRDefault="00687734" w:rsidP="00B47F8F">
      <w:pPr>
        <w:pStyle w:val="a9"/>
        <w:numPr>
          <w:ilvl w:val="0"/>
          <w:numId w:val="17"/>
        </w:numPr>
        <w:shd w:val="clear" w:color="auto" w:fill="auto"/>
        <w:tabs>
          <w:tab w:val="left" w:pos="510"/>
        </w:tabs>
        <w:spacing w:before="0" w:line="360" w:lineRule="auto"/>
        <w:ind w:firstLine="720"/>
        <w:jc w:val="left"/>
        <w:rPr>
          <w:lang w:val="en-US"/>
        </w:rPr>
      </w:pPr>
      <w:proofErr w:type="spellStart"/>
      <w:r>
        <w:rPr>
          <w:lang w:val="en-US" w:eastAsia="en-US"/>
        </w:rPr>
        <w:t>Releve</w:t>
      </w:r>
      <w:proofErr w:type="spellEnd"/>
      <w:r>
        <w:rPr>
          <w:lang w:val="en-US" w:eastAsia="en-US"/>
        </w:rPr>
        <w:t xml:space="preserve"> no I, II, V </w:t>
      </w:r>
      <w:r>
        <w:t>позициям</w:t>
      </w:r>
      <w:r w:rsidRPr="007103AF">
        <w:rPr>
          <w:lang w:val="en-US"/>
        </w:rPr>
        <w:t>:</w:t>
      </w:r>
    </w:p>
    <w:p w:rsidR="00687734" w:rsidRDefault="00687734" w:rsidP="00B47F8F">
      <w:pPr>
        <w:pStyle w:val="a9"/>
        <w:numPr>
          <w:ilvl w:val="0"/>
          <w:numId w:val="13"/>
        </w:numPr>
        <w:shd w:val="clear" w:color="auto" w:fill="auto"/>
        <w:tabs>
          <w:tab w:val="left" w:pos="342"/>
        </w:tabs>
        <w:spacing w:before="0" w:line="360" w:lineRule="auto"/>
        <w:ind w:firstLine="720"/>
        <w:jc w:val="left"/>
      </w:pPr>
      <w:r>
        <w:t>с вытянутых ног,</w:t>
      </w:r>
    </w:p>
    <w:p w:rsidR="00687734" w:rsidRDefault="00687734" w:rsidP="00B47F8F">
      <w:pPr>
        <w:pStyle w:val="a9"/>
        <w:numPr>
          <w:ilvl w:val="0"/>
          <w:numId w:val="13"/>
        </w:numPr>
        <w:shd w:val="clear" w:color="auto" w:fill="auto"/>
        <w:tabs>
          <w:tab w:val="left" w:pos="342"/>
        </w:tabs>
        <w:spacing w:before="0" w:line="360" w:lineRule="auto"/>
        <w:ind w:firstLine="720"/>
        <w:jc w:val="left"/>
      </w:pPr>
      <w:r>
        <w:t xml:space="preserve">с </w:t>
      </w:r>
      <w:proofErr w:type="spellStart"/>
      <w:r>
        <w:rPr>
          <w:lang w:val="en-US" w:eastAsia="en-US"/>
        </w:rPr>
        <w:t>demi</w:t>
      </w:r>
      <w:proofErr w:type="spellEnd"/>
      <w:r>
        <w:rPr>
          <w:lang w:val="en-US" w:eastAsia="en-US"/>
        </w:rPr>
        <w:t xml:space="preserve"> </w:t>
      </w:r>
      <w:proofErr w:type="spellStart"/>
      <w:r>
        <w:rPr>
          <w:lang w:val="en-US" w:eastAsia="en-US"/>
        </w:rPr>
        <w:t>plie</w:t>
      </w:r>
      <w:proofErr w:type="spellEnd"/>
      <w:r>
        <w:rPr>
          <w:lang w:val="en-US" w:eastAsia="en-US"/>
        </w:rPr>
        <w:t>.</w:t>
      </w:r>
    </w:p>
    <w:p w:rsidR="00687734" w:rsidRPr="007103AF" w:rsidRDefault="00687734" w:rsidP="00B47F8F">
      <w:pPr>
        <w:pStyle w:val="a9"/>
        <w:numPr>
          <w:ilvl w:val="0"/>
          <w:numId w:val="17"/>
        </w:numPr>
        <w:shd w:val="clear" w:color="auto" w:fill="auto"/>
        <w:tabs>
          <w:tab w:val="left" w:pos="501"/>
        </w:tabs>
        <w:spacing w:before="0" w:line="360" w:lineRule="auto"/>
        <w:ind w:firstLine="720"/>
        <w:jc w:val="left"/>
        <w:rPr>
          <w:lang w:val="en-US"/>
        </w:rPr>
      </w:pPr>
      <w:r>
        <w:t>Позы</w:t>
      </w:r>
      <w:r w:rsidRPr="007103AF">
        <w:rPr>
          <w:lang w:val="en-US"/>
        </w:rPr>
        <w:t xml:space="preserve"> </w:t>
      </w:r>
      <w:proofErr w:type="spellStart"/>
      <w:r>
        <w:rPr>
          <w:lang w:val="en-US" w:eastAsia="en-US"/>
        </w:rPr>
        <w:t>epaulement</w:t>
      </w:r>
      <w:proofErr w:type="spellEnd"/>
      <w:r>
        <w:rPr>
          <w:lang w:val="en-US" w:eastAsia="en-US"/>
        </w:rPr>
        <w:t xml:space="preserve"> (</w:t>
      </w:r>
      <w:proofErr w:type="spellStart"/>
      <w:r>
        <w:rPr>
          <w:lang w:val="en-US" w:eastAsia="en-US"/>
        </w:rPr>
        <w:t>croisee</w:t>
      </w:r>
      <w:proofErr w:type="spellEnd"/>
      <w:r>
        <w:rPr>
          <w:lang w:val="en-US" w:eastAsia="en-US"/>
        </w:rPr>
        <w:t xml:space="preserve">, efface, </w:t>
      </w:r>
      <w:proofErr w:type="spellStart"/>
      <w:r>
        <w:rPr>
          <w:lang w:val="en-US" w:eastAsia="en-US"/>
        </w:rPr>
        <w:t>ecarte</w:t>
      </w:r>
      <w:proofErr w:type="spellEnd"/>
      <w:r>
        <w:rPr>
          <w:lang w:val="en-US" w:eastAsia="en-US"/>
        </w:rPr>
        <w:t>).</w:t>
      </w:r>
    </w:p>
    <w:p w:rsidR="00687734" w:rsidRPr="007103AF" w:rsidRDefault="00687734" w:rsidP="00B47F8F">
      <w:pPr>
        <w:pStyle w:val="a9"/>
        <w:numPr>
          <w:ilvl w:val="0"/>
          <w:numId w:val="17"/>
        </w:numPr>
        <w:shd w:val="clear" w:color="auto" w:fill="auto"/>
        <w:tabs>
          <w:tab w:val="left" w:pos="506"/>
        </w:tabs>
        <w:spacing w:before="0" w:line="360" w:lineRule="auto"/>
        <w:ind w:firstLine="720"/>
        <w:jc w:val="left"/>
        <w:rPr>
          <w:lang w:val="en-US"/>
        </w:rPr>
      </w:pPr>
      <w:r>
        <w:rPr>
          <w:lang w:val="en-US" w:eastAsia="en-US"/>
        </w:rPr>
        <w:t>Arabesque: I, II, III, IV.</w:t>
      </w:r>
    </w:p>
    <w:p w:rsidR="00687734" w:rsidRPr="007103AF" w:rsidRDefault="00687734" w:rsidP="00B47F8F">
      <w:pPr>
        <w:pStyle w:val="a9"/>
        <w:numPr>
          <w:ilvl w:val="0"/>
          <w:numId w:val="17"/>
        </w:numPr>
        <w:shd w:val="clear" w:color="auto" w:fill="auto"/>
        <w:tabs>
          <w:tab w:val="left" w:pos="506"/>
        </w:tabs>
        <w:spacing w:before="0" w:line="360" w:lineRule="auto"/>
        <w:ind w:firstLine="720"/>
        <w:jc w:val="left"/>
        <w:rPr>
          <w:lang w:val="en-US"/>
        </w:rPr>
      </w:pPr>
      <w:r>
        <w:rPr>
          <w:lang w:val="en-US" w:eastAsia="en-US"/>
        </w:rPr>
        <w:lastRenderedPageBreak/>
        <w:t xml:space="preserve">Temps lie par </w:t>
      </w:r>
      <w:proofErr w:type="spellStart"/>
      <w:r>
        <w:rPr>
          <w:lang w:val="en-US" w:eastAsia="en-US"/>
        </w:rPr>
        <w:t>terre</w:t>
      </w:r>
      <w:proofErr w:type="spellEnd"/>
      <w:r>
        <w:rPr>
          <w:lang w:val="en-US" w:eastAsia="en-US"/>
        </w:rPr>
        <w:t xml:space="preserve"> en </w:t>
      </w:r>
      <w:proofErr w:type="spellStart"/>
      <w:r>
        <w:rPr>
          <w:lang w:val="en-US" w:eastAsia="en-US"/>
        </w:rPr>
        <w:t>dehors</w:t>
      </w:r>
      <w:proofErr w:type="spellEnd"/>
      <w:r>
        <w:rPr>
          <w:lang w:val="en-US" w:eastAsia="en-US"/>
        </w:rPr>
        <w:t xml:space="preserve"> et en dedans,</w:t>
      </w:r>
    </w:p>
    <w:p w:rsidR="00687734" w:rsidRDefault="00687734" w:rsidP="00B47F8F">
      <w:pPr>
        <w:pStyle w:val="a9"/>
        <w:numPr>
          <w:ilvl w:val="0"/>
          <w:numId w:val="13"/>
        </w:numPr>
        <w:shd w:val="clear" w:color="auto" w:fill="auto"/>
        <w:tabs>
          <w:tab w:val="left" w:pos="338"/>
        </w:tabs>
        <w:spacing w:before="0" w:line="360" w:lineRule="auto"/>
        <w:ind w:firstLine="720"/>
        <w:jc w:val="left"/>
      </w:pPr>
      <w:proofErr w:type="gramStart"/>
      <w:r>
        <w:rPr>
          <w:lang w:val="en-US" w:eastAsia="en-US"/>
        </w:rPr>
        <w:t>temps</w:t>
      </w:r>
      <w:proofErr w:type="gramEnd"/>
      <w:r w:rsidRPr="007103AF">
        <w:rPr>
          <w:lang w:eastAsia="en-US"/>
        </w:rPr>
        <w:t xml:space="preserve"> </w:t>
      </w:r>
      <w:r>
        <w:rPr>
          <w:lang w:val="en-US" w:eastAsia="en-US"/>
        </w:rPr>
        <w:t>lie</w:t>
      </w:r>
      <w:r w:rsidRPr="007103AF">
        <w:rPr>
          <w:lang w:eastAsia="en-US"/>
        </w:rPr>
        <w:t xml:space="preserve"> </w:t>
      </w:r>
      <w:r>
        <w:rPr>
          <w:lang w:val="en-US" w:eastAsia="en-US"/>
        </w:rPr>
        <w:t>par</w:t>
      </w:r>
      <w:r w:rsidRPr="007103AF">
        <w:rPr>
          <w:lang w:eastAsia="en-US"/>
        </w:rPr>
        <w:t xml:space="preserve"> </w:t>
      </w:r>
      <w:proofErr w:type="spellStart"/>
      <w:r>
        <w:rPr>
          <w:lang w:val="en-US" w:eastAsia="en-US"/>
        </w:rPr>
        <w:t>terre</w:t>
      </w:r>
      <w:proofErr w:type="spellEnd"/>
      <w:r w:rsidRPr="007103AF">
        <w:rPr>
          <w:lang w:eastAsia="en-US"/>
        </w:rPr>
        <w:t xml:space="preserve"> </w:t>
      </w:r>
      <w:r>
        <w:t>с перегибом корпуса.</w:t>
      </w:r>
    </w:p>
    <w:p w:rsidR="00687734" w:rsidRDefault="00687734" w:rsidP="00B47F8F">
      <w:pPr>
        <w:pStyle w:val="a9"/>
        <w:numPr>
          <w:ilvl w:val="0"/>
          <w:numId w:val="17"/>
        </w:numPr>
        <w:shd w:val="clear" w:color="auto" w:fill="auto"/>
        <w:tabs>
          <w:tab w:val="left" w:pos="434"/>
        </w:tabs>
        <w:spacing w:before="0" w:line="360" w:lineRule="auto"/>
        <w:ind w:firstLine="720"/>
        <w:jc w:val="left"/>
      </w:pPr>
      <w:proofErr w:type="spellStart"/>
      <w:r>
        <w:t>P</w:t>
      </w:r>
      <w:proofErr w:type="gramStart"/>
      <w:r>
        <w:t>а</w:t>
      </w:r>
      <w:proofErr w:type="gramEnd"/>
      <w:r>
        <w:t>s</w:t>
      </w:r>
      <w:proofErr w:type="spellEnd"/>
      <w:r>
        <w:t xml:space="preserve"> </w:t>
      </w:r>
      <w:r>
        <w:rPr>
          <w:lang w:val="en-US" w:eastAsia="en-US"/>
        </w:rPr>
        <w:t>balance.</w:t>
      </w:r>
    </w:p>
    <w:p w:rsidR="00687734" w:rsidRPr="007103AF" w:rsidRDefault="00687734" w:rsidP="00B47F8F">
      <w:pPr>
        <w:pStyle w:val="a9"/>
        <w:numPr>
          <w:ilvl w:val="0"/>
          <w:numId w:val="17"/>
        </w:numPr>
        <w:shd w:val="clear" w:color="auto" w:fill="auto"/>
        <w:tabs>
          <w:tab w:val="left" w:pos="438"/>
        </w:tabs>
        <w:spacing w:before="0" w:line="360" w:lineRule="auto"/>
        <w:ind w:firstLine="720"/>
        <w:jc w:val="left"/>
        <w:rPr>
          <w:lang w:val="en-US"/>
        </w:rPr>
      </w:pPr>
      <w:r>
        <w:rPr>
          <w:lang w:val="en-US" w:eastAsia="en-US"/>
        </w:rPr>
        <w:t xml:space="preserve">Preparation </w:t>
      </w:r>
      <w:r>
        <w:t>к</w:t>
      </w:r>
      <w:r w:rsidRPr="007103AF">
        <w:rPr>
          <w:lang w:val="en-US"/>
        </w:rPr>
        <w:t xml:space="preserve"> </w:t>
      </w:r>
      <w:r>
        <w:rPr>
          <w:lang w:val="en-US" w:eastAsia="en-US"/>
        </w:rPr>
        <w:t xml:space="preserve">pirouette </w:t>
      </w:r>
      <w:r>
        <w:t>с</w:t>
      </w:r>
      <w:r w:rsidRPr="007103AF">
        <w:rPr>
          <w:lang w:val="en-US"/>
        </w:rPr>
        <w:t xml:space="preserve"> </w:t>
      </w:r>
      <w:r>
        <w:rPr>
          <w:lang w:val="en-US" w:eastAsia="en-US"/>
        </w:rPr>
        <w:t xml:space="preserve">IV, V </w:t>
      </w:r>
      <w:r>
        <w:t>позиции</w:t>
      </w:r>
      <w:r w:rsidRPr="007103AF">
        <w:rPr>
          <w:lang w:val="en-US"/>
        </w:rPr>
        <w:t>.</w:t>
      </w:r>
    </w:p>
    <w:p w:rsidR="00687734" w:rsidRDefault="00687734" w:rsidP="00B47F8F">
      <w:pPr>
        <w:pStyle w:val="a9"/>
        <w:numPr>
          <w:ilvl w:val="0"/>
          <w:numId w:val="17"/>
        </w:numPr>
        <w:shd w:val="clear" w:color="auto" w:fill="auto"/>
        <w:tabs>
          <w:tab w:val="left" w:pos="438"/>
        </w:tabs>
        <w:spacing w:before="0" w:line="360" w:lineRule="auto"/>
        <w:ind w:firstLine="720"/>
        <w:jc w:val="left"/>
      </w:pPr>
      <w:r>
        <w:rPr>
          <w:lang w:val="en-US" w:eastAsia="en-US"/>
        </w:rPr>
        <w:t xml:space="preserve">Tours </w:t>
      </w:r>
      <w:proofErr w:type="spellStart"/>
      <w:r>
        <w:rPr>
          <w:lang w:val="en-US" w:eastAsia="en-US"/>
        </w:rPr>
        <w:t>chaines</w:t>
      </w:r>
      <w:proofErr w:type="spellEnd"/>
      <w:r>
        <w:rPr>
          <w:lang w:val="en-US" w:eastAsia="en-US"/>
        </w:rPr>
        <w:t>.</w:t>
      </w:r>
    </w:p>
    <w:p w:rsidR="00687734" w:rsidRPr="007103AF" w:rsidRDefault="00687734" w:rsidP="00B47F8F">
      <w:pPr>
        <w:pStyle w:val="a9"/>
        <w:numPr>
          <w:ilvl w:val="0"/>
          <w:numId w:val="17"/>
        </w:numPr>
        <w:shd w:val="clear" w:color="auto" w:fill="auto"/>
        <w:tabs>
          <w:tab w:val="left" w:pos="438"/>
        </w:tabs>
        <w:spacing w:before="0" w:line="360" w:lineRule="auto"/>
        <w:ind w:firstLine="720"/>
        <w:jc w:val="left"/>
        <w:rPr>
          <w:lang w:val="en-US"/>
        </w:rPr>
      </w:pPr>
      <w:r>
        <w:rPr>
          <w:lang w:val="en-US" w:eastAsia="en-US"/>
        </w:rPr>
        <w:t xml:space="preserve">Preparation </w:t>
      </w:r>
      <w:r>
        <w:t>к</w:t>
      </w:r>
      <w:r w:rsidRPr="007103AF">
        <w:rPr>
          <w:lang w:val="en-US"/>
        </w:rPr>
        <w:t xml:space="preserve"> </w:t>
      </w:r>
      <w:r>
        <w:rPr>
          <w:lang w:val="en-US" w:eastAsia="en-US"/>
        </w:rPr>
        <w:t xml:space="preserve">glissade en </w:t>
      </w:r>
      <w:proofErr w:type="spellStart"/>
      <w:r>
        <w:rPr>
          <w:lang w:val="en-US" w:eastAsia="en-US"/>
        </w:rPr>
        <w:t>tournent</w:t>
      </w:r>
      <w:proofErr w:type="spellEnd"/>
      <w:r>
        <w:rPr>
          <w:lang w:val="en-US" w:eastAsia="en-US"/>
        </w:rPr>
        <w:t xml:space="preserve"> </w:t>
      </w:r>
      <w:r>
        <w:t>и</w:t>
      </w:r>
      <w:r w:rsidRPr="007103AF">
        <w:rPr>
          <w:lang w:val="en-US"/>
        </w:rPr>
        <w:t xml:space="preserve"> </w:t>
      </w:r>
      <w:r>
        <w:t>вращение</w:t>
      </w:r>
      <w:r w:rsidRPr="007103AF">
        <w:rPr>
          <w:lang w:val="en-US"/>
        </w:rPr>
        <w:t xml:space="preserve"> </w:t>
      </w:r>
      <w:r>
        <w:rPr>
          <w:lang w:val="en-US" w:eastAsia="en-US"/>
        </w:rPr>
        <w:t xml:space="preserve">glissade en </w:t>
      </w:r>
      <w:proofErr w:type="spellStart"/>
      <w:r>
        <w:rPr>
          <w:lang w:val="en-US" w:eastAsia="en-US"/>
        </w:rPr>
        <w:t>tournent</w:t>
      </w:r>
      <w:proofErr w:type="spellEnd"/>
      <w:r>
        <w:rPr>
          <w:lang w:val="en-US" w:eastAsia="en-US"/>
        </w:rPr>
        <w:t xml:space="preserve"> </w:t>
      </w:r>
      <w:r>
        <w:t>по</w:t>
      </w:r>
      <w:r w:rsidRPr="007103AF">
        <w:rPr>
          <w:lang w:val="en-US"/>
        </w:rPr>
        <w:t xml:space="preserve"> </w:t>
      </w:r>
      <w:r>
        <w:t>диагонали</w:t>
      </w:r>
      <w:r w:rsidRPr="007103AF">
        <w:rPr>
          <w:lang w:val="en-US"/>
        </w:rPr>
        <w:t>.</w:t>
      </w:r>
    </w:p>
    <w:p w:rsidR="00687734" w:rsidRPr="007103AF" w:rsidRDefault="00687734" w:rsidP="00B47F8F">
      <w:pPr>
        <w:pStyle w:val="2310"/>
        <w:keepNext/>
        <w:keepLines/>
        <w:shd w:val="clear" w:color="auto" w:fill="auto"/>
        <w:spacing w:line="360" w:lineRule="auto"/>
        <w:ind w:firstLine="720"/>
        <w:rPr>
          <w:lang w:val="ru-RU"/>
        </w:rPr>
      </w:pPr>
      <w:r>
        <w:rPr>
          <w:rStyle w:val="233"/>
          <w:b/>
          <w:bCs/>
          <w:i/>
          <w:iCs/>
        </w:rPr>
        <w:t>ALLEGRO</w:t>
      </w:r>
    </w:p>
    <w:p w:rsidR="00687734" w:rsidRDefault="00687734" w:rsidP="00B47F8F">
      <w:pPr>
        <w:pStyle w:val="a9"/>
        <w:shd w:val="clear" w:color="auto" w:fill="auto"/>
        <w:spacing w:before="0" w:line="360" w:lineRule="auto"/>
        <w:ind w:firstLine="720"/>
        <w:jc w:val="left"/>
      </w:pPr>
      <w:r>
        <w:t xml:space="preserve">1 </w:t>
      </w:r>
      <w:r w:rsidRPr="007103AF">
        <w:rPr>
          <w:lang w:eastAsia="en-US"/>
        </w:rPr>
        <w:t>.</w:t>
      </w:r>
      <w:r>
        <w:rPr>
          <w:lang w:val="en-US" w:eastAsia="en-US"/>
        </w:rPr>
        <w:t>Temps</w:t>
      </w:r>
      <w:r w:rsidRPr="007103AF">
        <w:rPr>
          <w:lang w:eastAsia="en-US"/>
        </w:rPr>
        <w:t xml:space="preserve"> </w:t>
      </w:r>
      <w:proofErr w:type="spellStart"/>
      <w:r>
        <w:rPr>
          <w:lang w:val="en-US" w:eastAsia="en-US"/>
        </w:rPr>
        <w:t>leve</w:t>
      </w:r>
      <w:proofErr w:type="spellEnd"/>
      <w:r w:rsidRPr="007103AF">
        <w:rPr>
          <w:lang w:eastAsia="en-US"/>
        </w:rPr>
        <w:t xml:space="preserve"> </w:t>
      </w:r>
      <w:proofErr w:type="spellStart"/>
      <w:r>
        <w:rPr>
          <w:lang w:val="en-US" w:eastAsia="en-US"/>
        </w:rPr>
        <w:t>saute</w:t>
      </w:r>
      <w:proofErr w:type="spellEnd"/>
      <w:r w:rsidRPr="007103AF">
        <w:rPr>
          <w:lang w:eastAsia="en-US"/>
        </w:rPr>
        <w:t xml:space="preserve"> </w:t>
      </w:r>
      <w:r>
        <w:rPr>
          <w:lang w:val="en-US" w:eastAsia="en-US"/>
        </w:rPr>
        <w:t>no</w:t>
      </w:r>
      <w:r w:rsidRPr="007103AF">
        <w:rPr>
          <w:lang w:eastAsia="en-US"/>
        </w:rPr>
        <w:t xml:space="preserve"> </w:t>
      </w:r>
      <w:r>
        <w:rPr>
          <w:lang w:val="en-US" w:eastAsia="en-US"/>
        </w:rPr>
        <w:t>I</w:t>
      </w:r>
      <w:r w:rsidRPr="007103AF">
        <w:rPr>
          <w:lang w:eastAsia="en-US"/>
        </w:rPr>
        <w:t xml:space="preserve">, </w:t>
      </w:r>
      <w:r>
        <w:rPr>
          <w:lang w:val="en-US" w:eastAsia="en-US"/>
        </w:rPr>
        <w:t>II</w:t>
      </w:r>
      <w:r w:rsidRPr="007103AF">
        <w:rPr>
          <w:lang w:eastAsia="en-US"/>
        </w:rPr>
        <w:t xml:space="preserve">, </w:t>
      </w:r>
      <w:r>
        <w:rPr>
          <w:lang w:val="en-US" w:eastAsia="en-US"/>
        </w:rPr>
        <w:t>IV</w:t>
      </w:r>
      <w:r w:rsidRPr="007103AF">
        <w:rPr>
          <w:lang w:eastAsia="en-US"/>
        </w:rPr>
        <w:t xml:space="preserve">, </w:t>
      </w:r>
      <w:r>
        <w:rPr>
          <w:lang w:val="en-US" w:eastAsia="en-US"/>
        </w:rPr>
        <w:t>V</w:t>
      </w:r>
      <w:r w:rsidRPr="007103AF">
        <w:rPr>
          <w:lang w:eastAsia="en-US"/>
        </w:rPr>
        <w:t xml:space="preserve"> </w:t>
      </w:r>
      <w:r>
        <w:t>позициям на месте и с продвижением.</w:t>
      </w:r>
    </w:p>
    <w:p w:rsidR="00687734" w:rsidRPr="007103AF" w:rsidRDefault="00687734" w:rsidP="00B47F8F">
      <w:pPr>
        <w:pStyle w:val="a9"/>
        <w:numPr>
          <w:ilvl w:val="1"/>
          <w:numId w:val="17"/>
        </w:numPr>
        <w:shd w:val="clear" w:color="auto" w:fill="auto"/>
        <w:tabs>
          <w:tab w:val="left" w:pos="318"/>
        </w:tabs>
        <w:spacing w:before="0" w:line="360" w:lineRule="auto"/>
        <w:ind w:firstLine="720"/>
        <w:jc w:val="left"/>
        <w:rPr>
          <w:lang w:val="en-US"/>
        </w:rPr>
      </w:pPr>
      <w:r>
        <w:rPr>
          <w:lang w:val="en-US" w:eastAsia="en-US"/>
        </w:rPr>
        <w:t xml:space="preserve">Petit </w:t>
      </w:r>
      <w:proofErr w:type="spellStart"/>
      <w:r>
        <w:rPr>
          <w:lang w:val="en-US" w:eastAsia="en-US"/>
        </w:rPr>
        <w:t>changement</w:t>
      </w:r>
      <w:proofErr w:type="spellEnd"/>
      <w:r>
        <w:rPr>
          <w:lang w:val="en-US" w:eastAsia="en-US"/>
        </w:rPr>
        <w:t xml:space="preserve"> de pied et grand </w:t>
      </w:r>
      <w:proofErr w:type="spellStart"/>
      <w:r>
        <w:rPr>
          <w:lang w:val="en-US" w:eastAsia="en-US"/>
        </w:rPr>
        <w:t>changement</w:t>
      </w:r>
      <w:proofErr w:type="spellEnd"/>
      <w:r>
        <w:rPr>
          <w:lang w:val="en-US" w:eastAsia="en-US"/>
        </w:rPr>
        <w:t xml:space="preserve"> de pied:</w:t>
      </w:r>
    </w:p>
    <w:p w:rsidR="00687734" w:rsidRDefault="00687734" w:rsidP="00B47F8F">
      <w:pPr>
        <w:pStyle w:val="a9"/>
        <w:numPr>
          <w:ilvl w:val="0"/>
          <w:numId w:val="13"/>
        </w:numPr>
        <w:shd w:val="clear" w:color="auto" w:fill="auto"/>
        <w:tabs>
          <w:tab w:val="left" w:pos="198"/>
        </w:tabs>
        <w:spacing w:before="0" w:line="360" w:lineRule="auto"/>
        <w:ind w:firstLine="720"/>
        <w:jc w:val="left"/>
      </w:pPr>
      <w:proofErr w:type="gramStart"/>
      <w:r>
        <w:rPr>
          <w:lang w:val="en-US" w:eastAsia="en-US"/>
        </w:rPr>
        <w:t>en</w:t>
      </w:r>
      <w:proofErr w:type="gramEnd"/>
      <w:r>
        <w:rPr>
          <w:lang w:val="en-US" w:eastAsia="en-US"/>
        </w:rPr>
        <w:t xml:space="preserve"> </w:t>
      </w:r>
      <w:proofErr w:type="spellStart"/>
      <w:r>
        <w:rPr>
          <w:lang w:val="en-US" w:eastAsia="en-US"/>
        </w:rPr>
        <w:t>tournant</w:t>
      </w:r>
      <w:proofErr w:type="spellEnd"/>
      <w:r>
        <w:rPr>
          <w:lang w:val="en-US" w:eastAsia="en-US"/>
        </w:rPr>
        <w:t xml:space="preserve"> </w:t>
      </w:r>
      <w:r>
        <w:t>на 1/8, 1/4, 1/2 поворота.</w:t>
      </w:r>
    </w:p>
    <w:p w:rsidR="00687734" w:rsidRDefault="00687734" w:rsidP="00B47F8F">
      <w:pPr>
        <w:pStyle w:val="a9"/>
        <w:numPr>
          <w:ilvl w:val="1"/>
          <w:numId w:val="13"/>
        </w:numPr>
        <w:shd w:val="clear" w:color="auto" w:fill="auto"/>
        <w:tabs>
          <w:tab w:val="left" w:pos="314"/>
        </w:tabs>
        <w:spacing w:before="0" w:line="360" w:lineRule="auto"/>
        <w:ind w:firstLine="720"/>
        <w:jc w:val="left"/>
      </w:pPr>
      <w:r>
        <w:t xml:space="preserve">Раз </w:t>
      </w:r>
      <w:proofErr w:type="spellStart"/>
      <w:r>
        <w:rPr>
          <w:lang w:val="en-US" w:eastAsia="en-US"/>
        </w:rPr>
        <w:t>echappe</w:t>
      </w:r>
      <w:proofErr w:type="spellEnd"/>
      <w:r>
        <w:rPr>
          <w:lang w:val="en-US" w:eastAsia="en-US"/>
        </w:rPr>
        <w:t>:</w:t>
      </w:r>
    </w:p>
    <w:p w:rsidR="00687734" w:rsidRDefault="00687734" w:rsidP="00B47F8F">
      <w:pPr>
        <w:pStyle w:val="a9"/>
        <w:numPr>
          <w:ilvl w:val="0"/>
          <w:numId w:val="13"/>
        </w:numPr>
        <w:shd w:val="clear" w:color="auto" w:fill="auto"/>
        <w:tabs>
          <w:tab w:val="left" w:pos="270"/>
        </w:tabs>
        <w:spacing w:before="0" w:line="360" w:lineRule="auto"/>
        <w:ind w:firstLine="720"/>
        <w:jc w:val="left"/>
      </w:pPr>
      <w:r>
        <w:rPr>
          <w:lang w:val="en-US" w:eastAsia="en-US"/>
        </w:rPr>
        <w:t xml:space="preserve">en </w:t>
      </w:r>
      <w:proofErr w:type="spellStart"/>
      <w:r>
        <w:rPr>
          <w:lang w:val="en-US" w:eastAsia="en-US"/>
        </w:rPr>
        <w:t>tournant</w:t>
      </w:r>
      <w:proofErr w:type="spellEnd"/>
      <w:r>
        <w:rPr>
          <w:lang w:val="en-US" w:eastAsia="en-US"/>
        </w:rPr>
        <w:t xml:space="preserve"> </w:t>
      </w:r>
      <w:r>
        <w:t>на 1/4поворота;</w:t>
      </w:r>
    </w:p>
    <w:p w:rsidR="00687734" w:rsidRDefault="00687734" w:rsidP="00B47F8F">
      <w:pPr>
        <w:pStyle w:val="a9"/>
        <w:numPr>
          <w:ilvl w:val="0"/>
          <w:numId w:val="13"/>
        </w:numPr>
        <w:shd w:val="clear" w:color="auto" w:fill="auto"/>
        <w:tabs>
          <w:tab w:val="left" w:pos="194"/>
        </w:tabs>
        <w:spacing w:before="0" w:line="360" w:lineRule="auto"/>
        <w:ind w:firstLine="720"/>
        <w:jc w:val="left"/>
      </w:pPr>
      <w:proofErr w:type="gramStart"/>
      <w:r>
        <w:rPr>
          <w:lang w:val="en-US" w:eastAsia="en-US"/>
        </w:rPr>
        <w:t>battue</w:t>
      </w:r>
      <w:proofErr w:type="gramEnd"/>
      <w:r>
        <w:rPr>
          <w:lang w:val="en-US" w:eastAsia="en-US"/>
        </w:rPr>
        <w:t>.</w:t>
      </w:r>
    </w:p>
    <w:p w:rsidR="00687734" w:rsidRDefault="00687734" w:rsidP="00B47F8F">
      <w:pPr>
        <w:pStyle w:val="a9"/>
        <w:numPr>
          <w:ilvl w:val="0"/>
          <w:numId w:val="18"/>
        </w:numPr>
        <w:shd w:val="clear" w:color="auto" w:fill="auto"/>
        <w:tabs>
          <w:tab w:val="left" w:pos="328"/>
        </w:tabs>
        <w:spacing w:before="0" w:line="360" w:lineRule="auto"/>
        <w:ind w:firstLine="720"/>
        <w:jc w:val="left"/>
      </w:pPr>
      <w:r>
        <w:rPr>
          <w:lang w:val="en-US" w:eastAsia="en-US"/>
        </w:rPr>
        <w:t>Pas</w:t>
      </w:r>
      <w:r w:rsidRPr="007103AF">
        <w:rPr>
          <w:lang w:eastAsia="en-US"/>
        </w:rPr>
        <w:t xml:space="preserve"> </w:t>
      </w:r>
      <w:r>
        <w:rPr>
          <w:lang w:val="en-US" w:eastAsia="en-US"/>
        </w:rPr>
        <w:t>assemble</w:t>
      </w:r>
      <w:r w:rsidRPr="007103AF">
        <w:rPr>
          <w:lang w:eastAsia="en-US"/>
        </w:rPr>
        <w:t xml:space="preserve"> - </w:t>
      </w:r>
      <w:r>
        <w:t>в сторону, вперед и назад;</w:t>
      </w:r>
    </w:p>
    <w:p w:rsidR="00687734" w:rsidRDefault="00687734" w:rsidP="00B47F8F">
      <w:pPr>
        <w:pStyle w:val="a9"/>
        <w:numPr>
          <w:ilvl w:val="0"/>
          <w:numId w:val="13"/>
        </w:numPr>
        <w:shd w:val="clear" w:color="auto" w:fill="auto"/>
        <w:tabs>
          <w:tab w:val="left" w:pos="203"/>
        </w:tabs>
        <w:spacing w:before="0" w:line="360" w:lineRule="auto"/>
        <w:ind w:firstLine="720"/>
        <w:jc w:val="left"/>
      </w:pPr>
      <w:r>
        <w:t xml:space="preserve">с продвижением в сочетании с </w:t>
      </w:r>
      <w:r>
        <w:rPr>
          <w:lang w:val="en-US" w:eastAsia="en-US"/>
        </w:rPr>
        <w:t>pas</w:t>
      </w:r>
      <w:r w:rsidRPr="007103AF">
        <w:rPr>
          <w:lang w:eastAsia="en-US"/>
        </w:rPr>
        <w:t xml:space="preserve"> </w:t>
      </w:r>
      <w:r>
        <w:rPr>
          <w:lang w:val="en-US" w:eastAsia="en-US"/>
        </w:rPr>
        <w:t>glissade</w:t>
      </w:r>
      <w:r w:rsidRPr="007103AF">
        <w:rPr>
          <w:lang w:eastAsia="en-US"/>
        </w:rPr>
        <w:t>.</w:t>
      </w:r>
    </w:p>
    <w:p w:rsidR="00687734" w:rsidRDefault="00687734" w:rsidP="00B47F8F">
      <w:pPr>
        <w:pStyle w:val="a9"/>
        <w:numPr>
          <w:ilvl w:val="0"/>
          <w:numId w:val="18"/>
        </w:numPr>
        <w:shd w:val="clear" w:color="auto" w:fill="auto"/>
        <w:tabs>
          <w:tab w:val="left" w:pos="314"/>
        </w:tabs>
        <w:spacing w:before="0" w:line="360" w:lineRule="auto"/>
        <w:ind w:firstLine="720"/>
        <w:jc w:val="left"/>
      </w:pPr>
      <w:r>
        <w:rPr>
          <w:lang w:val="en-US" w:eastAsia="en-US"/>
        </w:rPr>
        <w:t>Double assemble.</w:t>
      </w:r>
    </w:p>
    <w:p w:rsidR="00687734" w:rsidRDefault="00687734" w:rsidP="00B47F8F">
      <w:pPr>
        <w:pStyle w:val="a9"/>
        <w:numPr>
          <w:ilvl w:val="0"/>
          <w:numId w:val="18"/>
        </w:numPr>
        <w:shd w:val="clear" w:color="auto" w:fill="auto"/>
        <w:tabs>
          <w:tab w:val="left" w:pos="318"/>
        </w:tabs>
        <w:spacing w:before="0" w:line="360" w:lineRule="auto"/>
        <w:ind w:firstLine="720"/>
        <w:jc w:val="left"/>
      </w:pPr>
      <w:proofErr w:type="spellStart"/>
      <w:r>
        <w:rPr>
          <w:lang w:val="en-US" w:eastAsia="en-US"/>
        </w:rPr>
        <w:t>Sissonne</w:t>
      </w:r>
      <w:proofErr w:type="spellEnd"/>
      <w:r>
        <w:rPr>
          <w:lang w:val="en-US" w:eastAsia="en-US"/>
        </w:rPr>
        <w:t xml:space="preserve"> simple en face.</w:t>
      </w:r>
    </w:p>
    <w:p w:rsidR="00687734" w:rsidRDefault="00687734" w:rsidP="00B47F8F">
      <w:pPr>
        <w:pStyle w:val="a9"/>
        <w:numPr>
          <w:ilvl w:val="0"/>
          <w:numId w:val="18"/>
        </w:numPr>
        <w:shd w:val="clear" w:color="auto" w:fill="auto"/>
        <w:tabs>
          <w:tab w:val="left" w:pos="318"/>
        </w:tabs>
        <w:spacing w:before="0" w:line="360" w:lineRule="auto"/>
        <w:ind w:firstLine="720"/>
        <w:jc w:val="left"/>
      </w:pPr>
      <w:r>
        <w:rPr>
          <w:lang w:val="en-US" w:eastAsia="en-US"/>
        </w:rPr>
        <w:t xml:space="preserve">Pas </w:t>
      </w:r>
      <w:proofErr w:type="spellStart"/>
      <w:r>
        <w:rPr>
          <w:lang w:val="en-US" w:eastAsia="en-US"/>
        </w:rPr>
        <w:t>jete</w:t>
      </w:r>
      <w:proofErr w:type="spellEnd"/>
      <w:r>
        <w:rPr>
          <w:lang w:val="en-US" w:eastAsia="en-US"/>
        </w:rPr>
        <w:t xml:space="preserve"> en face.</w:t>
      </w:r>
    </w:p>
    <w:p w:rsidR="00687734" w:rsidRPr="007103AF" w:rsidRDefault="00687734" w:rsidP="00B47F8F">
      <w:pPr>
        <w:pStyle w:val="a9"/>
        <w:numPr>
          <w:ilvl w:val="0"/>
          <w:numId w:val="18"/>
        </w:numPr>
        <w:shd w:val="clear" w:color="auto" w:fill="auto"/>
        <w:tabs>
          <w:tab w:val="left" w:pos="309"/>
        </w:tabs>
        <w:spacing w:before="0" w:line="360" w:lineRule="auto"/>
        <w:ind w:firstLine="720"/>
        <w:jc w:val="left"/>
        <w:rPr>
          <w:lang w:val="en-US"/>
        </w:rPr>
      </w:pPr>
      <w:r>
        <w:rPr>
          <w:lang w:val="en-US" w:eastAsia="en-US"/>
        </w:rPr>
        <w:t xml:space="preserve">Temps </w:t>
      </w:r>
      <w:proofErr w:type="spellStart"/>
      <w:r>
        <w:rPr>
          <w:lang w:val="en-US" w:eastAsia="en-US"/>
        </w:rPr>
        <w:t>leve</w:t>
      </w:r>
      <w:proofErr w:type="spellEnd"/>
      <w:r>
        <w:rPr>
          <w:lang w:val="en-US" w:eastAsia="en-US"/>
        </w:rPr>
        <w:t xml:space="preserve"> </w:t>
      </w:r>
      <w:r>
        <w:t>с</w:t>
      </w:r>
      <w:r w:rsidRPr="007103AF">
        <w:rPr>
          <w:lang w:val="en-US"/>
        </w:rPr>
        <w:t xml:space="preserve"> </w:t>
      </w:r>
      <w:r>
        <w:t>фиксацией</w:t>
      </w:r>
      <w:r w:rsidRPr="007103AF">
        <w:rPr>
          <w:lang w:val="en-US"/>
        </w:rPr>
        <w:t xml:space="preserve"> </w:t>
      </w:r>
      <w:r>
        <w:t>ноги</w:t>
      </w:r>
      <w:r w:rsidRPr="007103AF">
        <w:rPr>
          <w:lang w:val="en-US"/>
        </w:rPr>
        <w:t xml:space="preserve"> </w:t>
      </w:r>
      <w:r>
        <w:t>на</w:t>
      </w:r>
      <w:r w:rsidRPr="007103AF">
        <w:rPr>
          <w:lang w:val="en-US"/>
        </w:rPr>
        <w:t xml:space="preserve"> </w:t>
      </w:r>
      <w:proofErr w:type="spellStart"/>
      <w:r>
        <w:rPr>
          <w:lang w:val="en-US" w:eastAsia="en-US"/>
        </w:rPr>
        <w:t>sur</w:t>
      </w:r>
      <w:proofErr w:type="spellEnd"/>
      <w:r>
        <w:rPr>
          <w:lang w:val="en-US" w:eastAsia="en-US"/>
        </w:rPr>
        <w:t xml:space="preserve"> le </w:t>
      </w:r>
      <w:proofErr w:type="spellStart"/>
      <w:r>
        <w:rPr>
          <w:lang w:val="en-US" w:eastAsia="en-US"/>
        </w:rPr>
        <w:t>cou</w:t>
      </w:r>
      <w:proofErr w:type="spellEnd"/>
      <w:r>
        <w:rPr>
          <w:lang w:val="en-US" w:eastAsia="en-US"/>
        </w:rPr>
        <w:t xml:space="preserve"> de pied.</w:t>
      </w:r>
    </w:p>
    <w:p w:rsidR="00687734" w:rsidRDefault="00687734" w:rsidP="00B47F8F">
      <w:pPr>
        <w:pStyle w:val="a9"/>
        <w:numPr>
          <w:ilvl w:val="0"/>
          <w:numId w:val="18"/>
        </w:numPr>
        <w:shd w:val="clear" w:color="auto" w:fill="auto"/>
        <w:tabs>
          <w:tab w:val="left" w:pos="314"/>
        </w:tabs>
        <w:spacing w:before="0" w:line="360" w:lineRule="auto"/>
        <w:ind w:firstLine="720"/>
        <w:jc w:val="left"/>
      </w:pPr>
      <w:r>
        <w:rPr>
          <w:lang w:val="en-US" w:eastAsia="en-US"/>
        </w:rPr>
        <w:t>Pas</w:t>
      </w:r>
      <w:r w:rsidRPr="007103AF">
        <w:rPr>
          <w:lang w:eastAsia="en-US"/>
        </w:rPr>
        <w:t xml:space="preserve"> </w:t>
      </w:r>
      <w:r>
        <w:rPr>
          <w:lang w:val="en-US" w:eastAsia="en-US"/>
        </w:rPr>
        <w:t>glissade</w:t>
      </w:r>
      <w:r w:rsidRPr="007103AF">
        <w:rPr>
          <w:lang w:eastAsia="en-US"/>
        </w:rPr>
        <w:t xml:space="preserve"> </w:t>
      </w:r>
      <w:r>
        <w:t>в сторону, вперед, назад.</w:t>
      </w:r>
    </w:p>
    <w:p w:rsidR="00687734" w:rsidRDefault="00687734" w:rsidP="00B47F8F">
      <w:pPr>
        <w:pStyle w:val="a9"/>
        <w:numPr>
          <w:ilvl w:val="0"/>
          <w:numId w:val="18"/>
        </w:numPr>
        <w:shd w:val="clear" w:color="auto" w:fill="auto"/>
        <w:tabs>
          <w:tab w:val="left" w:pos="443"/>
        </w:tabs>
        <w:spacing w:before="0" w:line="360" w:lineRule="auto"/>
        <w:ind w:firstLine="720"/>
        <w:jc w:val="left"/>
      </w:pPr>
      <w:proofErr w:type="spellStart"/>
      <w:r>
        <w:rPr>
          <w:lang w:val="en-US" w:eastAsia="en-US"/>
        </w:rPr>
        <w:t>Sissone</w:t>
      </w:r>
      <w:proofErr w:type="spellEnd"/>
      <w:r w:rsidRPr="007103AF">
        <w:rPr>
          <w:lang w:eastAsia="en-US"/>
        </w:rPr>
        <w:t xml:space="preserve"> </w:t>
      </w:r>
      <w:proofErr w:type="spellStart"/>
      <w:r>
        <w:rPr>
          <w:lang w:val="en-US" w:eastAsia="en-US"/>
        </w:rPr>
        <w:t>tombe</w:t>
      </w:r>
      <w:proofErr w:type="spellEnd"/>
      <w:r w:rsidRPr="007103AF">
        <w:rPr>
          <w:lang w:eastAsia="en-US"/>
        </w:rPr>
        <w:t xml:space="preserve"> </w:t>
      </w:r>
      <w:r>
        <w:t>в сторону, вперед, назад.</w:t>
      </w:r>
    </w:p>
    <w:p w:rsidR="00195FF0" w:rsidRDefault="00687734" w:rsidP="00B47F8F">
      <w:pPr>
        <w:pStyle w:val="a9"/>
        <w:numPr>
          <w:ilvl w:val="0"/>
          <w:numId w:val="18"/>
        </w:numPr>
        <w:shd w:val="clear" w:color="auto" w:fill="auto"/>
        <w:tabs>
          <w:tab w:val="left" w:pos="438"/>
        </w:tabs>
        <w:spacing w:before="0" w:line="360" w:lineRule="auto"/>
        <w:ind w:firstLine="720"/>
        <w:jc w:val="left"/>
      </w:pPr>
      <w:r>
        <w:rPr>
          <w:lang w:val="en-US" w:eastAsia="en-US"/>
        </w:rPr>
        <w:t>Pas</w:t>
      </w:r>
      <w:r w:rsidRPr="007103AF">
        <w:rPr>
          <w:lang w:eastAsia="en-US"/>
        </w:rPr>
        <w:t xml:space="preserve"> </w:t>
      </w:r>
      <w:r>
        <w:rPr>
          <w:lang w:val="en-US" w:eastAsia="en-US"/>
        </w:rPr>
        <w:t>chasse</w:t>
      </w:r>
      <w:r w:rsidRPr="007103AF">
        <w:rPr>
          <w:lang w:eastAsia="en-US"/>
        </w:rPr>
        <w:t xml:space="preserve"> </w:t>
      </w:r>
      <w:r>
        <w:t xml:space="preserve">в сторону, вперед, назад. </w:t>
      </w:r>
    </w:p>
    <w:p w:rsidR="00687734" w:rsidRDefault="00687734" w:rsidP="00B47F8F">
      <w:pPr>
        <w:pStyle w:val="a9"/>
        <w:numPr>
          <w:ilvl w:val="0"/>
          <w:numId w:val="18"/>
        </w:numPr>
        <w:shd w:val="clear" w:color="auto" w:fill="auto"/>
        <w:tabs>
          <w:tab w:val="left" w:pos="438"/>
        </w:tabs>
        <w:spacing w:before="0" w:line="360" w:lineRule="auto"/>
        <w:ind w:firstLine="720"/>
        <w:jc w:val="left"/>
      </w:pPr>
      <w:r w:rsidRPr="007103AF">
        <w:rPr>
          <w:lang w:eastAsia="en-US"/>
        </w:rPr>
        <w:t>.</w:t>
      </w:r>
      <w:proofErr w:type="spellStart"/>
      <w:r>
        <w:rPr>
          <w:lang w:val="en-US" w:eastAsia="en-US"/>
        </w:rPr>
        <w:t>Sissone</w:t>
      </w:r>
      <w:proofErr w:type="spellEnd"/>
      <w:r w:rsidRPr="007103AF">
        <w:rPr>
          <w:lang w:eastAsia="en-US"/>
        </w:rPr>
        <w:t xml:space="preserve"> </w:t>
      </w:r>
      <w:proofErr w:type="spellStart"/>
      <w:r>
        <w:rPr>
          <w:lang w:val="en-US" w:eastAsia="en-US"/>
        </w:rPr>
        <w:t>ferme</w:t>
      </w:r>
      <w:proofErr w:type="spellEnd"/>
      <w:r w:rsidRPr="007103AF">
        <w:rPr>
          <w:lang w:eastAsia="en-US"/>
        </w:rPr>
        <w:t xml:space="preserve"> </w:t>
      </w:r>
      <w:r>
        <w:t>в сторону, вперед, назад;</w:t>
      </w:r>
    </w:p>
    <w:p w:rsidR="00687734" w:rsidRPr="007103AF" w:rsidRDefault="00687734" w:rsidP="00B47F8F">
      <w:pPr>
        <w:pStyle w:val="a9"/>
        <w:numPr>
          <w:ilvl w:val="0"/>
          <w:numId w:val="13"/>
        </w:numPr>
        <w:shd w:val="clear" w:color="auto" w:fill="auto"/>
        <w:tabs>
          <w:tab w:val="left" w:pos="338"/>
        </w:tabs>
        <w:spacing w:before="0" w:line="360" w:lineRule="auto"/>
        <w:ind w:firstLine="720"/>
        <w:jc w:val="left"/>
        <w:rPr>
          <w:lang w:val="en-US"/>
        </w:rPr>
      </w:pPr>
      <w:r>
        <w:t>в</w:t>
      </w:r>
      <w:r w:rsidRPr="007103AF">
        <w:rPr>
          <w:lang w:val="en-US"/>
        </w:rPr>
        <w:t xml:space="preserve"> </w:t>
      </w:r>
      <w:r>
        <w:rPr>
          <w:lang w:val="en-US" w:eastAsia="en-US"/>
        </w:rPr>
        <w:t>I,II,III arabesque.</w:t>
      </w:r>
    </w:p>
    <w:p w:rsidR="00687734" w:rsidRDefault="00687734" w:rsidP="00B47F8F">
      <w:pPr>
        <w:pStyle w:val="a9"/>
        <w:numPr>
          <w:ilvl w:val="0"/>
          <w:numId w:val="19"/>
        </w:numPr>
        <w:shd w:val="clear" w:color="auto" w:fill="auto"/>
        <w:tabs>
          <w:tab w:val="left" w:pos="418"/>
        </w:tabs>
        <w:spacing w:before="0" w:line="360" w:lineRule="auto"/>
        <w:ind w:firstLine="720"/>
        <w:jc w:val="left"/>
      </w:pPr>
      <w:r>
        <w:rPr>
          <w:lang w:val="en-US" w:eastAsia="en-US"/>
        </w:rPr>
        <w:t>Temps</w:t>
      </w:r>
      <w:r w:rsidRPr="007103AF">
        <w:rPr>
          <w:lang w:eastAsia="en-US"/>
        </w:rPr>
        <w:t xml:space="preserve"> </w:t>
      </w:r>
      <w:proofErr w:type="spellStart"/>
      <w:r>
        <w:rPr>
          <w:lang w:val="en-US" w:eastAsia="en-US"/>
        </w:rPr>
        <w:t>leve</w:t>
      </w:r>
      <w:proofErr w:type="spellEnd"/>
      <w:r w:rsidRPr="007103AF">
        <w:rPr>
          <w:lang w:eastAsia="en-US"/>
        </w:rPr>
        <w:t xml:space="preserve"> </w:t>
      </w:r>
      <w:proofErr w:type="spellStart"/>
      <w:r>
        <w:rPr>
          <w:lang w:val="en-US" w:eastAsia="en-US"/>
        </w:rPr>
        <w:t>saute</w:t>
      </w:r>
      <w:proofErr w:type="spellEnd"/>
      <w:r w:rsidRPr="007103AF">
        <w:rPr>
          <w:lang w:eastAsia="en-US"/>
        </w:rPr>
        <w:t xml:space="preserve"> </w:t>
      </w:r>
      <w:r>
        <w:rPr>
          <w:lang w:val="en-US" w:eastAsia="en-US"/>
        </w:rPr>
        <w:t>no</w:t>
      </w:r>
      <w:r w:rsidRPr="007103AF">
        <w:rPr>
          <w:lang w:eastAsia="en-US"/>
        </w:rPr>
        <w:t xml:space="preserve"> </w:t>
      </w:r>
      <w:r>
        <w:rPr>
          <w:lang w:val="en-US" w:eastAsia="en-US"/>
        </w:rPr>
        <w:t>V</w:t>
      </w:r>
      <w:r w:rsidRPr="007103AF">
        <w:rPr>
          <w:lang w:eastAsia="en-US"/>
        </w:rPr>
        <w:t xml:space="preserve"> </w:t>
      </w:r>
      <w:r>
        <w:t xml:space="preserve">позиции с продвижением по диагонали приемом </w:t>
      </w:r>
      <w:proofErr w:type="spellStart"/>
      <w:r>
        <w:rPr>
          <w:lang w:val="en-US" w:eastAsia="en-US"/>
        </w:rPr>
        <w:t>soubreseuant</w:t>
      </w:r>
      <w:proofErr w:type="spellEnd"/>
      <w:r w:rsidRPr="007103AF">
        <w:rPr>
          <w:lang w:eastAsia="en-US"/>
        </w:rPr>
        <w:t>.</w:t>
      </w:r>
    </w:p>
    <w:p w:rsidR="00687734" w:rsidRDefault="00687734" w:rsidP="00B47F8F">
      <w:pPr>
        <w:pStyle w:val="80"/>
        <w:shd w:val="clear" w:color="auto" w:fill="auto"/>
        <w:spacing w:line="360" w:lineRule="auto"/>
        <w:ind w:firstLine="720"/>
      </w:pPr>
      <w:r>
        <w:rPr>
          <w:noProof w:val="0"/>
        </w:rPr>
        <w:t>о</w:t>
      </w:r>
    </w:p>
    <w:p w:rsidR="00687734" w:rsidRDefault="00687734" w:rsidP="00B47F8F">
      <w:pPr>
        <w:pStyle w:val="a9"/>
        <w:numPr>
          <w:ilvl w:val="0"/>
          <w:numId w:val="19"/>
        </w:numPr>
        <w:shd w:val="clear" w:color="auto" w:fill="auto"/>
        <w:tabs>
          <w:tab w:val="left" w:pos="423"/>
        </w:tabs>
        <w:spacing w:before="0" w:line="360" w:lineRule="auto"/>
        <w:ind w:firstLine="720"/>
        <w:jc w:val="left"/>
      </w:pPr>
      <w:r>
        <w:rPr>
          <w:lang w:val="en-US" w:eastAsia="en-US"/>
        </w:rPr>
        <w:t>Sisson</w:t>
      </w:r>
      <w:r w:rsidRPr="007103AF">
        <w:rPr>
          <w:lang w:eastAsia="en-US"/>
        </w:rPr>
        <w:t xml:space="preserve"> </w:t>
      </w:r>
      <w:proofErr w:type="spellStart"/>
      <w:r>
        <w:rPr>
          <w:lang w:val="en-US" w:eastAsia="en-US"/>
        </w:rPr>
        <w:t>ouverte</w:t>
      </w:r>
      <w:proofErr w:type="spellEnd"/>
      <w:r w:rsidRPr="007103AF">
        <w:rPr>
          <w:lang w:eastAsia="en-US"/>
        </w:rPr>
        <w:t xml:space="preserve"> </w:t>
      </w:r>
      <w:r>
        <w:t>на 45 во всех направлениях.</w:t>
      </w:r>
    </w:p>
    <w:p w:rsidR="00687734" w:rsidRDefault="00687734" w:rsidP="00B47F8F">
      <w:pPr>
        <w:pStyle w:val="a9"/>
        <w:numPr>
          <w:ilvl w:val="0"/>
          <w:numId w:val="19"/>
        </w:numPr>
        <w:shd w:val="clear" w:color="auto" w:fill="auto"/>
        <w:tabs>
          <w:tab w:val="left" w:pos="418"/>
        </w:tabs>
        <w:spacing w:before="0" w:line="360" w:lineRule="auto"/>
        <w:ind w:firstLine="720"/>
        <w:jc w:val="left"/>
      </w:pPr>
      <w:r>
        <w:rPr>
          <w:lang w:val="en-US" w:eastAsia="en-US"/>
        </w:rPr>
        <w:t>Pas de chat.</w:t>
      </w:r>
    </w:p>
    <w:p w:rsidR="00687734" w:rsidRDefault="00687734" w:rsidP="00B47F8F">
      <w:pPr>
        <w:pStyle w:val="a9"/>
        <w:numPr>
          <w:ilvl w:val="0"/>
          <w:numId w:val="19"/>
        </w:numPr>
        <w:shd w:val="clear" w:color="auto" w:fill="auto"/>
        <w:tabs>
          <w:tab w:val="left" w:pos="418"/>
        </w:tabs>
        <w:spacing w:before="0" w:line="360" w:lineRule="auto"/>
        <w:ind w:firstLine="720"/>
        <w:jc w:val="left"/>
      </w:pPr>
      <w:r>
        <w:t xml:space="preserve">Сценический </w:t>
      </w:r>
      <w:proofErr w:type="spellStart"/>
      <w:r w:rsidRPr="00687734">
        <w:rPr>
          <w:lang w:val="en-US" w:eastAsia="en-US"/>
        </w:rPr>
        <w:t>sisson</w:t>
      </w:r>
      <w:proofErr w:type="spellEnd"/>
      <w:r w:rsidRPr="007103AF">
        <w:rPr>
          <w:lang w:eastAsia="en-US"/>
        </w:rPr>
        <w:t xml:space="preserve"> </w:t>
      </w:r>
      <w:r>
        <w:t xml:space="preserve">в 1-й </w:t>
      </w:r>
      <w:r w:rsidRPr="00687734">
        <w:rPr>
          <w:lang w:val="en-US" w:eastAsia="en-US"/>
        </w:rPr>
        <w:t>arabesque</w:t>
      </w:r>
    </w:p>
    <w:p w:rsidR="005937E2" w:rsidRDefault="005937E2" w:rsidP="00B47F8F">
      <w:pPr>
        <w:pStyle w:val="a9"/>
        <w:shd w:val="clear" w:color="auto" w:fill="auto"/>
        <w:tabs>
          <w:tab w:val="left" w:pos="418"/>
        </w:tabs>
        <w:spacing w:before="0" w:line="360" w:lineRule="auto"/>
        <w:ind w:firstLine="720"/>
        <w:jc w:val="left"/>
        <w:rPr>
          <w:lang w:eastAsia="en-US"/>
        </w:rPr>
      </w:pPr>
    </w:p>
    <w:p w:rsidR="005937E2" w:rsidRPr="005937E2" w:rsidRDefault="005937E2" w:rsidP="00B47F8F">
      <w:pPr>
        <w:keepNext/>
        <w:keepLines/>
        <w:spacing w:line="360" w:lineRule="auto"/>
        <w:ind w:firstLine="720"/>
      </w:pPr>
      <w:r w:rsidRPr="005937E2">
        <w:rPr>
          <w:rFonts w:ascii="Times New Roman" w:hAnsi="Times New Roman" w:cs="Times New Roman"/>
          <w:sz w:val="27"/>
          <w:szCs w:val="27"/>
        </w:rPr>
        <w:t>IV.</w:t>
      </w:r>
      <w:r w:rsidRPr="005937E2">
        <w:t xml:space="preserve"> </w:t>
      </w:r>
      <w:r w:rsidRPr="005937E2">
        <w:rPr>
          <w:rFonts w:hint="eastAsia"/>
        </w:rPr>
        <w:t>Формы</w:t>
      </w:r>
      <w:r w:rsidRPr="005937E2">
        <w:t xml:space="preserve"> </w:t>
      </w:r>
      <w:r w:rsidRPr="005937E2">
        <w:rPr>
          <w:rFonts w:hint="eastAsia"/>
        </w:rPr>
        <w:t>и</w:t>
      </w:r>
      <w:r w:rsidRPr="005937E2">
        <w:t xml:space="preserve"> </w:t>
      </w:r>
      <w:r w:rsidRPr="005937E2">
        <w:rPr>
          <w:rFonts w:hint="eastAsia"/>
        </w:rPr>
        <w:t>методы</w:t>
      </w:r>
      <w:r w:rsidRPr="005937E2">
        <w:t xml:space="preserve"> </w:t>
      </w:r>
      <w:r w:rsidRPr="005937E2">
        <w:rPr>
          <w:rFonts w:hint="eastAsia"/>
        </w:rPr>
        <w:t>контроля</w:t>
      </w:r>
      <w:r w:rsidRPr="005937E2">
        <w:t xml:space="preserve">, </w:t>
      </w:r>
      <w:r w:rsidRPr="005937E2">
        <w:rPr>
          <w:rFonts w:hint="eastAsia"/>
        </w:rPr>
        <w:t>система</w:t>
      </w:r>
      <w:r w:rsidRPr="005937E2">
        <w:t xml:space="preserve"> </w:t>
      </w:r>
      <w:r w:rsidRPr="005937E2">
        <w:rPr>
          <w:rFonts w:hint="eastAsia"/>
        </w:rPr>
        <w:t>оценок</w:t>
      </w:r>
    </w:p>
    <w:p w:rsidR="005937E2" w:rsidRPr="005937E2" w:rsidRDefault="005937E2" w:rsidP="00B47F8F">
      <w:pPr>
        <w:numPr>
          <w:ilvl w:val="0"/>
          <w:numId w:val="86"/>
        </w:numPr>
        <w:tabs>
          <w:tab w:val="num" w:pos="360"/>
          <w:tab w:val="left" w:pos="697"/>
        </w:tabs>
        <w:spacing w:line="360" w:lineRule="auto"/>
        <w:ind w:firstLine="720"/>
        <w:rPr>
          <w:rFonts w:ascii="Times New Roman" w:hAnsi="Times New Roman" w:cs="Times New Roman"/>
          <w:color w:val="auto"/>
        </w:rPr>
      </w:pPr>
      <w:r w:rsidRPr="005937E2">
        <w:rPr>
          <w:rFonts w:ascii="Times New Roman" w:hAnsi="Times New Roman" w:cs="Times New Roman"/>
          <w:color w:val="auto"/>
        </w:rPr>
        <w:t>Аттестация: цели, виды, форма, содержание.</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Оценка качества реализации программы "Классический танец" включает в себя текущий контроль успеваемости, промежуточную и итоговую аттестацию обучающихся.</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Успеваемость учащихся проверяется на различных выступлениях: контрольных уроках, экзаменах, концертах, конкурсах, просмотрах к ним и т.д.</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 xml:space="preserve">Текущий контроль успеваемости </w:t>
      </w:r>
      <w:proofErr w:type="gramStart"/>
      <w:r w:rsidRPr="005937E2">
        <w:rPr>
          <w:rFonts w:ascii="Times New Roman" w:hAnsi="Times New Roman" w:cs="Times New Roman"/>
          <w:color w:val="auto"/>
        </w:rPr>
        <w:t>обучающихся</w:t>
      </w:r>
      <w:proofErr w:type="gramEnd"/>
      <w:r w:rsidRPr="005937E2">
        <w:rPr>
          <w:rFonts w:ascii="Times New Roman" w:hAnsi="Times New Roman" w:cs="Times New Roman"/>
          <w:color w:val="auto"/>
        </w:rPr>
        <w:t xml:space="preserve"> проводится в счет аудиторного времени, предусмотренного на учебный предмет.</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Промежуточная аттестация проводится в форме контрольных уроков, зачетов и экзаменов.</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Контрольные уроки, зачеты и экзамены могут проходить в виде просмотров концертных номеров.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Итоговая аттестация проводится в форме выпускных экзаменов.</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По итогам выпускного экзамена выставляется оценка «отлично», «хорошо», «удовлетворительно», «неудовлетворительно».</w:t>
      </w:r>
    </w:p>
    <w:p w:rsidR="005937E2" w:rsidRPr="005937E2" w:rsidRDefault="005937E2" w:rsidP="00B47F8F">
      <w:pPr>
        <w:numPr>
          <w:ilvl w:val="0"/>
          <w:numId w:val="86"/>
        </w:numPr>
        <w:tabs>
          <w:tab w:val="num" w:pos="360"/>
          <w:tab w:val="left" w:pos="721"/>
        </w:tabs>
        <w:spacing w:line="360" w:lineRule="auto"/>
        <w:ind w:firstLine="720"/>
        <w:rPr>
          <w:rFonts w:ascii="Times New Roman" w:hAnsi="Times New Roman" w:cs="Times New Roman"/>
          <w:color w:val="auto"/>
        </w:rPr>
      </w:pPr>
      <w:r w:rsidRPr="005937E2">
        <w:rPr>
          <w:rFonts w:ascii="Times New Roman" w:hAnsi="Times New Roman" w:cs="Times New Roman"/>
          <w:color w:val="auto"/>
        </w:rPr>
        <w:t>Критерии оценок</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5937E2" w:rsidRPr="005937E2" w:rsidRDefault="005937E2" w:rsidP="00B47F8F">
      <w:pPr>
        <w:keepNext/>
        <w:keepLines/>
        <w:spacing w:line="360" w:lineRule="auto"/>
        <w:ind w:firstLine="720"/>
      </w:pPr>
      <w:r w:rsidRPr="005937E2">
        <w:rPr>
          <w:rFonts w:hint="eastAsia"/>
        </w:rPr>
        <w:t>Критерии</w:t>
      </w:r>
      <w:r w:rsidRPr="005937E2">
        <w:t xml:space="preserve"> </w:t>
      </w:r>
      <w:r w:rsidRPr="005937E2">
        <w:rPr>
          <w:rFonts w:hint="eastAsia"/>
        </w:rPr>
        <w:t>оценки</w:t>
      </w:r>
      <w:r w:rsidRPr="005937E2">
        <w:t xml:space="preserve"> </w:t>
      </w:r>
      <w:r w:rsidRPr="005937E2">
        <w:rPr>
          <w:rFonts w:hint="eastAsia"/>
        </w:rPr>
        <w:t>качества</w:t>
      </w:r>
      <w:r w:rsidRPr="005937E2">
        <w:t xml:space="preserve"> </w:t>
      </w:r>
      <w:r w:rsidRPr="005937E2">
        <w:rPr>
          <w:rFonts w:hint="eastAsia"/>
        </w:rPr>
        <w:t>исполнения</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По итогам исполнения программы на контрольном уроке и экзамене выставляется оценка по пятибалльной шкале:</w:t>
      </w:r>
    </w:p>
    <w:p w:rsidR="005937E2" w:rsidRPr="005937E2" w:rsidRDefault="005937E2" w:rsidP="00B47F8F">
      <w:pPr>
        <w:keepNext/>
        <w:keepLines/>
        <w:spacing w:line="360" w:lineRule="auto"/>
        <w:ind w:firstLine="720"/>
      </w:pPr>
      <w:r w:rsidRPr="005937E2">
        <w:rPr>
          <w:rFonts w:hint="eastAsia"/>
        </w:rPr>
        <w:lastRenderedPageBreak/>
        <w:t>Таблица</w:t>
      </w:r>
      <w:r w:rsidRPr="005937E2">
        <w:rPr>
          <w:rFonts w:ascii="Times New Roman" w:hAnsi="Times New Roman" w:cs="Times New Roman"/>
          <w:sz w:val="27"/>
          <w:szCs w:val="27"/>
        </w:rPr>
        <w:t xml:space="preserve"> 3</w:t>
      </w:r>
    </w:p>
    <w:tbl>
      <w:tblPr>
        <w:tblW w:w="0" w:type="auto"/>
        <w:jc w:val="center"/>
        <w:tblLayout w:type="fixed"/>
        <w:tblCellMar>
          <w:left w:w="10" w:type="dxa"/>
          <w:right w:w="10" w:type="dxa"/>
        </w:tblCellMar>
        <w:tblLook w:val="04A0"/>
      </w:tblPr>
      <w:tblGrid>
        <w:gridCol w:w="3514"/>
        <w:gridCol w:w="5827"/>
      </w:tblGrid>
      <w:tr w:rsidR="005937E2" w:rsidRPr="005937E2" w:rsidTr="005937E2">
        <w:trPr>
          <w:trHeight w:val="49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hideMark/>
          </w:tcPr>
          <w:p w:rsidR="005937E2" w:rsidRPr="005937E2" w:rsidRDefault="005937E2" w:rsidP="00B47F8F">
            <w:pPr>
              <w:framePr w:wrap="notBeside" w:vAnchor="text" w:hAnchor="text" w:xAlign="center" w:y="1"/>
              <w:spacing w:line="360" w:lineRule="auto"/>
              <w:ind w:firstLine="720"/>
              <w:rPr>
                <w:rFonts w:ascii="Times New Roman" w:hAnsi="Times New Roman" w:cs="Times New Roman"/>
                <w:color w:val="auto"/>
              </w:rPr>
            </w:pPr>
            <w:r w:rsidRPr="005937E2">
              <w:rPr>
                <w:rFonts w:ascii="Times New Roman" w:hAnsi="Times New Roman" w:cs="Times New Roman"/>
                <w:color w:val="auto"/>
              </w:rPr>
              <w:t>Оценка</w:t>
            </w:r>
          </w:p>
        </w:tc>
        <w:tc>
          <w:tcPr>
            <w:tcW w:w="5827" w:type="dxa"/>
            <w:tcBorders>
              <w:top w:val="single" w:sz="4" w:space="0" w:color="auto"/>
              <w:left w:val="single" w:sz="4" w:space="0" w:color="auto"/>
              <w:bottom w:val="single" w:sz="4" w:space="0" w:color="auto"/>
              <w:right w:val="single" w:sz="4" w:space="0" w:color="auto"/>
            </w:tcBorders>
            <w:shd w:val="clear" w:color="auto" w:fill="FFFFFF"/>
            <w:hideMark/>
          </w:tcPr>
          <w:p w:rsidR="005937E2" w:rsidRPr="005937E2" w:rsidRDefault="005937E2" w:rsidP="00B47F8F">
            <w:pPr>
              <w:framePr w:wrap="notBeside" w:vAnchor="text" w:hAnchor="text" w:xAlign="center" w:y="1"/>
              <w:spacing w:line="360" w:lineRule="auto"/>
              <w:ind w:firstLine="720"/>
              <w:rPr>
                <w:rFonts w:ascii="Times New Roman" w:hAnsi="Times New Roman" w:cs="Times New Roman"/>
                <w:color w:val="auto"/>
              </w:rPr>
            </w:pPr>
            <w:r w:rsidRPr="005937E2">
              <w:rPr>
                <w:rFonts w:ascii="Times New Roman" w:hAnsi="Times New Roman" w:cs="Times New Roman"/>
                <w:color w:val="auto"/>
              </w:rPr>
              <w:t>Критерии оценивания выступления</w:t>
            </w:r>
          </w:p>
        </w:tc>
      </w:tr>
      <w:tr w:rsidR="005937E2" w:rsidRPr="005937E2" w:rsidTr="005937E2">
        <w:trPr>
          <w:trHeight w:val="1034"/>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hideMark/>
          </w:tcPr>
          <w:p w:rsidR="005937E2" w:rsidRPr="005937E2" w:rsidRDefault="005937E2" w:rsidP="00B47F8F">
            <w:pPr>
              <w:framePr w:wrap="notBeside" w:vAnchor="text" w:hAnchor="text" w:xAlign="center" w:y="1"/>
              <w:spacing w:line="360" w:lineRule="auto"/>
              <w:ind w:firstLine="720"/>
              <w:rPr>
                <w:rFonts w:ascii="Times New Roman" w:hAnsi="Times New Roman" w:cs="Times New Roman"/>
                <w:color w:val="auto"/>
              </w:rPr>
            </w:pPr>
            <w:r w:rsidRPr="005937E2">
              <w:rPr>
                <w:rFonts w:ascii="Times New Roman" w:hAnsi="Times New Roman" w:cs="Times New Roman"/>
                <w:color w:val="auto"/>
              </w:rPr>
              <w:t>5 («отлично»)</w:t>
            </w:r>
          </w:p>
        </w:tc>
        <w:tc>
          <w:tcPr>
            <w:tcW w:w="5827" w:type="dxa"/>
            <w:tcBorders>
              <w:top w:val="single" w:sz="4" w:space="0" w:color="auto"/>
              <w:left w:val="single" w:sz="4" w:space="0" w:color="auto"/>
              <w:bottom w:val="single" w:sz="4" w:space="0" w:color="auto"/>
              <w:right w:val="single" w:sz="4" w:space="0" w:color="auto"/>
            </w:tcBorders>
            <w:shd w:val="clear" w:color="auto" w:fill="FFFFFF"/>
            <w:hideMark/>
          </w:tcPr>
          <w:p w:rsidR="005937E2" w:rsidRPr="005937E2" w:rsidRDefault="005937E2" w:rsidP="00B47F8F">
            <w:pPr>
              <w:framePr w:wrap="notBeside" w:vAnchor="text" w:hAnchor="text" w:xAlign="center" w:y="1"/>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технически качественное и художественно осмысленное исполнение, отвечающее всем требованиям на данном этапе обучения;</w:t>
            </w:r>
          </w:p>
        </w:tc>
      </w:tr>
      <w:tr w:rsidR="005937E2" w:rsidRPr="005937E2" w:rsidTr="005937E2">
        <w:trPr>
          <w:trHeight w:val="1120"/>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hideMark/>
          </w:tcPr>
          <w:p w:rsidR="005937E2" w:rsidRPr="005937E2" w:rsidRDefault="005937E2" w:rsidP="00B47F8F">
            <w:pPr>
              <w:framePr w:wrap="notBeside" w:vAnchor="text" w:hAnchor="text" w:xAlign="center" w:y="1"/>
              <w:spacing w:line="360" w:lineRule="auto"/>
              <w:ind w:firstLine="720"/>
              <w:rPr>
                <w:rFonts w:ascii="Times New Roman" w:hAnsi="Times New Roman" w:cs="Times New Roman"/>
                <w:color w:val="auto"/>
              </w:rPr>
            </w:pPr>
            <w:r w:rsidRPr="005937E2">
              <w:rPr>
                <w:rFonts w:ascii="Times New Roman" w:hAnsi="Times New Roman" w:cs="Times New Roman"/>
                <w:color w:val="auto"/>
              </w:rPr>
              <w:t>4 («хорошо»)</w:t>
            </w:r>
          </w:p>
        </w:tc>
        <w:tc>
          <w:tcPr>
            <w:tcW w:w="5827" w:type="dxa"/>
            <w:tcBorders>
              <w:top w:val="single" w:sz="4" w:space="0" w:color="auto"/>
              <w:left w:val="single" w:sz="4" w:space="0" w:color="auto"/>
              <w:bottom w:val="single" w:sz="4" w:space="0" w:color="auto"/>
              <w:right w:val="single" w:sz="4" w:space="0" w:color="auto"/>
            </w:tcBorders>
            <w:shd w:val="clear" w:color="auto" w:fill="FFFFFF"/>
            <w:hideMark/>
          </w:tcPr>
          <w:p w:rsidR="005937E2" w:rsidRPr="005937E2" w:rsidRDefault="005937E2" w:rsidP="00B47F8F">
            <w:pPr>
              <w:framePr w:wrap="notBeside" w:vAnchor="text" w:hAnchor="text" w:xAlign="center" w:y="1"/>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отметка отражает грамотное исполнение с небольшими недочетами (как в техническом плане, так и в художественном);</w:t>
            </w:r>
          </w:p>
        </w:tc>
      </w:tr>
      <w:tr w:rsidR="005937E2" w:rsidRPr="005937E2" w:rsidTr="005937E2">
        <w:trPr>
          <w:trHeight w:val="1703"/>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hideMark/>
          </w:tcPr>
          <w:p w:rsidR="005937E2" w:rsidRPr="005937E2" w:rsidRDefault="005937E2" w:rsidP="00B47F8F">
            <w:pPr>
              <w:framePr w:wrap="notBeside" w:vAnchor="text" w:hAnchor="text" w:xAlign="center" w:y="1"/>
              <w:spacing w:line="360" w:lineRule="auto"/>
              <w:ind w:firstLine="720"/>
              <w:rPr>
                <w:rFonts w:ascii="Times New Roman" w:hAnsi="Times New Roman" w:cs="Times New Roman"/>
                <w:color w:val="auto"/>
              </w:rPr>
            </w:pPr>
            <w:r w:rsidRPr="005937E2">
              <w:rPr>
                <w:rFonts w:ascii="Times New Roman" w:hAnsi="Times New Roman" w:cs="Times New Roman"/>
                <w:color w:val="auto"/>
              </w:rPr>
              <w:t>3 («удовлетворительно»)</w:t>
            </w:r>
          </w:p>
        </w:tc>
        <w:tc>
          <w:tcPr>
            <w:tcW w:w="5827" w:type="dxa"/>
            <w:tcBorders>
              <w:top w:val="single" w:sz="4" w:space="0" w:color="auto"/>
              <w:left w:val="single" w:sz="4" w:space="0" w:color="auto"/>
              <w:bottom w:val="single" w:sz="4" w:space="0" w:color="auto"/>
              <w:right w:val="single" w:sz="4" w:space="0" w:color="auto"/>
            </w:tcBorders>
            <w:shd w:val="clear" w:color="auto" w:fill="FFFFFF"/>
            <w:hideMark/>
          </w:tcPr>
          <w:p w:rsidR="005937E2" w:rsidRPr="005937E2" w:rsidRDefault="005937E2" w:rsidP="00B47F8F">
            <w:pPr>
              <w:framePr w:wrap="notBeside" w:vAnchor="text" w:hAnchor="text" w:xAlign="center" w:y="1"/>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исполнение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методики исполнения изученных движений и т.д.;</w:t>
            </w:r>
          </w:p>
        </w:tc>
      </w:tr>
      <w:tr w:rsidR="005937E2" w:rsidRPr="005937E2" w:rsidTr="005937E2">
        <w:trPr>
          <w:trHeight w:val="145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hideMark/>
          </w:tcPr>
          <w:p w:rsidR="005937E2" w:rsidRPr="005937E2" w:rsidRDefault="005937E2" w:rsidP="00B47F8F">
            <w:pPr>
              <w:framePr w:wrap="notBeside" w:vAnchor="text" w:hAnchor="text" w:xAlign="center" w:y="1"/>
              <w:spacing w:line="360" w:lineRule="auto"/>
              <w:ind w:firstLine="720"/>
              <w:rPr>
                <w:rFonts w:ascii="Times New Roman" w:hAnsi="Times New Roman" w:cs="Times New Roman"/>
                <w:color w:val="auto"/>
              </w:rPr>
            </w:pPr>
            <w:r w:rsidRPr="005937E2">
              <w:rPr>
                <w:rFonts w:ascii="Times New Roman" w:hAnsi="Times New Roman" w:cs="Times New Roman"/>
                <w:color w:val="auto"/>
              </w:rPr>
              <w:t>2 («неудовлетворительно»)</w:t>
            </w:r>
          </w:p>
        </w:tc>
        <w:tc>
          <w:tcPr>
            <w:tcW w:w="5827" w:type="dxa"/>
            <w:tcBorders>
              <w:top w:val="single" w:sz="4" w:space="0" w:color="auto"/>
              <w:left w:val="single" w:sz="4" w:space="0" w:color="auto"/>
              <w:bottom w:val="single" w:sz="4" w:space="0" w:color="auto"/>
              <w:right w:val="single" w:sz="4" w:space="0" w:color="auto"/>
            </w:tcBorders>
            <w:shd w:val="clear" w:color="auto" w:fill="FFFFFF"/>
            <w:hideMark/>
          </w:tcPr>
          <w:p w:rsidR="005937E2" w:rsidRPr="005937E2" w:rsidRDefault="005937E2" w:rsidP="00B47F8F">
            <w:pPr>
              <w:framePr w:wrap="notBeside" w:vAnchor="text" w:hAnchor="text" w:xAlign="center" w:y="1"/>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комплекс недостатков, являющийся следствием нерегулярных занятий, невыполнение программы учебного предмета;</w:t>
            </w:r>
          </w:p>
        </w:tc>
      </w:tr>
      <w:tr w:rsidR="005937E2" w:rsidRPr="005937E2" w:rsidTr="005937E2">
        <w:trPr>
          <w:trHeight w:val="98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hideMark/>
          </w:tcPr>
          <w:p w:rsidR="005937E2" w:rsidRPr="005937E2" w:rsidRDefault="005937E2" w:rsidP="00B47F8F">
            <w:pPr>
              <w:framePr w:wrap="notBeside" w:vAnchor="text" w:hAnchor="text" w:xAlign="center" w:y="1"/>
              <w:spacing w:line="360" w:lineRule="auto"/>
              <w:ind w:firstLine="720"/>
              <w:rPr>
                <w:rFonts w:ascii="Times New Roman" w:hAnsi="Times New Roman" w:cs="Times New Roman"/>
                <w:color w:val="auto"/>
              </w:rPr>
            </w:pPr>
            <w:r w:rsidRPr="005937E2">
              <w:rPr>
                <w:rFonts w:ascii="Times New Roman" w:hAnsi="Times New Roman" w:cs="Times New Roman"/>
                <w:color w:val="auto"/>
              </w:rPr>
              <w:t>«зачет» (без отметки)</w:t>
            </w:r>
          </w:p>
        </w:tc>
        <w:tc>
          <w:tcPr>
            <w:tcW w:w="5827" w:type="dxa"/>
            <w:tcBorders>
              <w:top w:val="single" w:sz="4" w:space="0" w:color="auto"/>
              <w:left w:val="single" w:sz="4" w:space="0" w:color="auto"/>
              <w:bottom w:val="single" w:sz="4" w:space="0" w:color="auto"/>
              <w:right w:val="single" w:sz="4" w:space="0" w:color="auto"/>
            </w:tcBorders>
            <w:shd w:val="clear" w:color="auto" w:fill="FFFFFF"/>
            <w:hideMark/>
          </w:tcPr>
          <w:p w:rsidR="005937E2" w:rsidRPr="005937E2" w:rsidRDefault="005937E2" w:rsidP="00B47F8F">
            <w:pPr>
              <w:framePr w:wrap="notBeside" w:vAnchor="text" w:hAnchor="text" w:xAlign="center" w:y="1"/>
              <w:spacing w:line="360" w:lineRule="auto"/>
              <w:ind w:firstLine="720"/>
              <w:rPr>
                <w:rFonts w:ascii="Times New Roman" w:hAnsi="Times New Roman" w:cs="Times New Roman"/>
                <w:color w:val="auto"/>
              </w:rPr>
            </w:pPr>
            <w:r w:rsidRPr="005937E2">
              <w:rPr>
                <w:rFonts w:ascii="Times New Roman" w:hAnsi="Times New Roman" w:cs="Times New Roman"/>
                <w:color w:val="auto"/>
              </w:rPr>
              <w:t>отражает достаточный уровень подготовки и исполнения на данном этапе обучения.</w:t>
            </w:r>
          </w:p>
        </w:tc>
      </w:tr>
    </w:tbl>
    <w:p w:rsidR="005937E2" w:rsidRPr="005937E2" w:rsidRDefault="005937E2" w:rsidP="00B47F8F">
      <w:pPr>
        <w:spacing w:line="360" w:lineRule="auto"/>
        <w:ind w:firstLine="720"/>
        <w:rPr>
          <w:rFonts w:ascii="Times New Roman" w:hAnsi="Times New Roman" w:cs="Times New Roman"/>
        </w:rPr>
      </w:pP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5937E2">
        <w:rPr>
          <w:rFonts w:ascii="Times New Roman" w:hAnsi="Times New Roman" w:cs="Times New Roman"/>
          <w:color w:val="auto"/>
        </w:rPr>
        <w:t>-»</w:t>
      </w:r>
      <w:proofErr w:type="gramEnd"/>
      <w:r w:rsidRPr="005937E2">
        <w:rPr>
          <w:rFonts w:ascii="Times New Roman" w:hAnsi="Times New Roman" w:cs="Times New Roman"/>
          <w:color w:val="auto"/>
        </w:rPr>
        <w:t>, что даст возможность более конкретно отметить выступление учащегося.</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Фонды оценочных сре</w:t>
      </w:r>
      <w:proofErr w:type="gramStart"/>
      <w:r w:rsidRPr="005937E2">
        <w:rPr>
          <w:rFonts w:ascii="Times New Roman" w:hAnsi="Times New Roman" w:cs="Times New Roman"/>
          <w:color w:val="auto"/>
        </w:rPr>
        <w:t>дств пр</w:t>
      </w:r>
      <w:proofErr w:type="gramEnd"/>
      <w:r w:rsidRPr="005937E2">
        <w:rPr>
          <w:rFonts w:ascii="Times New Roman" w:hAnsi="Times New Roman" w:cs="Times New Roman"/>
          <w:color w:val="auto"/>
        </w:rPr>
        <w:t>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При выведении итоговой (переводной) оценки учитывается следующее:</w:t>
      </w:r>
    </w:p>
    <w:p w:rsidR="005937E2" w:rsidRPr="005937E2" w:rsidRDefault="005937E2" w:rsidP="00B47F8F">
      <w:pPr>
        <w:numPr>
          <w:ilvl w:val="0"/>
          <w:numId w:val="87"/>
        </w:numPr>
        <w:tabs>
          <w:tab w:val="left" w:pos="726"/>
        </w:tabs>
        <w:spacing w:line="360" w:lineRule="auto"/>
        <w:ind w:firstLine="720"/>
        <w:rPr>
          <w:rFonts w:ascii="Times New Roman" w:hAnsi="Times New Roman" w:cs="Times New Roman"/>
          <w:color w:val="auto"/>
        </w:rPr>
      </w:pPr>
      <w:r w:rsidRPr="005937E2">
        <w:rPr>
          <w:rFonts w:ascii="Times New Roman" w:hAnsi="Times New Roman" w:cs="Times New Roman"/>
          <w:color w:val="auto"/>
        </w:rPr>
        <w:t>оценка годовой работы ученика;</w:t>
      </w:r>
    </w:p>
    <w:p w:rsidR="005937E2" w:rsidRPr="005937E2" w:rsidRDefault="005937E2" w:rsidP="00B47F8F">
      <w:pPr>
        <w:numPr>
          <w:ilvl w:val="0"/>
          <w:numId w:val="87"/>
        </w:numPr>
        <w:tabs>
          <w:tab w:val="left" w:pos="726"/>
        </w:tabs>
        <w:spacing w:line="360" w:lineRule="auto"/>
        <w:ind w:firstLine="720"/>
        <w:rPr>
          <w:rFonts w:ascii="Times New Roman" w:hAnsi="Times New Roman" w:cs="Times New Roman"/>
          <w:color w:val="auto"/>
        </w:rPr>
      </w:pPr>
      <w:r w:rsidRPr="005937E2">
        <w:rPr>
          <w:rFonts w:ascii="Times New Roman" w:hAnsi="Times New Roman" w:cs="Times New Roman"/>
          <w:color w:val="auto"/>
        </w:rPr>
        <w:t>оценка на экзамене;</w:t>
      </w:r>
    </w:p>
    <w:p w:rsidR="005937E2" w:rsidRPr="005937E2" w:rsidRDefault="005937E2" w:rsidP="00B47F8F">
      <w:pPr>
        <w:numPr>
          <w:ilvl w:val="0"/>
          <w:numId w:val="87"/>
        </w:numPr>
        <w:tabs>
          <w:tab w:val="left" w:pos="721"/>
        </w:tabs>
        <w:spacing w:line="360" w:lineRule="auto"/>
        <w:ind w:firstLine="720"/>
        <w:rPr>
          <w:rFonts w:ascii="Times New Roman" w:hAnsi="Times New Roman" w:cs="Times New Roman"/>
          <w:color w:val="auto"/>
        </w:rPr>
      </w:pPr>
      <w:r w:rsidRPr="005937E2">
        <w:rPr>
          <w:rFonts w:ascii="Times New Roman" w:hAnsi="Times New Roman" w:cs="Times New Roman"/>
          <w:color w:val="auto"/>
        </w:rPr>
        <w:t>другие выступления ученика в течение учебного года.</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Оценки выставляются по окончании каждой четверти и полугодий учебного года.</w:t>
      </w:r>
    </w:p>
    <w:p w:rsidR="005937E2" w:rsidRPr="005937E2" w:rsidRDefault="005937E2" w:rsidP="00B47F8F">
      <w:pPr>
        <w:keepNext/>
        <w:keepLines/>
        <w:spacing w:line="360" w:lineRule="auto"/>
        <w:ind w:firstLine="720"/>
        <w:jc w:val="center"/>
      </w:pPr>
      <w:r w:rsidRPr="005937E2">
        <w:rPr>
          <w:rFonts w:ascii="Times New Roman" w:hAnsi="Times New Roman" w:cs="Times New Roman"/>
          <w:i/>
          <w:iCs/>
          <w:sz w:val="27"/>
          <w:szCs w:val="27"/>
        </w:rPr>
        <w:lastRenderedPageBreak/>
        <w:t xml:space="preserve">V. Методическое обеспечение учебного процесса </w:t>
      </w:r>
      <w:r w:rsidRPr="005937E2">
        <w:rPr>
          <w:rFonts w:hint="eastAsia"/>
        </w:rPr>
        <w:t>Методические</w:t>
      </w:r>
      <w:r w:rsidRPr="005937E2">
        <w:t xml:space="preserve"> </w:t>
      </w:r>
      <w:r w:rsidRPr="005937E2">
        <w:rPr>
          <w:rFonts w:hint="eastAsia"/>
        </w:rPr>
        <w:t>рекомендации</w:t>
      </w:r>
      <w:r w:rsidRPr="005937E2">
        <w:t xml:space="preserve"> </w:t>
      </w:r>
      <w:r w:rsidRPr="005937E2">
        <w:rPr>
          <w:rFonts w:hint="eastAsia"/>
        </w:rPr>
        <w:t>педагогическим</w:t>
      </w:r>
      <w:r w:rsidRPr="005937E2">
        <w:t xml:space="preserve"> </w:t>
      </w:r>
      <w:r w:rsidRPr="005937E2">
        <w:rPr>
          <w:rFonts w:hint="eastAsia"/>
        </w:rPr>
        <w:t>работникам</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w:t>
      </w:r>
      <w:proofErr w:type="gramStart"/>
      <w:r w:rsidRPr="005937E2">
        <w:rPr>
          <w:rFonts w:ascii="Times New Roman" w:hAnsi="Times New Roman" w:cs="Times New Roman"/>
          <w:color w:val="auto"/>
        </w:rPr>
        <w:t>Весь процесс обучения должен быть построен от простого к сложному и учитывать индивидуальные особенности ученика: интеллектуальные, физические, музыкальные и эмоциональные данные, уровень его подготовки.</w:t>
      </w:r>
      <w:proofErr w:type="gramEnd"/>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Приступая к обучению, преподаватель должен исходить из накопленных хореографических представлений ребенка, всесторонне расширяя его кругозор в области хореографического творчества, в частности, учебного предмета «Классический танец».</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 xml:space="preserve">Особенно важен начальный этап обучения, когда закладываются основы хореографических навыков - правильная постановка корпуса, ног, рук, головы; развитие </w:t>
      </w:r>
      <w:proofErr w:type="spellStart"/>
      <w:r w:rsidRPr="005937E2">
        <w:rPr>
          <w:rFonts w:ascii="Times New Roman" w:hAnsi="Times New Roman" w:cs="Times New Roman"/>
          <w:color w:val="auto"/>
        </w:rPr>
        <w:t>выворотности</w:t>
      </w:r>
      <w:proofErr w:type="spellEnd"/>
      <w:r w:rsidRPr="005937E2">
        <w:rPr>
          <w:rFonts w:ascii="Times New Roman" w:hAnsi="Times New Roman" w:cs="Times New Roman"/>
          <w:color w:val="auto"/>
        </w:rPr>
        <w:t xml:space="preserve"> и натянутости ног, гибкости корпуса, укрепления физической выносливости; освоение позиций рук, элементарных навыков координации движений; развития музыкальности, умения связывать движения с ритмом и темпом музыки.</w:t>
      </w:r>
    </w:p>
    <w:p w:rsidR="005937E2" w:rsidRPr="005937E2" w:rsidRDefault="005937E2" w:rsidP="00B47F8F">
      <w:pPr>
        <w:spacing w:line="360" w:lineRule="auto"/>
        <w:ind w:firstLine="720"/>
        <w:jc w:val="both"/>
        <w:rPr>
          <w:rFonts w:ascii="Times New Roman" w:hAnsi="Times New Roman" w:cs="Times New Roman"/>
          <w:color w:val="auto"/>
        </w:rPr>
      </w:pPr>
      <w:proofErr w:type="gramStart"/>
      <w:r w:rsidRPr="005937E2">
        <w:rPr>
          <w:rFonts w:ascii="Times New Roman" w:hAnsi="Times New Roman" w:cs="Times New Roman"/>
          <w:color w:val="auto"/>
        </w:rPr>
        <w:t>С первых уроков ученикам полезно рассказывать об истории возникновения хореографического искусства, о балетмейстерах, композиторах, выдающихся педагогах и исполнителях, наглядно демонстрировать качественный показ того или иного движения, использовать ряд методических материалов (книги, картины, гравюры видео материал), цель которых - способствовать восприятию лучших образцов классического наследия на примерах русского и зарубежного искусства, помочь в самостоятельной творческой работе учащихся.</w:t>
      </w:r>
      <w:proofErr w:type="gramEnd"/>
      <w:r w:rsidRPr="005937E2">
        <w:rPr>
          <w:rFonts w:ascii="Times New Roman" w:hAnsi="Times New Roman" w:cs="Times New Roman"/>
          <w:color w:val="auto"/>
        </w:rPr>
        <w:t xml:space="preserve"> В развитии творческого воображения играют значительную роль посещение балетных спектаклей, просмотр видео материалов.</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Следуя лучшим традициям русской балетной школы, преподаватель в занятиях с учеником должен стремиться к достижению им поставленной цели, добиваясь грамотного, техничного и выразительного исполнения танцевального движения, комбинации движений, вариации, умения определять средства музыкальной выразительности в контексте хореографического образа, умения выполнять комплексы специальных хореографических упражнений, способствующих развитию профессионально необходимых физических качеств; умения осваивать и преодолевать технические трудности при тренаже классического танца и разучивании хореографического произведения.</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lastRenderedPageBreak/>
        <w:t>Исполнительская техника является необходимым средством для исполнения любого танца, вариации, поэтому необходимо постоянно стимулировать работу ученика над совершенствованием его исполнительской техники.</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Особое место в работе занимает</w:t>
      </w:r>
      <w:r w:rsidRPr="005937E2">
        <w:rPr>
          <w:rFonts w:ascii="Times New Roman" w:hAnsi="Times New Roman" w:cs="Times New Roman"/>
          <w:b/>
          <w:bCs/>
          <w:color w:val="auto"/>
          <w:shd w:val="clear" w:color="auto" w:fill="FFFFFF"/>
        </w:rPr>
        <w:t xml:space="preserve"> развитие </w:t>
      </w:r>
      <w:proofErr w:type="spellStart"/>
      <w:r w:rsidRPr="005937E2">
        <w:rPr>
          <w:rFonts w:ascii="Times New Roman" w:hAnsi="Times New Roman" w:cs="Times New Roman"/>
          <w:b/>
          <w:bCs/>
          <w:color w:val="auto"/>
          <w:shd w:val="clear" w:color="auto" w:fill="FFFFFF"/>
        </w:rPr>
        <w:t>танцевальности</w:t>
      </w:r>
      <w:proofErr w:type="spellEnd"/>
      <w:r w:rsidRPr="005937E2">
        <w:rPr>
          <w:rFonts w:ascii="Times New Roman" w:hAnsi="Times New Roman" w:cs="Times New Roman"/>
          <w:b/>
          <w:bCs/>
          <w:color w:val="auto"/>
          <w:shd w:val="clear" w:color="auto" w:fill="FFFFFF"/>
        </w:rPr>
        <w:t>,</w:t>
      </w:r>
      <w:r w:rsidRPr="005937E2">
        <w:rPr>
          <w:rFonts w:ascii="Times New Roman" w:hAnsi="Times New Roman" w:cs="Times New Roman"/>
          <w:color w:val="auto"/>
        </w:rPr>
        <w:t xml:space="preserve"> которой отведено особое место в хореографии и методической литературе всех эпох и стилей. Поэтому, с первых лет обучения необходимо развивать умение слышать музыку и развивать творческое воображение у учащихся. Значительную роль в этом процессе играет музыкальное сопровождение во время занятий, где музыка помогает раскрывать характер, стиль, содержание.</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Работа над качеством исполняемого движения в танце, вариации, над его выразительностью, точным исполнением ритмического рисунка, техникой, - важнейшими</w:t>
      </w:r>
      <w:r w:rsidRPr="005937E2">
        <w:rPr>
          <w:rFonts w:ascii="Times New Roman" w:hAnsi="Times New Roman" w:cs="Times New Roman"/>
          <w:b/>
          <w:bCs/>
          <w:color w:val="auto"/>
          <w:shd w:val="clear" w:color="auto" w:fill="FFFFFF"/>
        </w:rPr>
        <w:t xml:space="preserve"> средствами хореографической выразительности</w:t>
      </w:r>
      <w:r w:rsidRPr="005937E2">
        <w:rPr>
          <w:rFonts w:ascii="Times New Roman" w:hAnsi="Times New Roman" w:cs="Times New Roman"/>
          <w:color w:val="auto"/>
        </w:rPr>
        <w:t xml:space="preserve"> - должна последовательно проводиться на протяжении всех лет обучения и быть предметом постоянного внимания преподавателя.</w:t>
      </w:r>
    </w:p>
    <w:p w:rsidR="005937E2" w:rsidRPr="005937E2" w:rsidRDefault="005937E2" w:rsidP="00B47F8F">
      <w:pPr>
        <w:spacing w:line="360" w:lineRule="auto"/>
        <w:ind w:firstLine="720"/>
        <w:jc w:val="both"/>
        <w:rPr>
          <w:rFonts w:ascii="Times New Roman" w:hAnsi="Times New Roman" w:cs="Times New Roman"/>
          <w:color w:val="auto"/>
        </w:rPr>
      </w:pPr>
      <w:proofErr w:type="gramStart"/>
      <w:r w:rsidRPr="005937E2">
        <w:rPr>
          <w:rFonts w:ascii="Times New Roman" w:hAnsi="Times New Roman" w:cs="Times New Roman"/>
          <w:color w:val="auto"/>
        </w:rPr>
        <w:t>В работе над хореографическим произведением необходимо прослеживать связь между художественной и технической сторонами изучаемого произведения.</w:t>
      </w:r>
      <w:proofErr w:type="gramEnd"/>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Правильная организация учебного процесса, успешное и всестороннее развитие танцевально-исполнительских данных ученика зависят непосредственно от того, насколько тщательно спланирована работа в целом, глубоко продуман план урока.</w:t>
      </w:r>
    </w:p>
    <w:p w:rsidR="005937E2" w:rsidRPr="005937E2" w:rsidRDefault="005937E2" w:rsidP="00B47F8F">
      <w:pPr>
        <w:spacing w:line="360" w:lineRule="auto"/>
        <w:ind w:firstLine="720"/>
        <w:jc w:val="both"/>
        <w:rPr>
          <w:rFonts w:ascii="Times New Roman" w:hAnsi="Times New Roman" w:cs="Times New Roman"/>
          <w:color w:val="auto"/>
        </w:rPr>
      </w:pPr>
      <w:r w:rsidRPr="005937E2">
        <w:rPr>
          <w:rFonts w:ascii="Times New Roman" w:hAnsi="Times New Roman" w:cs="Times New Roman"/>
          <w:color w:val="auto"/>
        </w:rPr>
        <w:t xml:space="preserve">В начале каждого полугодия преподаватель составляет для учащихся календарно-тематический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данного класса. При составлении календарно-тематического плана следует учитывать индивидуально - личностные особенности и степень подготовки </w:t>
      </w:r>
      <w:proofErr w:type="gramStart"/>
      <w:r w:rsidRPr="005937E2">
        <w:rPr>
          <w:rFonts w:ascii="Times New Roman" w:hAnsi="Times New Roman" w:cs="Times New Roman"/>
          <w:color w:val="auto"/>
        </w:rPr>
        <w:t>обучающихся</w:t>
      </w:r>
      <w:proofErr w:type="gramEnd"/>
      <w:r w:rsidRPr="005937E2">
        <w:rPr>
          <w:rFonts w:ascii="Times New Roman" w:hAnsi="Times New Roman" w:cs="Times New Roman"/>
          <w:color w:val="auto"/>
        </w:rPr>
        <w:t>. В календарно-тематический план необходимо включать те движения, которые доступны по степени технической и образной сложности. Календарно-тематические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учеников.</w:t>
      </w:r>
    </w:p>
    <w:p w:rsidR="005937E2" w:rsidRPr="005937E2" w:rsidRDefault="005937E2" w:rsidP="00B47F8F">
      <w:pPr>
        <w:spacing w:line="360" w:lineRule="auto"/>
        <w:ind w:firstLine="720"/>
        <w:rPr>
          <w:rFonts w:ascii="Times New Roman" w:hAnsi="Times New Roman" w:cs="Times New Roman"/>
          <w:color w:val="auto"/>
        </w:rPr>
        <w:sectPr w:rsidR="005937E2" w:rsidRPr="005937E2">
          <w:pgSz w:w="11905" w:h="16837"/>
          <w:pgMar w:top="1117" w:right="990" w:bottom="1210" w:left="1736" w:header="0" w:footer="3" w:gutter="0"/>
          <w:cols w:space="720"/>
        </w:sectPr>
      </w:pPr>
    </w:p>
    <w:p w:rsidR="00010455" w:rsidRDefault="00010455" w:rsidP="00B47F8F">
      <w:pPr>
        <w:pStyle w:val="210"/>
        <w:keepNext/>
        <w:keepLines/>
        <w:shd w:val="clear" w:color="auto" w:fill="auto"/>
        <w:spacing w:after="0" w:line="360" w:lineRule="auto"/>
        <w:ind w:firstLine="720"/>
        <w:rPr>
          <w:rStyle w:val="252"/>
          <w:b/>
          <w:bCs/>
          <w:noProof w:val="0"/>
        </w:rPr>
      </w:pPr>
      <w:bookmarkStart w:id="13" w:name="bookmark51"/>
    </w:p>
    <w:p w:rsidR="00010455" w:rsidRDefault="00010455" w:rsidP="00B47F8F">
      <w:pPr>
        <w:pStyle w:val="210"/>
        <w:keepNext/>
        <w:keepLines/>
        <w:shd w:val="clear" w:color="auto" w:fill="auto"/>
        <w:spacing w:after="0" w:line="360" w:lineRule="auto"/>
        <w:ind w:firstLine="720"/>
        <w:rPr>
          <w:rStyle w:val="252"/>
          <w:b/>
          <w:bCs/>
          <w:noProof w:val="0"/>
        </w:rPr>
      </w:pPr>
    </w:p>
    <w:p w:rsidR="00010455" w:rsidRDefault="00010455" w:rsidP="00B47F8F">
      <w:pPr>
        <w:pStyle w:val="210"/>
        <w:keepNext/>
        <w:keepLines/>
        <w:shd w:val="clear" w:color="auto" w:fill="auto"/>
        <w:spacing w:after="0" w:line="360" w:lineRule="auto"/>
        <w:ind w:firstLine="720"/>
        <w:rPr>
          <w:rStyle w:val="252"/>
          <w:b/>
          <w:bCs/>
          <w:noProof w:val="0"/>
        </w:rPr>
      </w:pPr>
    </w:p>
    <w:p w:rsidR="00010455" w:rsidRDefault="00010455" w:rsidP="00B47F8F">
      <w:pPr>
        <w:pStyle w:val="210"/>
        <w:keepNext/>
        <w:keepLines/>
        <w:shd w:val="clear" w:color="auto" w:fill="auto"/>
        <w:spacing w:after="0" w:line="360" w:lineRule="auto"/>
        <w:ind w:firstLine="720"/>
        <w:rPr>
          <w:rStyle w:val="252"/>
          <w:b/>
          <w:bCs/>
          <w:noProof w:val="0"/>
        </w:rPr>
      </w:pPr>
    </w:p>
    <w:p w:rsidR="007103AF" w:rsidRDefault="007103AF" w:rsidP="00B47F8F">
      <w:pPr>
        <w:pStyle w:val="210"/>
        <w:keepNext/>
        <w:keepLines/>
        <w:shd w:val="clear" w:color="auto" w:fill="auto"/>
        <w:spacing w:after="0" w:line="360" w:lineRule="auto"/>
        <w:ind w:firstLine="720"/>
      </w:pPr>
      <w:r>
        <w:rPr>
          <w:rStyle w:val="252"/>
          <w:b/>
          <w:bCs/>
          <w:noProof w:val="0"/>
        </w:rPr>
        <w:t>6</w:t>
      </w:r>
      <w:r>
        <w:t>-й класс (шестой год обучения)</w:t>
      </w:r>
      <w:bookmarkEnd w:id="13"/>
    </w:p>
    <w:p w:rsidR="007103AF" w:rsidRDefault="007103AF" w:rsidP="00B47F8F">
      <w:pPr>
        <w:pStyle w:val="70"/>
        <w:shd w:val="clear" w:color="auto" w:fill="auto"/>
        <w:tabs>
          <w:tab w:val="left" w:pos="4282"/>
        </w:tabs>
        <w:spacing w:line="360" w:lineRule="auto"/>
        <w:ind w:firstLine="720"/>
        <w:jc w:val="left"/>
      </w:pPr>
      <w:r>
        <w:t>Аудиторные занятия</w:t>
      </w:r>
      <w:r>
        <w:tab/>
      </w:r>
      <w:r w:rsidR="00B24DEC">
        <w:t>3 часа</w:t>
      </w:r>
      <w:r>
        <w:t xml:space="preserve"> в неделю</w:t>
      </w:r>
    </w:p>
    <w:p w:rsidR="007103AF" w:rsidRDefault="007103AF" w:rsidP="00B47F8F">
      <w:pPr>
        <w:pStyle w:val="a9"/>
        <w:shd w:val="clear" w:color="auto" w:fill="auto"/>
        <w:spacing w:before="0" w:line="360" w:lineRule="auto"/>
        <w:ind w:firstLine="720"/>
        <w:jc w:val="both"/>
      </w:pPr>
      <w:r>
        <w:t xml:space="preserve">6 класс является дополнительным годом обучения по </w:t>
      </w:r>
      <w:proofErr w:type="spellStart"/>
      <w:r>
        <w:t>предпрофессиональной</w:t>
      </w:r>
      <w:proofErr w:type="spellEnd"/>
      <w:r>
        <w:t xml:space="preserve"> общеобразовательной программе в области хореографического искусства. Обучение учащихся этого класса направленно на подготовку к поступлению в среднее профессиональное образовательное учреждение.</w:t>
      </w:r>
    </w:p>
    <w:p w:rsidR="007103AF" w:rsidRDefault="007103AF" w:rsidP="00B47F8F">
      <w:pPr>
        <w:pStyle w:val="a9"/>
        <w:shd w:val="clear" w:color="auto" w:fill="auto"/>
        <w:spacing w:before="0" w:line="360" w:lineRule="auto"/>
        <w:ind w:firstLine="720"/>
        <w:jc w:val="both"/>
      </w:pPr>
      <w:r>
        <w:t>Учащиеся, осваивающие 6-летнюю образовательную программу, сдают выпускной экзамен (итоговую аттестацию) в 6 классе.</w:t>
      </w:r>
    </w:p>
    <w:p w:rsidR="007103AF" w:rsidRDefault="007103AF" w:rsidP="00B47F8F">
      <w:pPr>
        <w:pStyle w:val="a9"/>
        <w:shd w:val="clear" w:color="auto" w:fill="auto"/>
        <w:spacing w:before="0" w:line="360" w:lineRule="auto"/>
        <w:ind w:firstLine="720"/>
        <w:jc w:val="both"/>
      </w:pPr>
      <w:r>
        <w:t>В данном классе продолжается работа над умением исполнять грамотно, выразительно и свободно освоенный программный материал; над развитием и совершенствованием у учащихся техники исполнения и артистичности; над приобретением законченной танцевальной формы; выразительностью, координацией движений, выработкой силы, выносливости и способности их гармоничному развитию; над освоением более сложных танцевальных элементов</w:t>
      </w:r>
    </w:p>
    <w:p w:rsidR="007103AF" w:rsidRDefault="007103AF" w:rsidP="00B47F8F">
      <w:pPr>
        <w:pStyle w:val="a9"/>
        <w:shd w:val="clear" w:color="auto" w:fill="auto"/>
        <w:spacing w:before="0" w:line="360" w:lineRule="auto"/>
        <w:ind w:firstLine="720"/>
        <w:jc w:val="both"/>
      </w:pPr>
      <w:r>
        <w:t>В 6 классе рекомендуется помимо регулярных занятий экзерсисом разучивать отдельные вариации, построенные на основе классического танца и входящие в учебную практику,</w:t>
      </w:r>
    </w:p>
    <w:p w:rsidR="007103AF" w:rsidRDefault="007103AF" w:rsidP="00B47F8F">
      <w:pPr>
        <w:pStyle w:val="a9"/>
        <w:shd w:val="clear" w:color="auto" w:fill="auto"/>
        <w:spacing w:before="0" w:line="360" w:lineRule="auto"/>
        <w:ind w:firstLine="720"/>
        <w:jc w:val="both"/>
      </w:pPr>
      <w:r>
        <w:t>В первом полугодии (11 полугодие) проводится контрольный урок за пройденный и освоенный материал первого полугодия.</w:t>
      </w:r>
    </w:p>
    <w:p w:rsidR="007103AF" w:rsidRDefault="007103AF" w:rsidP="00B47F8F">
      <w:pPr>
        <w:pStyle w:val="a9"/>
        <w:shd w:val="clear" w:color="auto" w:fill="auto"/>
        <w:spacing w:before="0" w:line="360" w:lineRule="auto"/>
        <w:ind w:firstLine="720"/>
        <w:jc w:val="both"/>
      </w:pPr>
      <w:r>
        <w:t>Во втором полугодии (12 полугодие) - выпускной экзамен за весь полный курс обучения.</w:t>
      </w:r>
    </w:p>
    <w:p w:rsidR="007103AF" w:rsidRDefault="007103AF" w:rsidP="00B47F8F">
      <w:pPr>
        <w:pStyle w:val="210"/>
        <w:keepNext/>
        <w:keepLines/>
        <w:shd w:val="clear" w:color="auto" w:fill="auto"/>
        <w:spacing w:after="0" w:line="360" w:lineRule="auto"/>
        <w:ind w:firstLine="720"/>
        <w:jc w:val="both"/>
      </w:pPr>
      <w:bookmarkStart w:id="14" w:name="bookmark52"/>
      <w:r>
        <w:t>Требования к полугодовому контрольному уроку</w:t>
      </w:r>
      <w:bookmarkEnd w:id="14"/>
    </w:p>
    <w:p w:rsidR="007103AF" w:rsidRDefault="007103AF" w:rsidP="00B47F8F">
      <w:pPr>
        <w:pStyle w:val="a9"/>
        <w:shd w:val="clear" w:color="auto" w:fill="auto"/>
        <w:spacing w:before="0" w:line="360" w:lineRule="auto"/>
        <w:ind w:firstLine="720"/>
        <w:jc w:val="both"/>
      </w:pPr>
      <w:r>
        <w:t>Учащиеся 6 класса к концу первого полугодия должны продемонстрировать приобретенные знания, умения и навыки:</w:t>
      </w:r>
    </w:p>
    <w:p w:rsidR="007103AF" w:rsidRDefault="007103AF" w:rsidP="00B47F8F">
      <w:pPr>
        <w:pStyle w:val="a9"/>
        <w:numPr>
          <w:ilvl w:val="0"/>
          <w:numId w:val="20"/>
        </w:numPr>
        <w:shd w:val="clear" w:color="auto" w:fill="auto"/>
        <w:tabs>
          <w:tab w:val="left" w:pos="370"/>
        </w:tabs>
        <w:spacing w:before="0" w:line="360" w:lineRule="auto"/>
        <w:ind w:firstLine="720"/>
        <w:jc w:val="left"/>
      </w:pPr>
      <w:r>
        <w:t>понимание того, что танец является источником высокой исполнительской культуры, отражением эстетического стиля;</w:t>
      </w:r>
    </w:p>
    <w:p w:rsidR="007103AF" w:rsidRDefault="007103AF" w:rsidP="00B47F8F">
      <w:pPr>
        <w:pStyle w:val="a9"/>
        <w:numPr>
          <w:ilvl w:val="0"/>
          <w:numId w:val="20"/>
        </w:numPr>
        <w:shd w:val="clear" w:color="auto" w:fill="auto"/>
        <w:tabs>
          <w:tab w:val="left" w:pos="370"/>
        </w:tabs>
        <w:spacing w:before="0" w:line="360" w:lineRule="auto"/>
        <w:ind w:firstLine="720"/>
        <w:jc w:val="both"/>
      </w:pPr>
      <w:r>
        <w:lastRenderedPageBreak/>
        <w:t>грамотное выполнение того или иного движения;</w:t>
      </w:r>
    </w:p>
    <w:p w:rsidR="007103AF" w:rsidRDefault="007103AF" w:rsidP="00B47F8F">
      <w:pPr>
        <w:pStyle w:val="a9"/>
        <w:numPr>
          <w:ilvl w:val="0"/>
          <w:numId w:val="20"/>
        </w:numPr>
        <w:shd w:val="clear" w:color="auto" w:fill="auto"/>
        <w:tabs>
          <w:tab w:val="left" w:pos="370"/>
        </w:tabs>
        <w:spacing w:before="0" w:line="360" w:lineRule="auto"/>
        <w:ind w:firstLine="720"/>
        <w:jc w:val="left"/>
      </w:pPr>
      <w:r>
        <w:t xml:space="preserve">выполнение экзерсиса классического танца: у станка, на середине зала, </w:t>
      </w:r>
      <w:r>
        <w:rPr>
          <w:lang w:val="en-US" w:eastAsia="en-US"/>
        </w:rPr>
        <w:t>allegro</w:t>
      </w:r>
      <w:r w:rsidRPr="007103AF">
        <w:rPr>
          <w:lang w:eastAsia="en-US"/>
        </w:rPr>
        <w:t xml:space="preserve">, </w:t>
      </w:r>
    </w:p>
    <w:p w:rsidR="007103AF" w:rsidRDefault="007103AF" w:rsidP="00B47F8F">
      <w:pPr>
        <w:pStyle w:val="a9"/>
        <w:numPr>
          <w:ilvl w:val="0"/>
          <w:numId w:val="20"/>
        </w:numPr>
        <w:shd w:val="clear" w:color="auto" w:fill="auto"/>
        <w:tabs>
          <w:tab w:val="left" w:pos="370"/>
        </w:tabs>
        <w:spacing w:before="0" w:line="360" w:lineRule="auto"/>
        <w:ind w:firstLine="720"/>
        <w:jc w:val="left"/>
      </w:pPr>
      <w:r>
        <w:t>выполнение поклонов, положения рук, корпуса, а также простейших танцевальных комбинаций и вариаций;</w:t>
      </w:r>
    </w:p>
    <w:p w:rsidR="007103AF" w:rsidRDefault="007103AF" w:rsidP="00B47F8F">
      <w:pPr>
        <w:pStyle w:val="a9"/>
        <w:numPr>
          <w:ilvl w:val="0"/>
          <w:numId w:val="20"/>
        </w:numPr>
        <w:shd w:val="clear" w:color="auto" w:fill="auto"/>
        <w:tabs>
          <w:tab w:val="left" w:pos="370"/>
        </w:tabs>
        <w:spacing w:before="0" w:line="360" w:lineRule="auto"/>
        <w:ind w:firstLine="720"/>
        <w:jc w:val="left"/>
      </w:pPr>
      <w:r>
        <w:t>знание освоенных движений и умение применять технику изучения новых движений.</w:t>
      </w:r>
    </w:p>
    <w:p w:rsidR="00481142" w:rsidRDefault="00481142" w:rsidP="00B47F8F">
      <w:pPr>
        <w:pStyle w:val="210"/>
        <w:keepNext/>
        <w:keepLines/>
        <w:shd w:val="clear" w:color="auto" w:fill="auto"/>
        <w:spacing w:after="0" w:line="360" w:lineRule="auto"/>
        <w:ind w:firstLine="720"/>
      </w:pPr>
      <w:bookmarkStart w:id="15" w:name="bookmark53"/>
      <w:r>
        <w:t>1 четверть</w:t>
      </w:r>
    </w:p>
    <w:p w:rsidR="007103AF" w:rsidRPr="00481142" w:rsidRDefault="007103AF" w:rsidP="00B47F8F">
      <w:pPr>
        <w:pStyle w:val="210"/>
        <w:keepNext/>
        <w:keepLines/>
        <w:shd w:val="clear" w:color="auto" w:fill="auto"/>
        <w:spacing w:after="0" w:line="360" w:lineRule="auto"/>
        <w:ind w:firstLine="720"/>
        <w:rPr>
          <w:b w:val="0"/>
        </w:rPr>
      </w:pPr>
      <w:r>
        <w:t xml:space="preserve"> </w:t>
      </w:r>
      <w:r>
        <w:rPr>
          <w:rStyle w:val="216"/>
          <w:b/>
          <w:bCs/>
        </w:rPr>
        <w:t>ЭКЗЕРСИС У СТАНКА</w:t>
      </w:r>
      <w:bookmarkEnd w:id="15"/>
    </w:p>
    <w:p w:rsidR="007103AF" w:rsidRPr="007103AF" w:rsidRDefault="007103AF" w:rsidP="00B47F8F">
      <w:pPr>
        <w:pStyle w:val="a9"/>
        <w:numPr>
          <w:ilvl w:val="1"/>
          <w:numId w:val="20"/>
        </w:numPr>
        <w:shd w:val="clear" w:color="auto" w:fill="auto"/>
        <w:tabs>
          <w:tab w:val="left" w:pos="274"/>
        </w:tabs>
        <w:spacing w:before="0" w:line="360" w:lineRule="auto"/>
        <w:ind w:firstLine="720"/>
        <w:jc w:val="left"/>
        <w:rPr>
          <w:lang w:val="en-US"/>
        </w:rPr>
      </w:pPr>
      <w:proofErr w:type="spellStart"/>
      <w:r>
        <w:rPr>
          <w:lang w:val="en-US" w:eastAsia="en-US"/>
        </w:rPr>
        <w:t>Rond</w:t>
      </w:r>
      <w:proofErr w:type="spellEnd"/>
      <w:r>
        <w:rPr>
          <w:lang w:val="en-US" w:eastAsia="en-US"/>
        </w:rPr>
        <w:t xml:space="preserve"> de </w:t>
      </w:r>
      <w:proofErr w:type="spellStart"/>
      <w:r>
        <w:rPr>
          <w:lang w:val="en-US" w:eastAsia="en-US"/>
        </w:rPr>
        <w:t>jambe</w:t>
      </w:r>
      <w:proofErr w:type="spellEnd"/>
      <w:r>
        <w:rPr>
          <w:lang w:val="en-US" w:eastAsia="en-US"/>
        </w:rPr>
        <w:t xml:space="preserve"> en Pair en </w:t>
      </w:r>
      <w:proofErr w:type="spellStart"/>
      <w:r>
        <w:rPr>
          <w:lang w:val="en-US" w:eastAsia="en-US"/>
        </w:rPr>
        <w:t>dehors</w:t>
      </w:r>
      <w:proofErr w:type="spellEnd"/>
      <w:r>
        <w:rPr>
          <w:lang w:val="en-US" w:eastAsia="en-US"/>
        </w:rPr>
        <w:t xml:space="preserve"> et en dedans:</w:t>
      </w:r>
    </w:p>
    <w:p w:rsidR="007103AF" w:rsidRDefault="007103AF" w:rsidP="00B47F8F">
      <w:pPr>
        <w:pStyle w:val="a9"/>
        <w:numPr>
          <w:ilvl w:val="0"/>
          <w:numId w:val="13"/>
        </w:numPr>
        <w:shd w:val="clear" w:color="auto" w:fill="auto"/>
        <w:tabs>
          <w:tab w:val="left" w:pos="250"/>
        </w:tabs>
        <w:spacing w:before="0" w:line="360" w:lineRule="auto"/>
        <w:ind w:firstLine="720"/>
        <w:jc w:val="left"/>
      </w:pPr>
      <w:r>
        <w:rPr>
          <w:lang w:val="en-US" w:eastAsia="en-US"/>
        </w:rPr>
        <w:t>double</w:t>
      </w:r>
      <w:r w:rsidRPr="007103AF">
        <w:rPr>
          <w:lang w:eastAsia="en-US"/>
        </w:rPr>
        <w:t xml:space="preserve"> </w:t>
      </w:r>
      <w:r>
        <w:t xml:space="preserve">на всей стопе и с окончанием в </w:t>
      </w:r>
      <w:proofErr w:type="spellStart"/>
      <w:r>
        <w:rPr>
          <w:lang w:val="en-US" w:eastAsia="en-US"/>
        </w:rPr>
        <w:t>demi</w:t>
      </w:r>
      <w:proofErr w:type="spellEnd"/>
      <w:r w:rsidRPr="007103AF">
        <w:rPr>
          <w:lang w:eastAsia="en-US"/>
        </w:rPr>
        <w:t>-</w:t>
      </w:r>
      <w:proofErr w:type="spellStart"/>
      <w:r>
        <w:rPr>
          <w:lang w:val="en-US" w:eastAsia="en-US"/>
        </w:rPr>
        <w:t>plie</w:t>
      </w:r>
      <w:proofErr w:type="spellEnd"/>
    </w:p>
    <w:p w:rsidR="007103AF" w:rsidRDefault="007103AF" w:rsidP="00B47F8F">
      <w:pPr>
        <w:pStyle w:val="a9"/>
        <w:numPr>
          <w:ilvl w:val="0"/>
          <w:numId w:val="13"/>
        </w:numPr>
        <w:shd w:val="clear" w:color="auto" w:fill="auto"/>
        <w:tabs>
          <w:tab w:val="left" w:pos="250"/>
        </w:tabs>
        <w:spacing w:before="0" w:line="360" w:lineRule="auto"/>
        <w:ind w:firstLine="720"/>
        <w:jc w:val="left"/>
      </w:pPr>
      <w:r>
        <w:t xml:space="preserve">на </w:t>
      </w:r>
      <w:r>
        <w:rPr>
          <w:lang w:val="en-US" w:eastAsia="en-US"/>
        </w:rPr>
        <w:t>90</w:t>
      </w:r>
      <w:r>
        <w:rPr>
          <w:vertAlign w:val="superscript"/>
          <w:lang w:val="en-US" w:eastAsia="en-US"/>
        </w:rPr>
        <w:t>0</w:t>
      </w:r>
      <w:r>
        <w:rPr>
          <w:lang w:val="en-US" w:eastAsia="en-US"/>
        </w:rPr>
        <w:t xml:space="preserve"> </w:t>
      </w:r>
      <w:r>
        <w:t>на всей стопе.</w:t>
      </w:r>
    </w:p>
    <w:p w:rsidR="007103AF" w:rsidRPr="00B87838" w:rsidRDefault="007103AF" w:rsidP="00B47F8F">
      <w:pPr>
        <w:pStyle w:val="a9"/>
        <w:numPr>
          <w:ilvl w:val="1"/>
          <w:numId w:val="20"/>
        </w:numPr>
        <w:shd w:val="clear" w:color="auto" w:fill="auto"/>
        <w:tabs>
          <w:tab w:val="left" w:pos="298"/>
        </w:tabs>
        <w:spacing w:before="0" w:line="360" w:lineRule="auto"/>
        <w:ind w:firstLine="720"/>
        <w:jc w:val="left"/>
        <w:rPr>
          <w:lang w:val="en-US"/>
        </w:rPr>
      </w:pPr>
      <w:proofErr w:type="spellStart"/>
      <w:r>
        <w:rPr>
          <w:lang w:val="en-US" w:eastAsia="en-US"/>
        </w:rPr>
        <w:t>Flic-flac</w:t>
      </w:r>
      <w:proofErr w:type="spellEnd"/>
      <w:r>
        <w:rPr>
          <w:lang w:val="en-US" w:eastAsia="en-US"/>
        </w:rPr>
        <w:t xml:space="preserve"> en </w:t>
      </w:r>
      <w:proofErr w:type="spellStart"/>
      <w:r>
        <w:rPr>
          <w:lang w:val="en-US" w:eastAsia="en-US"/>
        </w:rPr>
        <w:t>tournant</w:t>
      </w:r>
      <w:proofErr w:type="spellEnd"/>
      <w:r>
        <w:rPr>
          <w:lang w:val="en-US" w:eastAsia="en-US"/>
        </w:rPr>
        <w:t xml:space="preserve"> en </w:t>
      </w:r>
      <w:proofErr w:type="spellStart"/>
      <w:r>
        <w:rPr>
          <w:lang w:val="en-US" w:eastAsia="en-US"/>
        </w:rPr>
        <w:t>dehors</w:t>
      </w:r>
      <w:proofErr w:type="spellEnd"/>
      <w:r>
        <w:rPr>
          <w:lang w:val="en-US" w:eastAsia="en-US"/>
        </w:rPr>
        <w:t xml:space="preserve"> </w:t>
      </w:r>
      <w:proofErr w:type="gramStart"/>
      <w:r>
        <w:rPr>
          <w:lang w:val="en-US" w:eastAsia="en-US"/>
        </w:rPr>
        <w:t>et</w:t>
      </w:r>
      <w:proofErr w:type="gramEnd"/>
      <w:r>
        <w:rPr>
          <w:lang w:val="en-US" w:eastAsia="en-US"/>
        </w:rPr>
        <w:t xml:space="preserve"> en dedans </w:t>
      </w:r>
      <w:r>
        <w:t>из</w:t>
      </w:r>
      <w:r w:rsidRPr="007103AF">
        <w:rPr>
          <w:lang w:val="en-US"/>
        </w:rPr>
        <w:t xml:space="preserve"> </w:t>
      </w:r>
      <w:r>
        <w:t>позы</w:t>
      </w:r>
      <w:r w:rsidRPr="007103AF">
        <w:rPr>
          <w:lang w:val="en-US"/>
        </w:rPr>
        <w:t xml:space="preserve"> </w:t>
      </w:r>
      <w:r>
        <w:t>в</w:t>
      </w:r>
      <w:r w:rsidRPr="007103AF">
        <w:rPr>
          <w:lang w:val="en-US"/>
        </w:rPr>
        <w:t xml:space="preserve"> </w:t>
      </w:r>
      <w:r>
        <w:t>позу</w:t>
      </w:r>
      <w:r w:rsidRPr="007103AF">
        <w:rPr>
          <w:lang w:val="en-US"/>
        </w:rPr>
        <w:t xml:space="preserve"> </w:t>
      </w:r>
      <w:r>
        <w:t>на</w:t>
      </w:r>
      <w:r w:rsidRPr="007103AF">
        <w:rPr>
          <w:lang w:val="en-US"/>
        </w:rPr>
        <w:t xml:space="preserve"> 45</w:t>
      </w:r>
      <w:r w:rsidRPr="007103AF">
        <w:rPr>
          <w:vertAlign w:val="superscript"/>
          <w:lang w:val="en-US"/>
        </w:rPr>
        <w:t>0</w:t>
      </w:r>
      <w:r w:rsidRPr="007103AF">
        <w:rPr>
          <w:lang w:val="en-US"/>
        </w:rPr>
        <w:t>.</w:t>
      </w:r>
    </w:p>
    <w:p w:rsidR="00B87838" w:rsidRDefault="00B87838" w:rsidP="00B47F8F">
      <w:pPr>
        <w:pStyle w:val="a9"/>
        <w:shd w:val="clear" w:color="auto" w:fill="auto"/>
        <w:tabs>
          <w:tab w:val="left" w:pos="298"/>
        </w:tabs>
        <w:spacing w:before="0" w:line="360" w:lineRule="auto"/>
        <w:ind w:firstLine="720"/>
        <w:jc w:val="left"/>
        <w:rPr>
          <w:u w:val="single"/>
        </w:rPr>
      </w:pPr>
      <w:r>
        <w:rPr>
          <w:u w:val="single"/>
        </w:rPr>
        <w:t>ЭКЗЕРСИС НА СЕРЕДИНЕ ЗАЛА</w:t>
      </w:r>
    </w:p>
    <w:p w:rsidR="00B87838" w:rsidRPr="007103AF" w:rsidRDefault="00B87838" w:rsidP="00B47F8F">
      <w:pPr>
        <w:pStyle w:val="a9"/>
        <w:numPr>
          <w:ilvl w:val="2"/>
          <w:numId w:val="20"/>
        </w:numPr>
        <w:shd w:val="clear" w:color="auto" w:fill="auto"/>
        <w:tabs>
          <w:tab w:val="left" w:pos="299"/>
        </w:tabs>
        <w:spacing w:before="0" w:line="360" w:lineRule="auto"/>
        <w:ind w:firstLine="720"/>
        <w:jc w:val="left"/>
        <w:rPr>
          <w:lang w:val="en-US"/>
        </w:rPr>
      </w:pPr>
      <w:r>
        <w:rPr>
          <w:lang w:val="en-US" w:eastAsia="en-US"/>
        </w:rPr>
        <w:t xml:space="preserve">Temps </w:t>
      </w:r>
      <w:proofErr w:type="gramStart"/>
      <w:r>
        <w:rPr>
          <w:lang w:val="en-US" w:eastAsia="en-US"/>
        </w:rPr>
        <w:t>lie</w:t>
      </w:r>
      <w:proofErr w:type="gramEnd"/>
      <w:r>
        <w:rPr>
          <w:lang w:val="en-US" w:eastAsia="en-US"/>
        </w:rPr>
        <w:t xml:space="preserve"> par </w:t>
      </w:r>
      <w:proofErr w:type="spellStart"/>
      <w:r>
        <w:rPr>
          <w:lang w:val="en-US" w:eastAsia="en-US"/>
        </w:rPr>
        <w:t>terre</w:t>
      </w:r>
      <w:proofErr w:type="spellEnd"/>
      <w:r>
        <w:rPr>
          <w:lang w:val="en-US" w:eastAsia="en-US"/>
        </w:rPr>
        <w:t xml:space="preserve"> c pirouette en </w:t>
      </w:r>
      <w:proofErr w:type="spellStart"/>
      <w:r>
        <w:rPr>
          <w:lang w:val="en-US" w:eastAsia="en-US"/>
        </w:rPr>
        <w:t>deohrs</w:t>
      </w:r>
      <w:proofErr w:type="spellEnd"/>
      <w:r>
        <w:rPr>
          <w:lang w:val="en-US" w:eastAsia="en-US"/>
        </w:rPr>
        <w:t xml:space="preserve"> et en dedans.</w:t>
      </w:r>
    </w:p>
    <w:p w:rsidR="00B87838" w:rsidRPr="007103AF" w:rsidRDefault="00B87838" w:rsidP="00B47F8F">
      <w:pPr>
        <w:pStyle w:val="a9"/>
        <w:numPr>
          <w:ilvl w:val="2"/>
          <w:numId w:val="20"/>
        </w:numPr>
        <w:shd w:val="clear" w:color="auto" w:fill="auto"/>
        <w:tabs>
          <w:tab w:val="left" w:pos="318"/>
        </w:tabs>
        <w:spacing w:before="0" w:line="360" w:lineRule="auto"/>
        <w:ind w:firstLine="720"/>
        <w:jc w:val="left"/>
        <w:rPr>
          <w:lang w:val="en-US"/>
        </w:rPr>
      </w:pPr>
      <w:proofErr w:type="spellStart"/>
      <w:r>
        <w:rPr>
          <w:lang w:val="en-US" w:eastAsia="en-US"/>
        </w:rPr>
        <w:t>Rond</w:t>
      </w:r>
      <w:proofErr w:type="spellEnd"/>
      <w:r>
        <w:rPr>
          <w:lang w:val="en-US" w:eastAsia="en-US"/>
        </w:rPr>
        <w:t xml:space="preserve"> de jamb par </w:t>
      </w:r>
      <w:proofErr w:type="spellStart"/>
      <w:r>
        <w:rPr>
          <w:lang w:val="en-US" w:eastAsia="en-US"/>
        </w:rPr>
        <w:t>terre</w:t>
      </w:r>
      <w:proofErr w:type="spellEnd"/>
      <w:r>
        <w:rPr>
          <w:lang w:val="en-US" w:eastAsia="en-US"/>
        </w:rPr>
        <w:t xml:space="preserve"> en </w:t>
      </w:r>
      <w:proofErr w:type="spellStart"/>
      <w:r>
        <w:rPr>
          <w:lang w:val="en-US" w:eastAsia="en-US"/>
        </w:rPr>
        <w:t>tournant</w:t>
      </w:r>
      <w:proofErr w:type="spellEnd"/>
      <w:r>
        <w:rPr>
          <w:lang w:val="en-US" w:eastAsia="en-US"/>
        </w:rPr>
        <w:t xml:space="preserve"> en </w:t>
      </w:r>
      <w:proofErr w:type="spellStart"/>
      <w:r>
        <w:rPr>
          <w:lang w:val="en-US" w:eastAsia="en-US"/>
        </w:rPr>
        <w:t>deohrs</w:t>
      </w:r>
      <w:proofErr w:type="spellEnd"/>
      <w:r>
        <w:rPr>
          <w:lang w:val="en-US" w:eastAsia="en-US"/>
        </w:rPr>
        <w:t xml:space="preserve"> </w:t>
      </w:r>
      <w:proofErr w:type="gramStart"/>
      <w:r>
        <w:rPr>
          <w:lang w:val="en-US" w:eastAsia="en-US"/>
        </w:rPr>
        <w:t>et</w:t>
      </w:r>
      <w:proofErr w:type="gramEnd"/>
      <w:r>
        <w:rPr>
          <w:lang w:val="en-US" w:eastAsia="en-US"/>
        </w:rPr>
        <w:t xml:space="preserve"> en dedans </w:t>
      </w:r>
      <w:r>
        <w:t>по</w:t>
      </w:r>
      <w:r w:rsidRPr="007103AF">
        <w:rPr>
          <w:lang w:val="en-US"/>
        </w:rPr>
        <w:t xml:space="preserve"> 1/2 </w:t>
      </w:r>
      <w:r>
        <w:t>круга</w:t>
      </w:r>
      <w:r w:rsidRPr="007103AF">
        <w:rPr>
          <w:lang w:val="en-US"/>
        </w:rPr>
        <w:t>.</w:t>
      </w:r>
    </w:p>
    <w:p w:rsidR="00B87838" w:rsidRPr="007103AF" w:rsidRDefault="00B87838" w:rsidP="00B47F8F">
      <w:pPr>
        <w:pStyle w:val="a9"/>
        <w:numPr>
          <w:ilvl w:val="2"/>
          <w:numId w:val="20"/>
        </w:numPr>
        <w:shd w:val="clear" w:color="auto" w:fill="auto"/>
        <w:tabs>
          <w:tab w:val="left" w:pos="318"/>
        </w:tabs>
        <w:spacing w:before="0" w:line="360" w:lineRule="auto"/>
        <w:ind w:firstLine="720"/>
        <w:jc w:val="left"/>
        <w:rPr>
          <w:lang w:val="en-US"/>
        </w:rPr>
      </w:pPr>
      <w:proofErr w:type="spellStart"/>
      <w:r>
        <w:rPr>
          <w:lang w:val="en-US" w:eastAsia="en-US"/>
        </w:rPr>
        <w:t>Flic-flac</w:t>
      </w:r>
      <w:proofErr w:type="spellEnd"/>
      <w:r>
        <w:rPr>
          <w:lang w:val="en-US" w:eastAsia="en-US"/>
        </w:rPr>
        <w:t xml:space="preserve"> en </w:t>
      </w:r>
      <w:proofErr w:type="spellStart"/>
      <w:r>
        <w:rPr>
          <w:lang w:val="en-US" w:eastAsia="en-US"/>
        </w:rPr>
        <w:t>tournant</w:t>
      </w:r>
      <w:proofErr w:type="spellEnd"/>
      <w:r>
        <w:rPr>
          <w:lang w:val="en-US" w:eastAsia="en-US"/>
        </w:rPr>
        <w:t xml:space="preserve"> en </w:t>
      </w:r>
      <w:proofErr w:type="spellStart"/>
      <w:r>
        <w:rPr>
          <w:lang w:val="en-US" w:eastAsia="en-US"/>
        </w:rPr>
        <w:t>dehors</w:t>
      </w:r>
      <w:proofErr w:type="spellEnd"/>
      <w:r>
        <w:rPr>
          <w:lang w:val="en-US" w:eastAsia="en-US"/>
        </w:rPr>
        <w:t xml:space="preserve"> </w:t>
      </w:r>
      <w:proofErr w:type="gramStart"/>
      <w:r>
        <w:rPr>
          <w:lang w:val="en-US" w:eastAsia="en-US"/>
        </w:rPr>
        <w:t>et</w:t>
      </w:r>
      <w:proofErr w:type="gramEnd"/>
      <w:r>
        <w:rPr>
          <w:lang w:val="en-US" w:eastAsia="en-US"/>
        </w:rPr>
        <w:t xml:space="preserve"> en dedans </w:t>
      </w:r>
      <w:r>
        <w:t>на</w:t>
      </w:r>
      <w:r w:rsidRPr="007103AF">
        <w:rPr>
          <w:lang w:val="en-US"/>
        </w:rPr>
        <w:t xml:space="preserve"> </w:t>
      </w:r>
      <w:r>
        <w:rPr>
          <w:lang w:val="en-US" w:eastAsia="en-US"/>
        </w:rPr>
        <w:t>45</w:t>
      </w:r>
      <w:r>
        <w:rPr>
          <w:vertAlign w:val="superscript"/>
          <w:lang w:val="en-US" w:eastAsia="en-US"/>
        </w:rPr>
        <w:t>0</w:t>
      </w:r>
      <w:r>
        <w:rPr>
          <w:lang w:val="en-US" w:eastAsia="en-US"/>
        </w:rPr>
        <w:t xml:space="preserve">, </w:t>
      </w:r>
      <w:r>
        <w:t>в</w:t>
      </w:r>
      <w:r w:rsidRPr="007103AF">
        <w:rPr>
          <w:lang w:val="en-US"/>
        </w:rPr>
        <w:t xml:space="preserve"> </w:t>
      </w:r>
      <w:r>
        <w:rPr>
          <w:lang w:val="en-US" w:eastAsia="en-US"/>
        </w:rPr>
        <w:t xml:space="preserve">V </w:t>
      </w:r>
      <w:r>
        <w:t>и</w:t>
      </w:r>
      <w:r w:rsidRPr="007103AF">
        <w:rPr>
          <w:lang w:val="en-US"/>
        </w:rPr>
        <w:t xml:space="preserve"> </w:t>
      </w:r>
      <w:r>
        <w:rPr>
          <w:lang w:val="en-US" w:eastAsia="en-US"/>
        </w:rPr>
        <w:t xml:space="preserve">IV </w:t>
      </w:r>
      <w:r>
        <w:t>позиции</w:t>
      </w:r>
      <w:r w:rsidRPr="007103AF">
        <w:rPr>
          <w:lang w:val="en-US"/>
        </w:rPr>
        <w:t>.</w:t>
      </w:r>
    </w:p>
    <w:p w:rsidR="00B87838" w:rsidRPr="00B95090" w:rsidRDefault="00B87838" w:rsidP="00B47F8F">
      <w:pPr>
        <w:pStyle w:val="a9"/>
        <w:numPr>
          <w:ilvl w:val="2"/>
          <w:numId w:val="20"/>
        </w:numPr>
        <w:shd w:val="clear" w:color="auto" w:fill="auto"/>
        <w:tabs>
          <w:tab w:val="left" w:pos="323"/>
        </w:tabs>
        <w:spacing w:before="0" w:line="360" w:lineRule="auto"/>
        <w:ind w:firstLine="720"/>
        <w:jc w:val="left"/>
        <w:rPr>
          <w:lang w:val="en-US"/>
        </w:rPr>
      </w:pPr>
      <w:r>
        <w:rPr>
          <w:lang w:val="en-US" w:eastAsia="en-US"/>
        </w:rPr>
        <w:t xml:space="preserve">Battements </w:t>
      </w:r>
      <w:proofErr w:type="spellStart"/>
      <w:r>
        <w:rPr>
          <w:lang w:val="en-US" w:eastAsia="en-US"/>
        </w:rPr>
        <w:t>releve</w:t>
      </w:r>
      <w:proofErr w:type="spellEnd"/>
      <w:r>
        <w:rPr>
          <w:lang w:val="en-US" w:eastAsia="en-US"/>
        </w:rPr>
        <w:t xml:space="preserve"> </w:t>
      </w:r>
      <w:proofErr w:type="spellStart"/>
      <w:r>
        <w:rPr>
          <w:lang w:val="en-US" w:eastAsia="en-US"/>
        </w:rPr>
        <w:t>lents</w:t>
      </w:r>
      <w:proofErr w:type="spellEnd"/>
      <w:r>
        <w:rPr>
          <w:lang w:val="en-US" w:eastAsia="en-US"/>
        </w:rPr>
        <w:t xml:space="preserve"> </w:t>
      </w:r>
      <w:proofErr w:type="gramStart"/>
      <w:r>
        <w:rPr>
          <w:lang w:val="en-US" w:eastAsia="en-US"/>
        </w:rPr>
        <w:t>et</w:t>
      </w:r>
      <w:proofErr w:type="gramEnd"/>
      <w:r>
        <w:rPr>
          <w:lang w:val="en-US" w:eastAsia="en-US"/>
        </w:rPr>
        <w:t xml:space="preserve"> battements </w:t>
      </w:r>
      <w:proofErr w:type="spellStart"/>
      <w:r>
        <w:rPr>
          <w:lang w:val="en-US" w:eastAsia="en-US"/>
        </w:rPr>
        <w:t>developpes</w:t>
      </w:r>
      <w:proofErr w:type="spellEnd"/>
      <w:r>
        <w:rPr>
          <w:lang w:val="en-US" w:eastAsia="en-US"/>
        </w:rPr>
        <w:t xml:space="preserve"> </w:t>
      </w:r>
      <w:r>
        <w:t>в</w:t>
      </w:r>
      <w:r w:rsidRPr="007103AF">
        <w:rPr>
          <w:lang w:val="en-US"/>
        </w:rPr>
        <w:t xml:space="preserve"> </w:t>
      </w:r>
      <w:r>
        <w:t>позах</w:t>
      </w:r>
      <w:r w:rsidRPr="007103AF">
        <w:rPr>
          <w:lang w:val="en-US"/>
        </w:rPr>
        <w:t xml:space="preserve"> </w:t>
      </w:r>
      <w:r>
        <w:rPr>
          <w:lang w:val="en-US" w:eastAsia="en-US"/>
        </w:rPr>
        <w:t xml:space="preserve">IV arabesque et </w:t>
      </w:r>
      <w:proofErr w:type="spellStart"/>
      <w:r>
        <w:rPr>
          <w:lang w:val="en-US" w:eastAsia="en-US"/>
        </w:rPr>
        <w:t>ecartee</w:t>
      </w:r>
      <w:proofErr w:type="spellEnd"/>
      <w:r>
        <w:rPr>
          <w:lang w:val="en-US" w:eastAsia="en-US"/>
        </w:rPr>
        <w:t xml:space="preserve"> </w:t>
      </w:r>
      <w:r>
        <w:t>на</w:t>
      </w:r>
      <w:r w:rsidRPr="007103AF">
        <w:rPr>
          <w:lang w:val="en-US"/>
        </w:rPr>
        <w:t xml:space="preserve"> </w:t>
      </w:r>
      <w:proofErr w:type="spellStart"/>
      <w:r>
        <w:t>полупальцах</w:t>
      </w:r>
      <w:proofErr w:type="spellEnd"/>
      <w:r w:rsidRPr="007103AF">
        <w:rPr>
          <w:lang w:val="en-US"/>
        </w:rPr>
        <w:t xml:space="preserve"> </w:t>
      </w:r>
      <w:r>
        <w:t>и</w:t>
      </w:r>
      <w:r w:rsidRPr="007103AF">
        <w:rPr>
          <w:lang w:val="en-US"/>
        </w:rPr>
        <w:t xml:space="preserve"> </w:t>
      </w:r>
      <w:r>
        <w:t>с</w:t>
      </w:r>
      <w:r w:rsidRPr="007103AF">
        <w:rPr>
          <w:lang w:val="en-US"/>
        </w:rPr>
        <w:t xml:space="preserve"> </w:t>
      </w:r>
      <w:proofErr w:type="spellStart"/>
      <w:r>
        <w:rPr>
          <w:lang w:val="en-US" w:eastAsia="en-US"/>
        </w:rPr>
        <w:t>plie-releve</w:t>
      </w:r>
      <w:proofErr w:type="spellEnd"/>
      <w:r>
        <w:rPr>
          <w:lang w:val="en-US" w:eastAsia="en-US"/>
        </w:rPr>
        <w:t>.</w:t>
      </w:r>
    </w:p>
    <w:p w:rsidR="00B95090" w:rsidRDefault="00B95090" w:rsidP="00B47F8F">
      <w:pPr>
        <w:pStyle w:val="a9"/>
        <w:shd w:val="clear" w:color="auto" w:fill="auto"/>
        <w:tabs>
          <w:tab w:val="left" w:pos="323"/>
        </w:tabs>
        <w:spacing w:before="0" w:line="360" w:lineRule="auto"/>
        <w:ind w:firstLine="720"/>
        <w:jc w:val="left"/>
        <w:rPr>
          <w:u w:val="single"/>
          <w:lang w:val="en-US" w:eastAsia="en-US"/>
        </w:rPr>
      </w:pPr>
      <w:r>
        <w:rPr>
          <w:u w:val="single"/>
          <w:lang w:val="en-US" w:eastAsia="en-US"/>
        </w:rPr>
        <w:t>ALLEGRO</w:t>
      </w:r>
    </w:p>
    <w:p w:rsidR="00B95090" w:rsidRPr="007103AF" w:rsidRDefault="00B95090" w:rsidP="00B47F8F">
      <w:pPr>
        <w:pStyle w:val="a9"/>
        <w:numPr>
          <w:ilvl w:val="3"/>
          <w:numId w:val="20"/>
        </w:numPr>
        <w:shd w:val="clear" w:color="auto" w:fill="auto"/>
        <w:tabs>
          <w:tab w:val="left" w:pos="294"/>
        </w:tabs>
        <w:spacing w:before="0" w:line="360" w:lineRule="auto"/>
        <w:ind w:firstLine="720"/>
        <w:jc w:val="left"/>
        <w:rPr>
          <w:lang w:val="en-US"/>
        </w:rPr>
      </w:pPr>
      <w:r>
        <w:rPr>
          <w:lang w:val="en-US" w:eastAsia="en-US"/>
        </w:rPr>
        <w:t xml:space="preserve">Pas assemble en </w:t>
      </w:r>
      <w:proofErr w:type="spellStart"/>
      <w:r>
        <w:rPr>
          <w:lang w:val="en-US" w:eastAsia="en-US"/>
        </w:rPr>
        <w:t>tournants</w:t>
      </w:r>
      <w:proofErr w:type="spellEnd"/>
      <w:r>
        <w:rPr>
          <w:lang w:val="en-US" w:eastAsia="en-US"/>
        </w:rPr>
        <w:t xml:space="preserve"> </w:t>
      </w:r>
      <w:r>
        <w:t>по</w:t>
      </w:r>
      <w:r w:rsidRPr="007103AF">
        <w:rPr>
          <w:lang w:val="en-US"/>
        </w:rPr>
        <w:t xml:space="preserve"> 1/4 </w:t>
      </w:r>
      <w:r>
        <w:t>круга</w:t>
      </w:r>
      <w:r w:rsidRPr="007103AF">
        <w:rPr>
          <w:lang w:val="en-US"/>
        </w:rPr>
        <w:t>.</w:t>
      </w:r>
    </w:p>
    <w:p w:rsidR="00B95090" w:rsidRDefault="00B95090" w:rsidP="00B47F8F">
      <w:pPr>
        <w:pStyle w:val="a9"/>
        <w:numPr>
          <w:ilvl w:val="3"/>
          <w:numId w:val="20"/>
        </w:numPr>
        <w:shd w:val="clear" w:color="auto" w:fill="auto"/>
        <w:tabs>
          <w:tab w:val="left" w:pos="318"/>
        </w:tabs>
        <w:spacing w:before="0" w:line="360" w:lineRule="auto"/>
        <w:ind w:firstLine="720"/>
        <w:jc w:val="left"/>
      </w:pPr>
      <w:r>
        <w:rPr>
          <w:lang w:val="en-US" w:eastAsia="en-US"/>
        </w:rPr>
        <w:t>Entrechat-</w:t>
      </w:r>
      <w:proofErr w:type="spellStart"/>
      <w:r>
        <w:rPr>
          <w:lang w:val="en-US" w:eastAsia="en-US"/>
        </w:rPr>
        <w:t>quatre</w:t>
      </w:r>
      <w:proofErr w:type="spellEnd"/>
      <w:r>
        <w:rPr>
          <w:lang w:val="en-US" w:eastAsia="en-US"/>
        </w:rPr>
        <w:t xml:space="preserve"> </w:t>
      </w:r>
      <w:r>
        <w:t>с продвижением.</w:t>
      </w:r>
    </w:p>
    <w:p w:rsidR="00B95090" w:rsidRPr="007103AF" w:rsidRDefault="00B95090" w:rsidP="00B47F8F">
      <w:pPr>
        <w:pStyle w:val="a9"/>
        <w:numPr>
          <w:ilvl w:val="3"/>
          <w:numId w:val="20"/>
        </w:numPr>
        <w:shd w:val="clear" w:color="auto" w:fill="auto"/>
        <w:tabs>
          <w:tab w:val="left" w:pos="323"/>
        </w:tabs>
        <w:spacing w:before="0" w:line="360" w:lineRule="auto"/>
        <w:ind w:firstLine="720"/>
        <w:jc w:val="left"/>
        <w:rPr>
          <w:lang w:val="en-US"/>
        </w:rPr>
      </w:pPr>
      <w:proofErr w:type="spellStart"/>
      <w:r>
        <w:rPr>
          <w:lang w:val="en-US" w:eastAsia="en-US"/>
        </w:rPr>
        <w:t>Sissonne</w:t>
      </w:r>
      <w:proofErr w:type="spellEnd"/>
      <w:r>
        <w:rPr>
          <w:lang w:val="en-US" w:eastAsia="en-US"/>
        </w:rPr>
        <w:t xml:space="preserve"> simple en </w:t>
      </w:r>
      <w:proofErr w:type="spellStart"/>
      <w:r>
        <w:rPr>
          <w:lang w:val="en-US" w:eastAsia="en-US"/>
        </w:rPr>
        <w:t>tournant</w:t>
      </w:r>
      <w:proofErr w:type="spellEnd"/>
      <w:r>
        <w:rPr>
          <w:lang w:val="en-US" w:eastAsia="en-US"/>
        </w:rPr>
        <w:t xml:space="preserve"> en </w:t>
      </w:r>
      <w:proofErr w:type="spellStart"/>
      <w:r>
        <w:rPr>
          <w:lang w:val="en-US" w:eastAsia="en-US"/>
        </w:rPr>
        <w:t>dehors</w:t>
      </w:r>
      <w:proofErr w:type="spellEnd"/>
      <w:r>
        <w:rPr>
          <w:lang w:val="en-US" w:eastAsia="en-US"/>
        </w:rPr>
        <w:t xml:space="preserve"> </w:t>
      </w:r>
      <w:proofErr w:type="gramStart"/>
      <w:r>
        <w:rPr>
          <w:lang w:val="en-US" w:eastAsia="en-US"/>
        </w:rPr>
        <w:t>et</w:t>
      </w:r>
      <w:proofErr w:type="gramEnd"/>
      <w:r>
        <w:rPr>
          <w:lang w:val="en-US" w:eastAsia="en-US"/>
        </w:rPr>
        <w:t xml:space="preserve"> en dedans.</w:t>
      </w:r>
    </w:p>
    <w:p w:rsidR="00B95090" w:rsidRPr="00B95090" w:rsidRDefault="00B95090" w:rsidP="00B47F8F">
      <w:pPr>
        <w:pStyle w:val="a9"/>
        <w:shd w:val="clear" w:color="auto" w:fill="auto"/>
        <w:tabs>
          <w:tab w:val="left" w:pos="323"/>
        </w:tabs>
        <w:spacing w:before="0" w:line="360" w:lineRule="auto"/>
        <w:ind w:firstLine="720"/>
        <w:jc w:val="left"/>
        <w:rPr>
          <w:lang w:val="en-US"/>
        </w:rPr>
      </w:pPr>
    </w:p>
    <w:p w:rsidR="00B87838" w:rsidRPr="00B87838" w:rsidRDefault="00B87838" w:rsidP="00B47F8F">
      <w:pPr>
        <w:pStyle w:val="a9"/>
        <w:shd w:val="clear" w:color="auto" w:fill="auto"/>
        <w:tabs>
          <w:tab w:val="left" w:pos="298"/>
        </w:tabs>
        <w:spacing w:before="0" w:line="360" w:lineRule="auto"/>
        <w:ind w:firstLine="720"/>
        <w:jc w:val="left"/>
        <w:rPr>
          <w:u w:val="single"/>
          <w:lang w:val="en-US"/>
        </w:rPr>
      </w:pPr>
    </w:p>
    <w:p w:rsidR="00481142" w:rsidRPr="00F37F54" w:rsidRDefault="00F37F54" w:rsidP="00B47F8F">
      <w:pPr>
        <w:pStyle w:val="a9"/>
        <w:shd w:val="clear" w:color="auto" w:fill="auto"/>
        <w:tabs>
          <w:tab w:val="left" w:pos="298"/>
        </w:tabs>
        <w:spacing w:before="0" w:line="360" w:lineRule="auto"/>
        <w:ind w:firstLine="720"/>
        <w:jc w:val="left"/>
        <w:rPr>
          <w:b/>
        </w:rPr>
      </w:pPr>
      <w:r w:rsidRPr="00F37F54">
        <w:rPr>
          <w:b/>
        </w:rPr>
        <w:t xml:space="preserve">2   </w:t>
      </w:r>
      <w:r w:rsidR="00481142" w:rsidRPr="00F37F54">
        <w:rPr>
          <w:b/>
        </w:rPr>
        <w:t>четверть</w:t>
      </w:r>
    </w:p>
    <w:p w:rsidR="00481142" w:rsidRDefault="00481142" w:rsidP="00B47F8F">
      <w:pPr>
        <w:pStyle w:val="a9"/>
        <w:shd w:val="clear" w:color="auto" w:fill="auto"/>
        <w:tabs>
          <w:tab w:val="left" w:pos="298"/>
        </w:tabs>
        <w:spacing w:before="0" w:line="360" w:lineRule="auto"/>
        <w:ind w:firstLine="720"/>
        <w:jc w:val="left"/>
        <w:rPr>
          <w:u w:val="single"/>
        </w:rPr>
      </w:pPr>
      <w:r>
        <w:rPr>
          <w:u w:val="single"/>
        </w:rPr>
        <w:t>ЭКЗЕРСИС У СТАНКА</w:t>
      </w:r>
    </w:p>
    <w:p w:rsidR="007103AF" w:rsidRDefault="00481142" w:rsidP="00B47F8F">
      <w:pPr>
        <w:pStyle w:val="a9"/>
        <w:shd w:val="clear" w:color="auto" w:fill="auto"/>
        <w:tabs>
          <w:tab w:val="left" w:pos="294"/>
        </w:tabs>
        <w:spacing w:before="0" w:line="360" w:lineRule="auto"/>
        <w:ind w:firstLine="720"/>
        <w:jc w:val="left"/>
      </w:pPr>
      <w:r>
        <w:t xml:space="preserve">1.     </w:t>
      </w:r>
      <w:r w:rsidR="007103AF">
        <w:rPr>
          <w:lang w:val="en-US" w:eastAsia="en-US"/>
        </w:rPr>
        <w:t>Battements</w:t>
      </w:r>
      <w:r w:rsidR="007103AF" w:rsidRPr="00481142">
        <w:rPr>
          <w:lang w:eastAsia="en-US"/>
        </w:rPr>
        <w:t xml:space="preserve"> </w:t>
      </w:r>
      <w:proofErr w:type="spellStart"/>
      <w:r w:rsidR="007103AF">
        <w:rPr>
          <w:lang w:val="en-US" w:eastAsia="en-US"/>
        </w:rPr>
        <w:t>developpes</w:t>
      </w:r>
      <w:proofErr w:type="spellEnd"/>
      <w:r w:rsidR="007103AF" w:rsidRPr="00481142">
        <w:rPr>
          <w:lang w:eastAsia="en-US"/>
        </w:rPr>
        <w:t>:</w:t>
      </w:r>
    </w:p>
    <w:p w:rsidR="007103AF" w:rsidRDefault="007103AF" w:rsidP="00B47F8F">
      <w:pPr>
        <w:pStyle w:val="a9"/>
        <w:numPr>
          <w:ilvl w:val="0"/>
          <w:numId w:val="13"/>
        </w:numPr>
        <w:shd w:val="clear" w:color="auto" w:fill="auto"/>
        <w:tabs>
          <w:tab w:val="left" w:pos="318"/>
        </w:tabs>
        <w:spacing w:before="0" w:line="360" w:lineRule="auto"/>
        <w:ind w:firstLine="720"/>
        <w:jc w:val="left"/>
      </w:pPr>
      <w:proofErr w:type="spellStart"/>
      <w:r>
        <w:rPr>
          <w:lang w:val="en-US" w:eastAsia="en-US"/>
        </w:rPr>
        <w:t>tombe</w:t>
      </w:r>
      <w:proofErr w:type="spellEnd"/>
      <w:r w:rsidRPr="007103AF">
        <w:rPr>
          <w:lang w:eastAsia="en-US"/>
        </w:rPr>
        <w:t xml:space="preserve"> </w:t>
      </w:r>
      <w:r>
        <w:rPr>
          <w:lang w:val="en-US" w:eastAsia="en-US"/>
        </w:rPr>
        <w:t>en</w:t>
      </w:r>
      <w:r w:rsidRPr="007103AF">
        <w:rPr>
          <w:lang w:eastAsia="en-US"/>
        </w:rPr>
        <w:t xml:space="preserve"> </w:t>
      </w:r>
      <w:r>
        <w:rPr>
          <w:lang w:val="en-US" w:eastAsia="en-US"/>
        </w:rPr>
        <w:t>face</w:t>
      </w:r>
      <w:r w:rsidRPr="007103AF">
        <w:rPr>
          <w:lang w:eastAsia="en-US"/>
        </w:rPr>
        <w:t xml:space="preserve"> </w:t>
      </w:r>
      <w:r>
        <w:t>и в позах,</w:t>
      </w:r>
    </w:p>
    <w:p w:rsidR="00481142" w:rsidRDefault="007103AF" w:rsidP="00B47F8F">
      <w:pPr>
        <w:pStyle w:val="a9"/>
        <w:numPr>
          <w:ilvl w:val="0"/>
          <w:numId w:val="13"/>
        </w:numPr>
        <w:shd w:val="clear" w:color="auto" w:fill="auto"/>
        <w:tabs>
          <w:tab w:val="left" w:pos="308"/>
        </w:tabs>
        <w:spacing w:before="0" w:line="360" w:lineRule="auto"/>
        <w:ind w:firstLine="720"/>
        <w:jc w:val="left"/>
      </w:pPr>
      <w:r>
        <w:t xml:space="preserve">с окончанием носком в пол и на </w:t>
      </w:r>
      <w:r w:rsidRPr="007103AF">
        <w:rPr>
          <w:lang w:eastAsia="en-US"/>
        </w:rPr>
        <w:t>90</w:t>
      </w:r>
      <w:r w:rsidRPr="007103AF">
        <w:rPr>
          <w:vertAlign w:val="superscript"/>
          <w:lang w:eastAsia="en-US"/>
        </w:rPr>
        <w:t>0</w:t>
      </w:r>
      <w:r w:rsidRPr="007103AF">
        <w:rPr>
          <w:lang w:eastAsia="en-US"/>
        </w:rPr>
        <w:t>.</w:t>
      </w:r>
    </w:p>
    <w:p w:rsidR="007103AF" w:rsidRDefault="00B87838" w:rsidP="00B47F8F">
      <w:pPr>
        <w:pStyle w:val="a9"/>
        <w:shd w:val="clear" w:color="auto" w:fill="auto"/>
        <w:tabs>
          <w:tab w:val="left" w:pos="308"/>
        </w:tabs>
        <w:spacing w:before="0" w:line="360" w:lineRule="auto"/>
        <w:ind w:firstLine="720"/>
        <w:jc w:val="left"/>
      </w:pPr>
      <w:r>
        <w:t>2.</w:t>
      </w:r>
      <w:r w:rsidR="007103AF" w:rsidRPr="00481142">
        <w:rPr>
          <w:lang w:val="en-US" w:eastAsia="en-US"/>
        </w:rPr>
        <w:t>Grand</w:t>
      </w:r>
      <w:r w:rsidR="007103AF" w:rsidRPr="00481142">
        <w:rPr>
          <w:lang w:eastAsia="en-US"/>
        </w:rPr>
        <w:t xml:space="preserve"> </w:t>
      </w:r>
      <w:r w:rsidR="007103AF" w:rsidRPr="00481142">
        <w:rPr>
          <w:lang w:val="en-US" w:eastAsia="en-US"/>
        </w:rPr>
        <w:t>battements</w:t>
      </w:r>
      <w:r w:rsidR="007103AF" w:rsidRPr="00481142">
        <w:rPr>
          <w:lang w:eastAsia="en-US"/>
        </w:rPr>
        <w:t xml:space="preserve"> </w:t>
      </w:r>
      <w:proofErr w:type="spellStart"/>
      <w:r w:rsidR="007103AF" w:rsidRPr="00481142">
        <w:rPr>
          <w:lang w:val="en-US" w:eastAsia="en-US"/>
        </w:rPr>
        <w:t>jetes</w:t>
      </w:r>
      <w:proofErr w:type="spellEnd"/>
      <w:r w:rsidR="007103AF" w:rsidRPr="00481142">
        <w:rPr>
          <w:lang w:eastAsia="en-US"/>
        </w:rPr>
        <w:t>:</w:t>
      </w:r>
    </w:p>
    <w:p w:rsidR="007103AF" w:rsidRDefault="007103AF" w:rsidP="00B47F8F">
      <w:pPr>
        <w:pStyle w:val="a9"/>
        <w:numPr>
          <w:ilvl w:val="0"/>
          <w:numId w:val="20"/>
        </w:numPr>
        <w:shd w:val="clear" w:color="auto" w:fill="auto"/>
        <w:tabs>
          <w:tab w:val="left" w:pos="250"/>
        </w:tabs>
        <w:spacing w:before="0" w:line="360" w:lineRule="auto"/>
        <w:ind w:firstLine="720"/>
        <w:jc w:val="left"/>
      </w:pPr>
      <w:r>
        <w:lastRenderedPageBreak/>
        <w:t xml:space="preserve">на </w:t>
      </w:r>
      <w:proofErr w:type="spellStart"/>
      <w:r>
        <w:t>полупальцах</w:t>
      </w:r>
      <w:proofErr w:type="spellEnd"/>
      <w:r>
        <w:t>;</w:t>
      </w:r>
    </w:p>
    <w:p w:rsidR="007103AF" w:rsidRPr="007103AF" w:rsidRDefault="007103AF" w:rsidP="00B47F8F">
      <w:pPr>
        <w:pStyle w:val="a9"/>
        <w:numPr>
          <w:ilvl w:val="0"/>
          <w:numId w:val="20"/>
        </w:numPr>
        <w:shd w:val="clear" w:color="auto" w:fill="auto"/>
        <w:tabs>
          <w:tab w:val="left" w:pos="255"/>
        </w:tabs>
        <w:spacing w:before="0" w:line="360" w:lineRule="auto"/>
        <w:ind w:firstLine="720"/>
        <w:jc w:val="left"/>
        <w:rPr>
          <w:lang w:val="en-US"/>
        </w:rPr>
      </w:pPr>
      <w:proofErr w:type="spellStart"/>
      <w:r>
        <w:rPr>
          <w:lang w:val="en-US" w:eastAsia="en-US"/>
        </w:rPr>
        <w:t>developpes</w:t>
      </w:r>
      <w:proofErr w:type="spellEnd"/>
      <w:r w:rsidRPr="004316B8">
        <w:rPr>
          <w:lang w:val="en-US" w:eastAsia="en-US"/>
        </w:rPr>
        <w:t xml:space="preserve"> </w:t>
      </w:r>
      <w:r w:rsidRPr="004316B8">
        <w:rPr>
          <w:lang w:val="en-US"/>
        </w:rPr>
        <w:t>(«</w:t>
      </w:r>
      <w:r>
        <w:t>мягкие</w:t>
      </w:r>
      <w:r w:rsidRPr="004316B8">
        <w:rPr>
          <w:lang w:val="en-US"/>
        </w:rPr>
        <w:t xml:space="preserve">» </w:t>
      </w:r>
      <w:r>
        <w:rPr>
          <w:lang w:val="en-US" w:eastAsia="en-US"/>
        </w:rPr>
        <w:t xml:space="preserve">battements) </w:t>
      </w:r>
      <w:r>
        <w:t>на</w:t>
      </w:r>
      <w:r w:rsidRPr="007103AF">
        <w:rPr>
          <w:lang w:val="en-US"/>
        </w:rPr>
        <w:t xml:space="preserve"> </w:t>
      </w:r>
      <w:proofErr w:type="spellStart"/>
      <w:r>
        <w:t>полупальцах</w:t>
      </w:r>
      <w:proofErr w:type="spellEnd"/>
      <w:r w:rsidRPr="007103AF">
        <w:rPr>
          <w:lang w:val="en-US"/>
        </w:rPr>
        <w:t>;</w:t>
      </w:r>
    </w:p>
    <w:p w:rsidR="007103AF" w:rsidRDefault="007103AF" w:rsidP="00B47F8F">
      <w:pPr>
        <w:pStyle w:val="a9"/>
        <w:numPr>
          <w:ilvl w:val="0"/>
          <w:numId w:val="20"/>
        </w:numPr>
        <w:shd w:val="clear" w:color="auto" w:fill="auto"/>
        <w:tabs>
          <w:tab w:val="left" w:pos="250"/>
        </w:tabs>
        <w:spacing w:before="0" w:line="360" w:lineRule="auto"/>
        <w:ind w:firstLine="720"/>
        <w:jc w:val="left"/>
      </w:pPr>
      <w:proofErr w:type="spellStart"/>
      <w:r>
        <w:rPr>
          <w:lang w:val="en-US" w:eastAsia="en-US"/>
        </w:rPr>
        <w:t>balancoir</w:t>
      </w:r>
      <w:proofErr w:type="spellEnd"/>
      <w:r>
        <w:rPr>
          <w:lang w:val="en-US" w:eastAsia="en-US"/>
        </w:rPr>
        <w:t xml:space="preserve"> </w:t>
      </w:r>
      <w:r>
        <w:t>(вперед и назад);</w:t>
      </w:r>
    </w:p>
    <w:p w:rsidR="007103AF" w:rsidRDefault="007103AF" w:rsidP="00B47F8F">
      <w:pPr>
        <w:pStyle w:val="a9"/>
        <w:shd w:val="clear" w:color="auto" w:fill="auto"/>
        <w:tabs>
          <w:tab w:val="left" w:pos="313"/>
        </w:tabs>
        <w:spacing w:before="0" w:line="360" w:lineRule="auto"/>
        <w:ind w:firstLine="720"/>
        <w:jc w:val="left"/>
      </w:pPr>
      <w:proofErr w:type="spellStart"/>
      <w:proofErr w:type="gramStart"/>
      <w:r>
        <w:rPr>
          <w:lang w:val="en-US" w:eastAsia="en-US"/>
        </w:rPr>
        <w:t>passe</w:t>
      </w:r>
      <w:proofErr w:type="spellEnd"/>
      <w:proofErr w:type="gramEnd"/>
      <w:r>
        <w:rPr>
          <w:lang w:val="en-US" w:eastAsia="en-US"/>
        </w:rPr>
        <w:t xml:space="preserve"> </w:t>
      </w:r>
      <w:r>
        <w:t>на 90</w:t>
      </w:r>
      <w:r>
        <w:rPr>
          <w:vertAlign w:val="superscript"/>
        </w:rPr>
        <w:t>0</w:t>
      </w:r>
      <w:r>
        <w:t>.</w:t>
      </w:r>
    </w:p>
    <w:p w:rsidR="001932DB" w:rsidRDefault="001932DB" w:rsidP="00B47F8F">
      <w:pPr>
        <w:pStyle w:val="a9"/>
        <w:shd w:val="clear" w:color="auto" w:fill="auto"/>
        <w:tabs>
          <w:tab w:val="left" w:pos="313"/>
        </w:tabs>
        <w:spacing w:before="0" w:line="360" w:lineRule="auto"/>
        <w:ind w:firstLine="720"/>
        <w:jc w:val="left"/>
        <w:rPr>
          <w:u w:val="single"/>
        </w:rPr>
      </w:pPr>
      <w:r>
        <w:rPr>
          <w:u w:val="single"/>
        </w:rPr>
        <w:t>ЭКЗЕРСИС НА СЕРЕДИНЕ ЗАЛА</w:t>
      </w:r>
    </w:p>
    <w:p w:rsidR="001932DB" w:rsidRPr="007103AF" w:rsidRDefault="001932DB" w:rsidP="00B47F8F">
      <w:pPr>
        <w:pStyle w:val="a9"/>
        <w:numPr>
          <w:ilvl w:val="2"/>
          <w:numId w:val="20"/>
        </w:numPr>
        <w:shd w:val="clear" w:color="auto" w:fill="auto"/>
        <w:tabs>
          <w:tab w:val="left" w:pos="314"/>
        </w:tabs>
        <w:spacing w:before="0" w:line="360" w:lineRule="auto"/>
        <w:ind w:firstLine="720"/>
        <w:jc w:val="left"/>
        <w:rPr>
          <w:lang w:val="en-US"/>
        </w:rPr>
      </w:pPr>
      <w:r>
        <w:rPr>
          <w:lang w:val="en-US" w:eastAsia="en-US"/>
        </w:rPr>
        <w:t xml:space="preserve">Battements </w:t>
      </w:r>
      <w:proofErr w:type="spellStart"/>
      <w:r>
        <w:rPr>
          <w:lang w:val="en-US" w:eastAsia="en-US"/>
        </w:rPr>
        <w:t>releve</w:t>
      </w:r>
      <w:proofErr w:type="spellEnd"/>
      <w:r>
        <w:rPr>
          <w:lang w:val="en-US" w:eastAsia="en-US"/>
        </w:rPr>
        <w:t xml:space="preserve"> </w:t>
      </w:r>
      <w:proofErr w:type="spellStart"/>
      <w:r>
        <w:rPr>
          <w:lang w:val="en-US" w:eastAsia="en-US"/>
        </w:rPr>
        <w:t>lents</w:t>
      </w:r>
      <w:proofErr w:type="spellEnd"/>
      <w:r>
        <w:rPr>
          <w:lang w:val="en-US" w:eastAsia="en-US"/>
        </w:rPr>
        <w:t xml:space="preserve"> </w:t>
      </w:r>
      <w:proofErr w:type="gramStart"/>
      <w:r>
        <w:rPr>
          <w:lang w:val="en-US" w:eastAsia="en-US"/>
        </w:rPr>
        <w:t>et</w:t>
      </w:r>
      <w:proofErr w:type="gramEnd"/>
      <w:r>
        <w:rPr>
          <w:lang w:val="en-US" w:eastAsia="en-US"/>
        </w:rPr>
        <w:t xml:space="preserve"> battements </w:t>
      </w:r>
      <w:proofErr w:type="spellStart"/>
      <w:r>
        <w:rPr>
          <w:lang w:val="en-US" w:eastAsia="en-US"/>
        </w:rPr>
        <w:t>developpes</w:t>
      </w:r>
      <w:proofErr w:type="spellEnd"/>
      <w:r>
        <w:rPr>
          <w:lang w:val="en-US" w:eastAsia="en-US"/>
        </w:rPr>
        <w:t xml:space="preserve"> </w:t>
      </w:r>
      <w:r>
        <w:t>в</w:t>
      </w:r>
      <w:r w:rsidRPr="007103AF">
        <w:rPr>
          <w:lang w:val="en-US"/>
        </w:rPr>
        <w:t xml:space="preserve"> </w:t>
      </w:r>
      <w:r>
        <w:t>позах</w:t>
      </w:r>
      <w:r w:rsidRPr="007103AF">
        <w:rPr>
          <w:lang w:val="en-US"/>
        </w:rPr>
        <w:t xml:space="preserve"> </w:t>
      </w:r>
      <w:r>
        <w:rPr>
          <w:lang w:val="en-US" w:eastAsia="en-US"/>
        </w:rPr>
        <w:t xml:space="preserve">IV arabesque et </w:t>
      </w:r>
      <w:proofErr w:type="spellStart"/>
      <w:r>
        <w:rPr>
          <w:lang w:val="en-US" w:eastAsia="en-US"/>
        </w:rPr>
        <w:t>ecartee</w:t>
      </w:r>
      <w:proofErr w:type="spellEnd"/>
      <w:r>
        <w:rPr>
          <w:lang w:val="en-US" w:eastAsia="en-US"/>
        </w:rPr>
        <w:t xml:space="preserve"> </w:t>
      </w:r>
      <w:r>
        <w:t>на</w:t>
      </w:r>
      <w:r w:rsidRPr="007103AF">
        <w:rPr>
          <w:lang w:val="en-US"/>
        </w:rPr>
        <w:t xml:space="preserve"> </w:t>
      </w:r>
      <w:proofErr w:type="spellStart"/>
      <w:r>
        <w:t>полупальцах</w:t>
      </w:r>
      <w:proofErr w:type="spellEnd"/>
      <w:r w:rsidRPr="007103AF">
        <w:rPr>
          <w:lang w:val="en-US"/>
        </w:rPr>
        <w:t xml:space="preserve"> </w:t>
      </w:r>
      <w:r>
        <w:t>и</w:t>
      </w:r>
      <w:r w:rsidRPr="007103AF">
        <w:rPr>
          <w:lang w:val="en-US"/>
        </w:rPr>
        <w:t xml:space="preserve"> </w:t>
      </w:r>
      <w:r>
        <w:t>с</w:t>
      </w:r>
      <w:r w:rsidRPr="007103AF">
        <w:rPr>
          <w:lang w:val="en-US"/>
        </w:rPr>
        <w:t xml:space="preserve"> </w:t>
      </w:r>
      <w:proofErr w:type="spellStart"/>
      <w:r>
        <w:rPr>
          <w:lang w:val="en-US" w:eastAsia="en-US"/>
        </w:rPr>
        <w:t>plie-releve</w:t>
      </w:r>
      <w:proofErr w:type="spellEnd"/>
      <w:r>
        <w:rPr>
          <w:lang w:val="en-US" w:eastAsia="en-US"/>
        </w:rPr>
        <w:t>.</w:t>
      </w:r>
    </w:p>
    <w:p w:rsidR="001932DB" w:rsidRPr="007103AF" w:rsidRDefault="001932DB" w:rsidP="00B47F8F">
      <w:pPr>
        <w:pStyle w:val="a9"/>
        <w:numPr>
          <w:ilvl w:val="2"/>
          <w:numId w:val="20"/>
        </w:numPr>
        <w:shd w:val="clear" w:color="auto" w:fill="auto"/>
        <w:tabs>
          <w:tab w:val="left" w:pos="318"/>
        </w:tabs>
        <w:spacing w:before="0" w:line="360" w:lineRule="auto"/>
        <w:ind w:firstLine="720"/>
        <w:jc w:val="left"/>
        <w:rPr>
          <w:lang w:val="en-US"/>
        </w:rPr>
      </w:pPr>
      <w:r>
        <w:rPr>
          <w:lang w:val="en-US" w:eastAsia="en-US"/>
        </w:rPr>
        <w:t xml:space="preserve">Grand port de bras- preparation </w:t>
      </w:r>
      <w:r>
        <w:t>к</w:t>
      </w:r>
      <w:r w:rsidRPr="007103AF">
        <w:rPr>
          <w:lang w:val="en-US"/>
        </w:rPr>
        <w:t xml:space="preserve"> </w:t>
      </w:r>
      <w:r>
        <w:rPr>
          <w:lang w:val="en-US" w:eastAsia="en-US"/>
        </w:rPr>
        <w:t xml:space="preserve">tour </w:t>
      </w:r>
      <w:r>
        <w:t>в</w:t>
      </w:r>
      <w:r w:rsidRPr="007103AF">
        <w:rPr>
          <w:lang w:val="en-US"/>
        </w:rPr>
        <w:t xml:space="preserve"> </w:t>
      </w:r>
      <w:r>
        <w:t>больших</w:t>
      </w:r>
      <w:r w:rsidRPr="007103AF">
        <w:rPr>
          <w:lang w:val="en-US"/>
        </w:rPr>
        <w:t xml:space="preserve"> </w:t>
      </w:r>
      <w:r>
        <w:t>позах</w:t>
      </w:r>
      <w:r w:rsidRPr="007103AF">
        <w:rPr>
          <w:lang w:val="en-US"/>
        </w:rPr>
        <w:t>.</w:t>
      </w:r>
    </w:p>
    <w:p w:rsidR="001932DB" w:rsidRDefault="001932DB" w:rsidP="00B47F8F">
      <w:pPr>
        <w:pStyle w:val="a9"/>
        <w:shd w:val="clear" w:color="auto" w:fill="auto"/>
        <w:tabs>
          <w:tab w:val="left" w:pos="313"/>
        </w:tabs>
        <w:spacing w:before="0" w:line="360" w:lineRule="auto"/>
        <w:ind w:firstLine="720"/>
        <w:jc w:val="left"/>
        <w:rPr>
          <w:vertAlign w:val="superscript"/>
          <w:lang w:val="en-US" w:eastAsia="en-US"/>
        </w:rPr>
      </w:pPr>
      <w:r>
        <w:rPr>
          <w:lang w:val="en-US" w:eastAsia="en-US"/>
        </w:rPr>
        <w:t xml:space="preserve">Grand battements </w:t>
      </w:r>
      <w:proofErr w:type="spellStart"/>
      <w:r>
        <w:rPr>
          <w:lang w:val="en-US" w:eastAsia="en-US"/>
        </w:rPr>
        <w:t>jetes</w:t>
      </w:r>
      <w:proofErr w:type="spellEnd"/>
      <w:r>
        <w:rPr>
          <w:lang w:val="en-US" w:eastAsia="en-US"/>
        </w:rPr>
        <w:t xml:space="preserve"> </w:t>
      </w:r>
      <w:proofErr w:type="spellStart"/>
      <w:r>
        <w:rPr>
          <w:lang w:val="en-US" w:eastAsia="en-US"/>
        </w:rPr>
        <w:t>passe</w:t>
      </w:r>
      <w:proofErr w:type="spellEnd"/>
      <w:r>
        <w:rPr>
          <w:lang w:val="en-US" w:eastAsia="en-US"/>
        </w:rPr>
        <w:t xml:space="preserve"> </w:t>
      </w:r>
      <w:r>
        <w:t>на</w:t>
      </w:r>
      <w:r w:rsidRPr="007103AF">
        <w:rPr>
          <w:lang w:val="en-US"/>
        </w:rPr>
        <w:t xml:space="preserve"> </w:t>
      </w:r>
      <w:r>
        <w:rPr>
          <w:lang w:val="en-US" w:eastAsia="en-US"/>
        </w:rPr>
        <w:t>90</w:t>
      </w:r>
      <w:r>
        <w:rPr>
          <w:vertAlign w:val="superscript"/>
          <w:lang w:val="en-US" w:eastAsia="en-US"/>
        </w:rPr>
        <w:t>0</w:t>
      </w:r>
    </w:p>
    <w:p w:rsidR="00B95090" w:rsidRDefault="00B95090" w:rsidP="00B47F8F">
      <w:pPr>
        <w:pStyle w:val="a9"/>
        <w:shd w:val="clear" w:color="auto" w:fill="auto"/>
        <w:tabs>
          <w:tab w:val="left" w:pos="313"/>
        </w:tabs>
        <w:spacing w:before="0" w:line="360" w:lineRule="auto"/>
        <w:ind w:firstLine="720"/>
        <w:jc w:val="left"/>
        <w:rPr>
          <w:u w:val="single"/>
          <w:lang w:val="en-US" w:eastAsia="en-US"/>
        </w:rPr>
      </w:pPr>
      <w:r>
        <w:rPr>
          <w:u w:val="single"/>
          <w:lang w:val="en-US" w:eastAsia="en-US"/>
        </w:rPr>
        <w:t>ALLEGRO</w:t>
      </w:r>
    </w:p>
    <w:p w:rsidR="00B95090" w:rsidRDefault="00B95090" w:rsidP="00B47F8F">
      <w:pPr>
        <w:pStyle w:val="a9"/>
        <w:numPr>
          <w:ilvl w:val="3"/>
          <w:numId w:val="20"/>
        </w:numPr>
        <w:shd w:val="clear" w:color="auto" w:fill="auto"/>
        <w:tabs>
          <w:tab w:val="left" w:pos="323"/>
        </w:tabs>
        <w:spacing w:before="0" w:line="360" w:lineRule="auto"/>
        <w:ind w:firstLine="720"/>
        <w:jc w:val="left"/>
      </w:pPr>
      <w:r>
        <w:rPr>
          <w:lang w:val="en-US" w:eastAsia="en-US"/>
        </w:rPr>
        <w:t xml:space="preserve">Pas </w:t>
      </w:r>
      <w:proofErr w:type="spellStart"/>
      <w:r>
        <w:rPr>
          <w:lang w:val="en-US" w:eastAsia="en-US"/>
        </w:rPr>
        <w:t>jetes</w:t>
      </w:r>
      <w:proofErr w:type="spellEnd"/>
      <w:r>
        <w:rPr>
          <w:lang w:val="en-US" w:eastAsia="en-US"/>
        </w:rPr>
        <w:t xml:space="preserve"> </w:t>
      </w:r>
      <w:proofErr w:type="spellStart"/>
      <w:r>
        <w:rPr>
          <w:lang w:val="en-US" w:eastAsia="en-US"/>
        </w:rPr>
        <w:t>battu</w:t>
      </w:r>
      <w:proofErr w:type="spellEnd"/>
      <w:r>
        <w:rPr>
          <w:lang w:val="en-US" w:eastAsia="en-US"/>
        </w:rPr>
        <w:t>.</w:t>
      </w:r>
    </w:p>
    <w:p w:rsidR="00B95090" w:rsidRDefault="00B95090" w:rsidP="00B47F8F">
      <w:pPr>
        <w:pStyle w:val="a9"/>
        <w:numPr>
          <w:ilvl w:val="3"/>
          <w:numId w:val="20"/>
        </w:numPr>
        <w:shd w:val="clear" w:color="auto" w:fill="auto"/>
        <w:tabs>
          <w:tab w:val="left" w:pos="318"/>
        </w:tabs>
        <w:spacing w:before="0" w:line="360" w:lineRule="auto"/>
        <w:ind w:firstLine="720"/>
        <w:jc w:val="left"/>
      </w:pPr>
      <w:r>
        <w:rPr>
          <w:lang w:val="en-US" w:eastAsia="en-US"/>
        </w:rPr>
        <w:t xml:space="preserve">Royale </w:t>
      </w:r>
      <w:r>
        <w:t>с продвижением.</w:t>
      </w:r>
    </w:p>
    <w:p w:rsidR="00B95090" w:rsidRDefault="00B95090" w:rsidP="00B47F8F">
      <w:pPr>
        <w:pStyle w:val="a9"/>
        <w:numPr>
          <w:ilvl w:val="3"/>
          <w:numId w:val="20"/>
        </w:numPr>
        <w:shd w:val="clear" w:color="auto" w:fill="auto"/>
        <w:tabs>
          <w:tab w:val="left" w:pos="318"/>
        </w:tabs>
        <w:spacing w:before="0" w:line="360" w:lineRule="auto"/>
        <w:ind w:firstLine="720"/>
        <w:jc w:val="left"/>
      </w:pPr>
      <w:r>
        <w:rPr>
          <w:lang w:val="en-US" w:eastAsia="en-US"/>
        </w:rPr>
        <w:t>Pas</w:t>
      </w:r>
      <w:r w:rsidRPr="007103AF">
        <w:rPr>
          <w:lang w:eastAsia="en-US"/>
        </w:rPr>
        <w:t xml:space="preserve"> </w:t>
      </w:r>
      <w:proofErr w:type="spellStart"/>
      <w:r>
        <w:rPr>
          <w:lang w:val="en-US" w:eastAsia="en-US"/>
        </w:rPr>
        <w:t>faitti</w:t>
      </w:r>
      <w:proofErr w:type="spellEnd"/>
      <w:r w:rsidRPr="007103AF">
        <w:rPr>
          <w:lang w:eastAsia="en-US"/>
        </w:rPr>
        <w:t xml:space="preserve"> </w:t>
      </w:r>
      <w:r>
        <w:t>(вперед и назад).</w:t>
      </w:r>
    </w:p>
    <w:p w:rsidR="00B95090" w:rsidRPr="00B95090" w:rsidRDefault="00B95090" w:rsidP="00B47F8F">
      <w:pPr>
        <w:pStyle w:val="a9"/>
        <w:shd w:val="clear" w:color="auto" w:fill="auto"/>
        <w:tabs>
          <w:tab w:val="left" w:pos="313"/>
        </w:tabs>
        <w:spacing w:before="0" w:line="360" w:lineRule="auto"/>
        <w:ind w:firstLine="720"/>
        <w:jc w:val="left"/>
      </w:pPr>
    </w:p>
    <w:p w:rsidR="00B87838" w:rsidRPr="00F37F54" w:rsidRDefault="00F37F54" w:rsidP="00B47F8F">
      <w:pPr>
        <w:pStyle w:val="a9"/>
        <w:shd w:val="clear" w:color="auto" w:fill="auto"/>
        <w:tabs>
          <w:tab w:val="left" w:pos="313"/>
        </w:tabs>
        <w:spacing w:before="0" w:line="360" w:lineRule="auto"/>
        <w:ind w:firstLine="720"/>
        <w:jc w:val="left"/>
        <w:rPr>
          <w:b/>
        </w:rPr>
      </w:pPr>
      <w:r w:rsidRPr="00F37F54">
        <w:rPr>
          <w:b/>
        </w:rPr>
        <w:t xml:space="preserve"> 3 </w:t>
      </w:r>
      <w:r w:rsidR="00B87838" w:rsidRPr="00F37F54">
        <w:rPr>
          <w:b/>
        </w:rPr>
        <w:t>четверть</w:t>
      </w:r>
    </w:p>
    <w:p w:rsidR="00B87838" w:rsidRDefault="00B87838" w:rsidP="00B47F8F">
      <w:pPr>
        <w:pStyle w:val="a9"/>
        <w:shd w:val="clear" w:color="auto" w:fill="auto"/>
        <w:tabs>
          <w:tab w:val="left" w:pos="313"/>
        </w:tabs>
        <w:spacing w:before="0" w:line="360" w:lineRule="auto"/>
        <w:ind w:firstLine="720"/>
        <w:jc w:val="left"/>
        <w:rPr>
          <w:u w:val="single"/>
        </w:rPr>
      </w:pPr>
      <w:r>
        <w:rPr>
          <w:u w:val="single"/>
        </w:rPr>
        <w:t>ЭКЗЕРСИС У СТАНКА</w:t>
      </w:r>
    </w:p>
    <w:p w:rsidR="00B87838" w:rsidRPr="00B87838" w:rsidRDefault="00B87838" w:rsidP="00B47F8F">
      <w:pPr>
        <w:pStyle w:val="a9"/>
        <w:shd w:val="clear" w:color="auto" w:fill="auto"/>
        <w:tabs>
          <w:tab w:val="left" w:pos="313"/>
        </w:tabs>
        <w:spacing w:before="0" w:line="360" w:lineRule="auto"/>
        <w:ind w:firstLine="720"/>
        <w:jc w:val="left"/>
      </w:pPr>
    </w:p>
    <w:p w:rsidR="007103AF" w:rsidRDefault="007103AF" w:rsidP="00B47F8F">
      <w:pPr>
        <w:pStyle w:val="a9"/>
        <w:numPr>
          <w:ilvl w:val="1"/>
          <w:numId w:val="20"/>
        </w:numPr>
        <w:shd w:val="clear" w:color="auto" w:fill="auto"/>
        <w:tabs>
          <w:tab w:val="left" w:pos="356"/>
        </w:tabs>
        <w:spacing w:before="0" w:line="360" w:lineRule="auto"/>
        <w:ind w:firstLine="720"/>
        <w:jc w:val="left"/>
      </w:pPr>
      <w:r>
        <w:t xml:space="preserve">Половина </w:t>
      </w:r>
      <w:r>
        <w:rPr>
          <w:lang w:val="en-US" w:eastAsia="en-US"/>
        </w:rPr>
        <w:t>tour</w:t>
      </w:r>
      <w:r w:rsidRPr="007103AF">
        <w:rPr>
          <w:lang w:eastAsia="en-US"/>
        </w:rPr>
        <w:t xml:space="preserve"> </w:t>
      </w:r>
      <w:r>
        <w:rPr>
          <w:lang w:val="en-US" w:eastAsia="en-US"/>
        </w:rPr>
        <w:t>en</w:t>
      </w:r>
      <w:r w:rsidRPr="007103AF">
        <w:rPr>
          <w:lang w:eastAsia="en-US"/>
        </w:rPr>
        <w:t xml:space="preserve"> </w:t>
      </w:r>
      <w:proofErr w:type="spellStart"/>
      <w:r>
        <w:rPr>
          <w:lang w:val="en-US" w:eastAsia="en-US"/>
        </w:rPr>
        <w:t>dehors</w:t>
      </w:r>
      <w:proofErr w:type="spellEnd"/>
      <w:r w:rsidRPr="007103AF">
        <w:rPr>
          <w:lang w:eastAsia="en-US"/>
        </w:rPr>
        <w:t xml:space="preserve"> </w:t>
      </w:r>
      <w:r>
        <w:rPr>
          <w:lang w:val="en-US" w:eastAsia="en-US"/>
        </w:rPr>
        <w:t>et</w:t>
      </w:r>
      <w:r w:rsidRPr="007103AF">
        <w:rPr>
          <w:lang w:eastAsia="en-US"/>
        </w:rPr>
        <w:t xml:space="preserve"> </w:t>
      </w:r>
      <w:r>
        <w:rPr>
          <w:lang w:val="en-US" w:eastAsia="en-US"/>
        </w:rPr>
        <w:t>en</w:t>
      </w:r>
      <w:r w:rsidRPr="007103AF">
        <w:rPr>
          <w:lang w:eastAsia="en-US"/>
        </w:rPr>
        <w:t xml:space="preserve"> </w:t>
      </w:r>
      <w:r>
        <w:rPr>
          <w:lang w:val="en-US" w:eastAsia="en-US"/>
        </w:rPr>
        <w:t>dedans</w:t>
      </w:r>
      <w:r w:rsidRPr="007103AF">
        <w:rPr>
          <w:lang w:eastAsia="en-US"/>
        </w:rPr>
        <w:t xml:space="preserve"> </w:t>
      </w:r>
      <w:r>
        <w:rPr>
          <w:lang w:val="en-US" w:eastAsia="en-US"/>
        </w:rPr>
        <w:t>c</w:t>
      </w:r>
      <w:r w:rsidRPr="007103AF">
        <w:rPr>
          <w:lang w:eastAsia="en-US"/>
        </w:rPr>
        <w:t xml:space="preserve"> </w:t>
      </w:r>
      <w:proofErr w:type="spellStart"/>
      <w:r>
        <w:rPr>
          <w:lang w:val="en-US" w:eastAsia="en-US"/>
        </w:rPr>
        <w:t>plie</w:t>
      </w:r>
      <w:proofErr w:type="spellEnd"/>
      <w:r w:rsidRPr="007103AF">
        <w:rPr>
          <w:lang w:eastAsia="en-US"/>
        </w:rPr>
        <w:t>-</w:t>
      </w:r>
      <w:proofErr w:type="spellStart"/>
      <w:r>
        <w:rPr>
          <w:lang w:val="en-US" w:eastAsia="en-US"/>
        </w:rPr>
        <w:t>releve</w:t>
      </w:r>
      <w:proofErr w:type="spellEnd"/>
      <w:r w:rsidRPr="007103AF">
        <w:rPr>
          <w:lang w:eastAsia="en-US"/>
        </w:rPr>
        <w:t xml:space="preserve"> </w:t>
      </w:r>
      <w:r>
        <w:t>с ногой вытянутой вперед или назад на 45</w:t>
      </w:r>
      <w:r>
        <w:rPr>
          <w:vertAlign w:val="superscript"/>
        </w:rPr>
        <w:t>0</w:t>
      </w:r>
      <w:r>
        <w:t>.</w:t>
      </w:r>
    </w:p>
    <w:p w:rsidR="007103AF" w:rsidRDefault="007103AF" w:rsidP="00B47F8F">
      <w:pPr>
        <w:pStyle w:val="a9"/>
        <w:numPr>
          <w:ilvl w:val="1"/>
          <w:numId w:val="20"/>
        </w:numPr>
        <w:shd w:val="clear" w:color="auto" w:fill="auto"/>
        <w:tabs>
          <w:tab w:val="left" w:pos="309"/>
        </w:tabs>
        <w:spacing w:before="0" w:line="360" w:lineRule="auto"/>
        <w:ind w:firstLine="720"/>
        <w:jc w:val="left"/>
      </w:pPr>
      <w:r>
        <w:t xml:space="preserve">Полуповорот </w:t>
      </w:r>
      <w:r>
        <w:rPr>
          <w:lang w:val="en-US" w:eastAsia="en-US"/>
        </w:rPr>
        <w:t>en</w:t>
      </w:r>
      <w:r w:rsidRPr="007103AF">
        <w:rPr>
          <w:lang w:eastAsia="en-US"/>
        </w:rPr>
        <w:t xml:space="preserve"> </w:t>
      </w:r>
      <w:proofErr w:type="spellStart"/>
      <w:r>
        <w:rPr>
          <w:lang w:val="en-US" w:eastAsia="en-US"/>
        </w:rPr>
        <w:t>dehors</w:t>
      </w:r>
      <w:proofErr w:type="spellEnd"/>
      <w:r w:rsidRPr="007103AF">
        <w:rPr>
          <w:lang w:eastAsia="en-US"/>
        </w:rPr>
        <w:t xml:space="preserve"> </w:t>
      </w:r>
      <w:r>
        <w:rPr>
          <w:lang w:val="en-US" w:eastAsia="en-US"/>
        </w:rPr>
        <w:t>et</w:t>
      </w:r>
      <w:r w:rsidRPr="007103AF">
        <w:rPr>
          <w:lang w:eastAsia="en-US"/>
        </w:rPr>
        <w:t xml:space="preserve"> </w:t>
      </w:r>
      <w:r>
        <w:rPr>
          <w:lang w:val="en-US" w:eastAsia="en-US"/>
        </w:rPr>
        <w:t>en</w:t>
      </w:r>
      <w:r w:rsidRPr="007103AF">
        <w:rPr>
          <w:lang w:eastAsia="en-US"/>
        </w:rPr>
        <w:t xml:space="preserve"> </w:t>
      </w:r>
      <w:r>
        <w:rPr>
          <w:lang w:val="en-US" w:eastAsia="en-US"/>
        </w:rPr>
        <w:t>dedans</w:t>
      </w:r>
      <w:r w:rsidRPr="007103AF">
        <w:rPr>
          <w:lang w:eastAsia="en-US"/>
        </w:rPr>
        <w:t xml:space="preserve"> </w:t>
      </w:r>
      <w:r>
        <w:t xml:space="preserve">из позы в позу через </w:t>
      </w:r>
      <w:proofErr w:type="spellStart"/>
      <w:r>
        <w:rPr>
          <w:lang w:val="en-US" w:eastAsia="en-US"/>
        </w:rPr>
        <w:t>passe</w:t>
      </w:r>
      <w:proofErr w:type="spellEnd"/>
      <w:r w:rsidRPr="007103AF">
        <w:rPr>
          <w:lang w:eastAsia="en-US"/>
        </w:rPr>
        <w:t xml:space="preserve"> </w:t>
      </w:r>
      <w:r>
        <w:t>на 45</w:t>
      </w:r>
      <w:r>
        <w:rPr>
          <w:vertAlign w:val="superscript"/>
        </w:rPr>
        <w:t>0</w:t>
      </w:r>
      <w:r>
        <w:t>.</w:t>
      </w:r>
    </w:p>
    <w:p w:rsidR="001932DB" w:rsidRDefault="001932DB" w:rsidP="00B47F8F">
      <w:pPr>
        <w:pStyle w:val="a9"/>
        <w:shd w:val="clear" w:color="auto" w:fill="auto"/>
        <w:tabs>
          <w:tab w:val="left" w:pos="309"/>
        </w:tabs>
        <w:spacing w:before="0" w:line="360" w:lineRule="auto"/>
        <w:ind w:firstLine="720"/>
        <w:jc w:val="left"/>
        <w:rPr>
          <w:u w:val="single"/>
        </w:rPr>
      </w:pPr>
      <w:r>
        <w:rPr>
          <w:u w:val="single"/>
        </w:rPr>
        <w:t>ЭКЗЕРСИС НА СЕРЕДИНЕ ЗАЛА</w:t>
      </w:r>
    </w:p>
    <w:p w:rsidR="001932DB" w:rsidRPr="007103AF" w:rsidRDefault="001932DB" w:rsidP="00B47F8F">
      <w:pPr>
        <w:pStyle w:val="a9"/>
        <w:numPr>
          <w:ilvl w:val="2"/>
          <w:numId w:val="20"/>
        </w:numPr>
        <w:shd w:val="clear" w:color="auto" w:fill="auto"/>
        <w:tabs>
          <w:tab w:val="left" w:pos="314"/>
        </w:tabs>
        <w:spacing w:before="0" w:line="360" w:lineRule="auto"/>
        <w:ind w:firstLine="720"/>
        <w:jc w:val="left"/>
        <w:rPr>
          <w:lang w:val="en-US"/>
        </w:rPr>
      </w:pPr>
      <w:r>
        <w:rPr>
          <w:lang w:val="en-US" w:eastAsia="en-US"/>
        </w:rPr>
        <w:t xml:space="preserve">Grand port de bras- preparation </w:t>
      </w:r>
      <w:r>
        <w:t>к</w:t>
      </w:r>
      <w:r w:rsidRPr="007103AF">
        <w:rPr>
          <w:lang w:val="en-US"/>
        </w:rPr>
        <w:t xml:space="preserve"> </w:t>
      </w:r>
      <w:r>
        <w:rPr>
          <w:lang w:val="en-US" w:eastAsia="en-US"/>
        </w:rPr>
        <w:t xml:space="preserve">tour </w:t>
      </w:r>
      <w:r>
        <w:t>в</w:t>
      </w:r>
      <w:r w:rsidRPr="007103AF">
        <w:rPr>
          <w:lang w:val="en-US"/>
        </w:rPr>
        <w:t xml:space="preserve"> </w:t>
      </w:r>
      <w:r>
        <w:t>больших</w:t>
      </w:r>
      <w:r w:rsidRPr="007103AF">
        <w:rPr>
          <w:lang w:val="en-US"/>
        </w:rPr>
        <w:t xml:space="preserve"> </w:t>
      </w:r>
      <w:r>
        <w:t>позах</w:t>
      </w:r>
      <w:r w:rsidRPr="007103AF">
        <w:rPr>
          <w:lang w:val="en-US"/>
        </w:rPr>
        <w:t>.</w:t>
      </w:r>
    </w:p>
    <w:p w:rsidR="001932DB" w:rsidRPr="00B95090" w:rsidRDefault="001932DB" w:rsidP="00B47F8F">
      <w:pPr>
        <w:pStyle w:val="a9"/>
        <w:numPr>
          <w:ilvl w:val="2"/>
          <w:numId w:val="20"/>
        </w:numPr>
        <w:shd w:val="clear" w:color="auto" w:fill="auto"/>
        <w:tabs>
          <w:tab w:val="left" w:pos="309"/>
        </w:tabs>
        <w:spacing w:before="0" w:line="360" w:lineRule="auto"/>
        <w:ind w:firstLine="720"/>
        <w:jc w:val="left"/>
      </w:pPr>
      <w:r>
        <w:rPr>
          <w:lang w:val="en-US" w:eastAsia="en-US"/>
        </w:rPr>
        <w:t>Pirouette</w:t>
      </w:r>
      <w:r>
        <w:rPr>
          <w:rStyle w:val="100"/>
          <w:bCs/>
          <w:noProof w:val="0"/>
          <w:lang w:val="en-US" w:eastAsia="en-US"/>
        </w:rPr>
        <w:t>s</w:t>
      </w:r>
      <w:r w:rsidRPr="00E56BE1">
        <w:rPr>
          <w:lang w:eastAsia="en-US"/>
        </w:rPr>
        <w:t xml:space="preserve"> </w:t>
      </w:r>
      <w:r>
        <w:rPr>
          <w:lang w:val="en-US" w:eastAsia="en-US"/>
        </w:rPr>
        <w:t>en</w:t>
      </w:r>
      <w:r w:rsidRPr="00E56BE1">
        <w:rPr>
          <w:lang w:eastAsia="en-US"/>
        </w:rPr>
        <w:t xml:space="preserve"> </w:t>
      </w:r>
      <w:proofErr w:type="spellStart"/>
      <w:r>
        <w:rPr>
          <w:lang w:val="en-US" w:eastAsia="en-US"/>
        </w:rPr>
        <w:t>deohrs</w:t>
      </w:r>
      <w:proofErr w:type="spellEnd"/>
      <w:r w:rsidRPr="00E56BE1">
        <w:rPr>
          <w:lang w:eastAsia="en-US"/>
        </w:rPr>
        <w:t xml:space="preserve"> </w:t>
      </w:r>
      <w:r>
        <w:t>с</w:t>
      </w:r>
      <w:r w:rsidRPr="00E56BE1">
        <w:t xml:space="preserve"> </w:t>
      </w:r>
      <w:r>
        <w:t>приема</w:t>
      </w:r>
      <w:r w:rsidRPr="00E56BE1">
        <w:t xml:space="preserve"> </w:t>
      </w:r>
      <w:r>
        <w:rPr>
          <w:lang w:val="en-US" w:eastAsia="en-US"/>
        </w:rPr>
        <w:t>degage</w:t>
      </w:r>
      <w:r w:rsidRPr="00E56BE1">
        <w:rPr>
          <w:lang w:eastAsia="en-US"/>
        </w:rPr>
        <w:t xml:space="preserve"> </w:t>
      </w:r>
      <w:r>
        <w:t>по</w:t>
      </w:r>
      <w:r w:rsidRPr="00E56BE1">
        <w:t xml:space="preserve"> </w:t>
      </w:r>
      <w:r>
        <w:t>прямой</w:t>
      </w:r>
      <w:r w:rsidRPr="00E56BE1">
        <w:t xml:space="preserve"> </w:t>
      </w:r>
      <w:r>
        <w:t>и</w:t>
      </w:r>
      <w:r w:rsidRPr="00E56BE1">
        <w:t xml:space="preserve"> </w:t>
      </w:r>
      <w:r>
        <w:t>диагонали</w:t>
      </w:r>
      <w:r w:rsidRPr="00E56BE1">
        <w:t xml:space="preserve"> (4-8 </w:t>
      </w:r>
      <w:r>
        <w:t>оборотов</w:t>
      </w:r>
      <w:r w:rsidR="00E56BE1">
        <w:t>).</w:t>
      </w:r>
    </w:p>
    <w:p w:rsidR="00B95090" w:rsidRDefault="00B95090" w:rsidP="00B47F8F">
      <w:pPr>
        <w:pStyle w:val="a9"/>
        <w:shd w:val="clear" w:color="auto" w:fill="auto"/>
        <w:tabs>
          <w:tab w:val="left" w:pos="309"/>
        </w:tabs>
        <w:spacing w:before="0" w:line="360" w:lineRule="auto"/>
        <w:ind w:firstLine="720"/>
        <w:jc w:val="left"/>
        <w:rPr>
          <w:u w:val="single"/>
          <w:lang w:val="en-US"/>
        </w:rPr>
      </w:pPr>
      <w:r>
        <w:rPr>
          <w:u w:val="single"/>
          <w:lang w:val="en-US"/>
        </w:rPr>
        <w:t>ALLEGRO</w:t>
      </w:r>
    </w:p>
    <w:p w:rsidR="00B95090" w:rsidRDefault="00B95090" w:rsidP="00B47F8F">
      <w:pPr>
        <w:pStyle w:val="a9"/>
        <w:numPr>
          <w:ilvl w:val="3"/>
          <w:numId w:val="20"/>
        </w:numPr>
        <w:shd w:val="clear" w:color="auto" w:fill="auto"/>
        <w:tabs>
          <w:tab w:val="left" w:pos="328"/>
        </w:tabs>
        <w:spacing w:before="0" w:line="360" w:lineRule="auto"/>
        <w:ind w:firstLine="720"/>
        <w:jc w:val="left"/>
      </w:pPr>
      <w:r>
        <w:rPr>
          <w:lang w:val="en-US" w:eastAsia="en-US"/>
        </w:rPr>
        <w:t>Grand</w:t>
      </w:r>
      <w:r w:rsidRPr="007103AF">
        <w:rPr>
          <w:lang w:eastAsia="en-US"/>
        </w:rPr>
        <w:t xml:space="preserve"> </w:t>
      </w:r>
      <w:proofErr w:type="spellStart"/>
      <w:r>
        <w:rPr>
          <w:lang w:val="en-US" w:eastAsia="en-US"/>
        </w:rPr>
        <w:t>sissonne</w:t>
      </w:r>
      <w:proofErr w:type="spellEnd"/>
      <w:r w:rsidRPr="007103AF">
        <w:rPr>
          <w:lang w:eastAsia="en-US"/>
        </w:rPr>
        <w:t xml:space="preserve"> </w:t>
      </w:r>
      <w:proofErr w:type="spellStart"/>
      <w:r>
        <w:rPr>
          <w:lang w:val="en-US" w:eastAsia="en-US"/>
        </w:rPr>
        <w:t>ouverte</w:t>
      </w:r>
      <w:proofErr w:type="spellEnd"/>
      <w:r w:rsidRPr="007103AF">
        <w:rPr>
          <w:lang w:eastAsia="en-US"/>
        </w:rPr>
        <w:t xml:space="preserve"> </w:t>
      </w:r>
      <w:r>
        <w:t>во всех направлениях и позах с продвижением.</w:t>
      </w:r>
    </w:p>
    <w:p w:rsidR="00B95090" w:rsidRDefault="00B95090" w:rsidP="00B47F8F">
      <w:pPr>
        <w:pStyle w:val="a9"/>
        <w:numPr>
          <w:ilvl w:val="3"/>
          <w:numId w:val="20"/>
        </w:numPr>
        <w:shd w:val="clear" w:color="auto" w:fill="auto"/>
        <w:tabs>
          <w:tab w:val="left" w:pos="318"/>
        </w:tabs>
        <w:spacing w:before="0" w:line="360" w:lineRule="auto"/>
        <w:ind w:firstLine="720"/>
        <w:jc w:val="left"/>
      </w:pPr>
      <w:r>
        <w:rPr>
          <w:lang w:val="en-US" w:eastAsia="en-US"/>
        </w:rPr>
        <w:t>Grand</w:t>
      </w:r>
      <w:r w:rsidRPr="007103AF">
        <w:rPr>
          <w:lang w:eastAsia="en-US"/>
        </w:rPr>
        <w:t xml:space="preserve"> </w:t>
      </w:r>
      <w:proofErr w:type="spellStart"/>
      <w:r>
        <w:rPr>
          <w:lang w:val="en-US" w:eastAsia="en-US"/>
        </w:rPr>
        <w:t>sissonne</w:t>
      </w:r>
      <w:proofErr w:type="spellEnd"/>
      <w:r w:rsidRPr="007103AF">
        <w:rPr>
          <w:lang w:eastAsia="en-US"/>
        </w:rPr>
        <w:t xml:space="preserve"> </w:t>
      </w:r>
      <w:proofErr w:type="spellStart"/>
      <w:r>
        <w:rPr>
          <w:lang w:val="en-US" w:eastAsia="en-US"/>
        </w:rPr>
        <w:t>tombee</w:t>
      </w:r>
      <w:proofErr w:type="spellEnd"/>
      <w:r w:rsidRPr="007103AF">
        <w:rPr>
          <w:lang w:eastAsia="en-US"/>
        </w:rPr>
        <w:t xml:space="preserve"> </w:t>
      </w:r>
      <w:r>
        <w:t>во всех направлениях.</w:t>
      </w:r>
    </w:p>
    <w:p w:rsidR="00B95090" w:rsidRDefault="00B95090" w:rsidP="00B47F8F">
      <w:pPr>
        <w:pStyle w:val="a9"/>
        <w:numPr>
          <w:ilvl w:val="3"/>
          <w:numId w:val="20"/>
        </w:numPr>
        <w:shd w:val="clear" w:color="auto" w:fill="auto"/>
        <w:tabs>
          <w:tab w:val="left" w:pos="318"/>
        </w:tabs>
        <w:spacing w:before="0" w:line="360" w:lineRule="auto"/>
        <w:ind w:firstLine="720"/>
        <w:jc w:val="left"/>
      </w:pPr>
      <w:r>
        <w:rPr>
          <w:lang w:val="en-US" w:eastAsia="en-US"/>
        </w:rPr>
        <w:t>Pas</w:t>
      </w:r>
      <w:r w:rsidRPr="007103AF">
        <w:rPr>
          <w:lang w:eastAsia="en-US"/>
        </w:rPr>
        <w:t xml:space="preserve"> </w:t>
      </w:r>
      <w:proofErr w:type="spellStart"/>
      <w:r>
        <w:rPr>
          <w:lang w:val="en-US" w:eastAsia="en-US"/>
        </w:rPr>
        <w:t>emboites</w:t>
      </w:r>
      <w:proofErr w:type="spellEnd"/>
      <w:r w:rsidRPr="007103AF">
        <w:rPr>
          <w:lang w:eastAsia="en-US"/>
        </w:rPr>
        <w:t xml:space="preserve"> </w:t>
      </w:r>
      <w:r>
        <w:rPr>
          <w:lang w:val="en-US" w:eastAsia="en-US"/>
        </w:rPr>
        <w:t>en</w:t>
      </w:r>
      <w:r w:rsidRPr="007103AF">
        <w:rPr>
          <w:lang w:eastAsia="en-US"/>
        </w:rPr>
        <w:t xml:space="preserve"> </w:t>
      </w:r>
      <w:proofErr w:type="spellStart"/>
      <w:r>
        <w:rPr>
          <w:lang w:val="en-US" w:eastAsia="en-US"/>
        </w:rPr>
        <w:t>tournant</w:t>
      </w:r>
      <w:proofErr w:type="spellEnd"/>
      <w:r w:rsidRPr="007103AF">
        <w:rPr>
          <w:lang w:eastAsia="en-US"/>
        </w:rPr>
        <w:t xml:space="preserve"> </w:t>
      </w:r>
      <w:r>
        <w:t>с продвижением в сторону и по диагонали.</w:t>
      </w:r>
    </w:p>
    <w:p w:rsidR="00B95090" w:rsidRDefault="00B95090" w:rsidP="00B47F8F">
      <w:pPr>
        <w:pStyle w:val="a9"/>
        <w:numPr>
          <w:ilvl w:val="3"/>
          <w:numId w:val="20"/>
        </w:numPr>
        <w:shd w:val="clear" w:color="auto" w:fill="auto"/>
        <w:tabs>
          <w:tab w:val="left" w:pos="443"/>
        </w:tabs>
        <w:spacing w:before="0" w:line="360" w:lineRule="auto"/>
        <w:ind w:firstLine="720"/>
        <w:jc w:val="left"/>
      </w:pPr>
      <w:r>
        <w:rPr>
          <w:lang w:val="en-US" w:eastAsia="en-US"/>
        </w:rPr>
        <w:t>Grand pas de chat.</w:t>
      </w:r>
    </w:p>
    <w:p w:rsidR="00B95090" w:rsidRPr="00B95090" w:rsidRDefault="00B95090" w:rsidP="00B47F8F">
      <w:pPr>
        <w:pStyle w:val="a9"/>
        <w:shd w:val="clear" w:color="auto" w:fill="auto"/>
        <w:tabs>
          <w:tab w:val="left" w:pos="309"/>
        </w:tabs>
        <w:spacing w:before="0" w:line="360" w:lineRule="auto"/>
        <w:ind w:firstLine="720"/>
        <w:jc w:val="left"/>
        <w:rPr>
          <w:u w:val="single"/>
        </w:rPr>
      </w:pPr>
      <w:r w:rsidRPr="00B95090">
        <w:rPr>
          <w:lang w:eastAsia="en-US"/>
        </w:rPr>
        <w:t>5.</w:t>
      </w:r>
      <w:r>
        <w:rPr>
          <w:lang w:eastAsia="en-US"/>
        </w:rPr>
        <w:t xml:space="preserve">   </w:t>
      </w:r>
      <w:r w:rsidRPr="00B95090">
        <w:rPr>
          <w:lang w:eastAsia="en-US"/>
        </w:rPr>
        <w:t xml:space="preserve"> </w:t>
      </w:r>
      <w:r>
        <w:rPr>
          <w:lang w:val="en-US" w:eastAsia="en-US"/>
        </w:rPr>
        <w:t>Pas</w:t>
      </w:r>
      <w:r w:rsidRPr="007103AF">
        <w:rPr>
          <w:lang w:eastAsia="en-US"/>
        </w:rPr>
        <w:t xml:space="preserve"> </w:t>
      </w:r>
      <w:proofErr w:type="spellStart"/>
      <w:r>
        <w:rPr>
          <w:lang w:val="en-US" w:eastAsia="en-US"/>
        </w:rPr>
        <w:t>brisse</w:t>
      </w:r>
      <w:proofErr w:type="spellEnd"/>
      <w:r w:rsidRPr="007103AF">
        <w:rPr>
          <w:lang w:eastAsia="en-US"/>
        </w:rPr>
        <w:t xml:space="preserve"> </w:t>
      </w:r>
      <w:r>
        <w:t>вперед и назад</w:t>
      </w:r>
    </w:p>
    <w:p w:rsidR="00B87838" w:rsidRPr="00E56BE1" w:rsidRDefault="00B87838" w:rsidP="00B47F8F">
      <w:pPr>
        <w:pStyle w:val="a9"/>
        <w:shd w:val="clear" w:color="auto" w:fill="auto"/>
        <w:tabs>
          <w:tab w:val="left" w:pos="309"/>
        </w:tabs>
        <w:spacing w:before="0" w:line="360" w:lineRule="auto"/>
        <w:ind w:firstLine="720"/>
        <w:jc w:val="left"/>
      </w:pPr>
    </w:p>
    <w:p w:rsidR="00B87838" w:rsidRPr="00F37F54" w:rsidRDefault="00F37F54" w:rsidP="00B47F8F">
      <w:pPr>
        <w:pStyle w:val="a9"/>
        <w:shd w:val="clear" w:color="auto" w:fill="auto"/>
        <w:tabs>
          <w:tab w:val="left" w:pos="309"/>
        </w:tabs>
        <w:spacing w:before="0" w:line="360" w:lineRule="auto"/>
        <w:ind w:firstLine="720"/>
        <w:jc w:val="left"/>
        <w:rPr>
          <w:b/>
        </w:rPr>
      </w:pPr>
      <w:r w:rsidRPr="00F37F54">
        <w:rPr>
          <w:b/>
        </w:rPr>
        <w:lastRenderedPageBreak/>
        <w:t xml:space="preserve">4 </w:t>
      </w:r>
      <w:r w:rsidR="00B87838" w:rsidRPr="00F37F54">
        <w:rPr>
          <w:b/>
        </w:rPr>
        <w:t>четверть</w:t>
      </w:r>
    </w:p>
    <w:p w:rsidR="00B87838" w:rsidRPr="00B95090" w:rsidRDefault="00B87838" w:rsidP="00B47F8F">
      <w:pPr>
        <w:pStyle w:val="a9"/>
        <w:shd w:val="clear" w:color="auto" w:fill="auto"/>
        <w:tabs>
          <w:tab w:val="left" w:pos="309"/>
        </w:tabs>
        <w:spacing w:before="0" w:line="360" w:lineRule="auto"/>
        <w:ind w:firstLine="720"/>
        <w:jc w:val="left"/>
        <w:rPr>
          <w:u w:val="single"/>
        </w:rPr>
      </w:pPr>
      <w:r>
        <w:rPr>
          <w:u w:val="single"/>
        </w:rPr>
        <w:t>ЭКЗЕРСИС</w:t>
      </w:r>
      <w:r w:rsidRPr="00B95090">
        <w:rPr>
          <w:u w:val="single"/>
        </w:rPr>
        <w:t xml:space="preserve"> </w:t>
      </w:r>
      <w:r>
        <w:rPr>
          <w:u w:val="single"/>
        </w:rPr>
        <w:t>У</w:t>
      </w:r>
      <w:r w:rsidRPr="00B95090">
        <w:rPr>
          <w:u w:val="single"/>
        </w:rPr>
        <w:t xml:space="preserve"> </w:t>
      </w:r>
      <w:r>
        <w:rPr>
          <w:u w:val="single"/>
        </w:rPr>
        <w:t>СТАНКА</w:t>
      </w:r>
    </w:p>
    <w:p w:rsidR="00E56BE1" w:rsidRPr="00F55A90" w:rsidRDefault="00B87838" w:rsidP="00B47F8F">
      <w:pPr>
        <w:pStyle w:val="a9"/>
        <w:shd w:val="clear" w:color="auto" w:fill="auto"/>
        <w:tabs>
          <w:tab w:val="left" w:pos="328"/>
        </w:tabs>
        <w:spacing w:before="0" w:line="360" w:lineRule="auto"/>
        <w:ind w:firstLine="720"/>
        <w:jc w:val="left"/>
        <w:rPr>
          <w:lang w:val="en-US"/>
        </w:rPr>
      </w:pPr>
      <w:proofErr w:type="gramStart"/>
      <w:r w:rsidRPr="00F55A90">
        <w:rPr>
          <w:lang w:val="en-US"/>
        </w:rPr>
        <w:t>1.</w:t>
      </w:r>
      <w:r w:rsidR="007103AF">
        <w:rPr>
          <w:lang w:val="en-US" w:eastAsia="en-US"/>
        </w:rPr>
        <w:t>Pirouettes</w:t>
      </w:r>
      <w:proofErr w:type="gramEnd"/>
      <w:r w:rsidR="007103AF" w:rsidRPr="00F55A90">
        <w:rPr>
          <w:lang w:val="en-US" w:eastAsia="en-US"/>
        </w:rPr>
        <w:t xml:space="preserve"> </w:t>
      </w:r>
      <w:r w:rsidR="007103AF">
        <w:rPr>
          <w:lang w:val="en-US" w:eastAsia="en-US"/>
        </w:rPr>
        <w:t>en</w:t>
      </w:r>
      <w:r w:rsidR="007103AF" w:rsidRPr="00F55A90">
        <w:rPr>
          <w:lang w:val="en-US" w:eastAsia="en-US"/>
        </w:rPr>
        <w:t xml:space="preserve"> </w:t>
      </w:r>
      <w:proofErr w:type="spellStart"/>
      <w:r w:rsidR="007103AF">
        <w:rPr>
          <w:lang w:val="en-US" w:eastAsia="en-US"/>
        </w:rPr>
        <w:t>dehors</w:t>
      </w:r>
      <w:proofErr w:type="spellEnd"/>
      <w:r w:rsidR="007103AF" w:rsidRPr="00F55A90">
        <w:rPr>
          <w:lang w:val="en-US" w:eastAsia="en-US"/>
        </w:rPr>
        <w:t xml:space="preserve"> </w:t>
      </w:r>
      <w:r w:rsidR="007103AF">
        <w:rPr>
          <w:lang w:val="en-US" w:eastAsia="en-US"/>
        </w:rPr>
        <w:t>et</w:t>
      </w:r>
      <w:r w:rsidR="007103AF" w:rsidRPr="00F55A90">
        <w:rPr>
          <w:lang w:val="en-US" w:eastAsia="en-US"/>
        </w:rPr>
        <w:t xml:space="preserve"> </w:t>
      </w:r>
      <w:r w:rsidR="007103AF">
        <w:rPr>
          <w:lang w:val="en-US" w:eastAsia="en-US"/>
        </w:rPr>
        <w:t>en</w:t>
      </w:r>
      <w:r w:rsidR="007103AF" w:rsidRPr="00F55A90">
        <w:rPr>
          <w:lang w:val="en-US" w:eastAsia="en-US"/>
        </w:rPr>
        <w:t xml:space="preserve"> </w:t>
      </w:r>
      <w:r w:rsidR="007103AF">
        <w:rPr>
          <w:lang w:val="en-US" w:eastAsia="en-US"/>
        </w:rPr>
        <w:t>dedans</w:t>
      </w:r>
      <w:r w:rsidR="007103AF" w:rsidRPr="00F55A90">
        <w:rPr>
          <w:lang w:val="en-US" w:eastAsia="en-US"/>
        </w:rPr>
        <w:t xml:space="preserve"> </w:t>
      </w:r>
      <w:r w:rsidR="007103AF">
        <w:rPr>
          <w:lang w:val="en-US" w:eastAsia="en-US"/>
        </w:rPr>
        <w:t>c</w:t>
      </w:r>
      <w:r w:rsidR="007103AF" w:rsidRPr="00F55A90">
        <w:rPr>
          <w:lang w:val="en-US" w:eastAsia="en-US"/>
        </w:rPr>
        <w:t xml:space="preserve"> </w:t>
      </w:r>
      <w:r w:rsidR="007103AF">
        <w:t>приема</w:t>
      </w:r>
      <w:r w:rsidR="007103AF" w:rsidRPr="00F55A90">
        <w:rPr>
          <w:lang w:val="en-US"/>
        </w:rPr>
        <w:t xml:space="preserve"> </w:t>
      </w:r>
      <w:r w:rsidR="007103AF">
        <w:rPr>
          <w:lang w:val="en-US" w:eastAsia="en-US"/>
        </w:rPr>
        <w:t>temps</w:t>
      </w:r>
      <w:r w:rsidR="007103AF" w:rsidRPr="00F55A90">
        <w:rPr>
          <w:lang w:val="en-US" w:eastAsia="en-US"/>
        </w:rPr>
        <w:t xml:space="preserve"> </w:t>
      </w:r>
      <w:proofErr w:type="spellStart"/>
      <w:r w:rsidR="007103AF">
        <w:rPr>
          <w:lang w:val="en-US" w:eastAsia="en-US"/>
        </w:rPr>
        <w:t>releve</w:t>
      </w:r>
      <w:proofErr w:type="spellEnd"/>
      <w:r w:rsidR="007103AF" w:rsidRPr="00F55A90">
        <w:rPr>
          <w:lang w:val="en-US" w:eastAsia="en-US"/>
        </w:rPr>
        <w:t xml:space="preserve"> </w:t>
      </w:r>
      <w:r w:rsidR="007103AF" w:rsidRPr="00F55A90">
        <w:rPr>
          <w:lang w:val="en-US"/>
        </w:rPr>
        <w:t xml:space="preserve">(2 </w:t>
      </w:r>
      <w:r w:rsidR="007103AF">
        <w:t>оборота</w:t>
      </w:r>
      <w:r w:rsidR="007103AF" w:rsidRPr="00F55A90">
        <w:rPr>
          <w:lang w:val="en-US"/>
        </w:rPr>
        <w:t xml:space="preserve">). </w:t>
      </w:r>
    </w:p>
    <w:p w:rsidR="00E56BE1" w:rsidRPr="00F55A90" w:rsidRDefault="00E56BE1" w:rsidP="00B47F8F">
      <w:pPr>
        <w:pStyle w:val="a9"/>
        <w:shd w:val="clear" w:color="auto" w:fill="auto"/>
        <w:tabs>
          <w:tab w:val="left" w:pos="328"/>
        </w:tabs>
        <w:spacing w:before="0" w:line="360" w:lineRule="auto"/>
        <w:ind w:firstLine="720"/>
        <w:jc w:val="left"/>
        <w:rPr>
          <w:lang w:val="en-US"/>
        </w:rPr>
      </w:pPr>
    </w:p>
    <w:p w:rsidR="007103AF" w:rsidRPr="00B95090" w:rsidRDefault="007103AF" w:rsidP="00B47F8F">
      <w:pPr>
        <w:pStyle w:val="a9"/>
        <w:shd w:val="clear" w:color="auto" w:fill="auto"/>
        <w:tabs>
          <w:tab w:val="left" w:pos="328"/>
        </w:tabs>
        <w:spacing w:before="0" w:line="360" w:lineRule="auto"/>
        <w:ind w:firstLine="720"/>
        <w:jc w:val="left"/>
      </w:pPr>
      <w:r>
        <w:rPr>
          <w:rStyle w:val="116"/>
          <w:bCs/>
          <w:iCs/>
        </w:rPr>
        <w:t>ЭКЗЕРСИС</w:t>
      </w:r>
      <w:r w:rsidRPr="00B95090">
        <w:rPr>
          <w:rStyle w:val="116"/>
          <w:bCs/>
          <w:iCs/>
        </w:rPr>
        <w:t xml:space="preserve"> </w:t>
      </w:r>
      <w:r>
        <w:rPr>
          <w:rStyle w:val="116"/>
          <w:bCs/>
          <w:iCs/>
        </w:rPr>
        <w:t>НА</w:t>
      </w:r>
      <w:r w:rsidRPr="00B95090">
        <w:rPr>
          <w:rStyle w:val="116"/>
          <w:bCs/>
          <w:iCs/>
        </w:rPr>
        <w:t xml:space="preserve"> </w:t>
      </w:r>
      <w:r>
        <w:rPr>
          <w:rStyle w:val="116"/>
          <w:bCs/>
          <w:iCs/>
        </w:rPr>
        <w:t>СЕРЕДИНЕ</w:t>
      </w:r>
      <w:r w:rsidRPr="00B95090">
        <w:rPr>
          <w:rStyle w:val="116"/>
          <w:bCs/>
          <w:iCs/>
        </w:rPr>
        <w:t xml:space="preserve"> </w:t>
      </w:r>
      <w:r>
        <w:rPr>
          <w:rStyle w:val="116"/>
          <w:bCs/>
          <w:iCs/>
        </w:rPr>
        <w:t>ЗАЛА</w:t>
      </w:r>
    </w:p>
    <w:p w:rsidR="007103AF" w:rsidRDefault="007103AF" w:rsidP="00B47F8F">
      <w:pPr>
        <w:pStyle w:val="a9"/>
        <w:numPr>
          <w:ilvl w:val="2"/>
          <w:numId w:val="20"/>
        </w:numPr>
        <w:shd w:val="clear" w:color="auto" w:fill="auto"/>
        <w:tabs>
          <w:tab w:val="left" w:pos="434"/>
        </w:tabs>
        <w:spacing w:before="0" w:line="360" w:lineRule="auto"/>
        <w:ind w:firstLine="720"/>
        <w:jc w:val="left"/>
      </w:pPr>
      <w:r>
        <w:rPr>
          <w:lang w:val="en-US" w:eastAsia="en-US"/>
        </w:rPr>
        <w:t>Pirouette</w:t>
      </w:r>
      <w:r>
        <w:rPr>
          <w:rStyle w:val="100"/>
          <w:bCs/>
          <w:noProof w:val="0"/>
          <w:lang w:val="en-US" w:eastAsia="en-US"/>
        </w:rPr>
        <w:t>s</w:t>
      </w:r>
      <w:r w:rsidRPr="007103AF">
        <w:rPr>
          <w:lang w:eastAsia="en-US"/>
        </w:rPr>
        <w:t xml:space="preserve"> </w:t>
      </w:r>
      <w:r>
        <w:rPr>
          <w:lang w:val="en-US" w:eastAsia="en-US"/>
        </w:rPr>
        <w:t>en</w:t>
      </w:r>
      <w:r w:rsidRPr="007103AF">
        <w:rPr>
          <w:lang w:eastAsia="en-US"/>
        </w:rPr>
        <w:t xml:space="preserve"> </w:t>
      </w:r>
      <w:proofErr w:type="spellStart"/>
      <w:r>
        <w:rPr>
          <w:lang w:val="en-US" w:eastAsia="en-US"/>
        </w:rPr>
        <w:t>deohrs</w:t>
      </w:r>
      <w:proofErr w:type="spellEnd"/>
      <w:r w:rsidRPr="007103AF">
        <w:rPr>
          <w:lang w:eastAsia="en-US"/>
        </w:rPr>
        <w:t xml:space="preserve"> </w:t>
      </w:r>
      <w:r>
        <w:t xml:space="preserve">с приема </w:t>
      </w:r>
      <w:r>
        <w:rPr>
          <w:lang w:val="en-US" w:eastAsia="en-US"/>
        </w:rPr>
        <w:t>degage</w:t>
      </w:r>
      <w:r w:rsidRPr="007103AF">
        <w:rPr>
          <w:lang w:eastAsia="en-US"/>
        </w:rPr>
        <w:t xml:space="preserve"> </w:t>
      </w:r>
      <w:r>
        <w:t>по прямой и диагонали (4-8 оборотов).</w:t>
      </w:r>
    </w:p>
    <w:p w:rsidR="007103AF" w:rsidRDefault="007103AF" w:rsidP="00B47F8F">
      <w:pPr>
        <w:pStyle w:val="a9"/>
        <w:numPr>
          <w:ilvl w:val="2"/>
          <w:numId w:val="20"/>
        </w:numPr>
        <w:shd w:val="clear" w:color="auto" w:fill="auto"/>
        <w:tabs>
          <w:tab w:val="left" w:pos="438"/>
        </w:tabs>
        <w:spacing w:before="0" w:line="360" w:lineRule="auto"/>
        <w:ind w:firstLine="720"/>
        <w:jc w:val="left"/>
      </w:pPr>
      <w:r>
        <w:rPr>
          <w:lang w:val="en-US" w:eastAsia="en-US"/>
        </w:rPr>
        <w:t>Pas</w:t>
      </w:r>
      <w:r w:rsidRPr="007103AF">
        <w:rPr>
          <w:lang w:eastAsia="en-US"/>
        </w:rPr>
        <w:t xml:space="preserve"> </w:t>
      </w:r>
      <w:proofErr w:type="spellStart"/>
      <w:r>
        <w:rPr>
          <w:lang w:val="en-US" w:eastAsia="en-US"/>
        </w:rPr>
        <w:t>ballottes</w:t>
      </w:r>
      <w:proofErr w:type="spellEnd"/>
      <w:r w:rsidRPr="007103AF">
        <w:rPr>
          <w:lang w:eastAsia="en-US"/>
        </w:rPr>
        <w:t xml:space="preserve"> </w:t>
      </w:r>
      <w:r>
        <w:t>носком в пол - на 45</w:t>
      </w:r>
      <w:r>
        <w:rPr>
          <w:vertAlign w:val="superscript"/>
        </w:rPr>
        <w:t>0</w:t>
      </w:r>
      <w:r>
        <w:t>.</w:t>
      </w:r>
    </w:p>
    <w:p w:rsidR="00E56BE1" w:rsidRDefault="007103AF" w:rsidP="00B47F8F">
      <w:pPr>
        <w:pStyle w:val="a9"/>
        <w:numPr>
          <w:ilvl w:val="2"/>
          <w:numId w:val="20"/>
        </w:numPr>
        <w:shd w:val="clear" w:color="auto" w:fill="auto"/>
        <w:tabs>
          <w:tab w:val="left" w:pos="486"/>
        </w:tabs>
        <w:spacing w:before="0" w:line="360" w:lineRule="auto"/>
        <w:ind w:firstLine="720"/>
        <w:jc w:val="left"/>
      </w:pPr>
      <w:r>
        <w:rPr>
          <w:lang w:val="en-US" w:eastAsia="en-US"/>
        </w:rPr>
        <w:t xml:space="preserve">Tours </w:t>
      </w:r>
      <w:proofErr w:type="spellStart"/>
      <w:r>
        <w:rPr>
          <w:lang w:val="en-US" w:eastAsia="en-US"/>
        </w:rPr>
        <w:t>chaines</w:t>
      </w:r>
      <w:proofErr w:type="spellEnd"/>
      <w:r>
        <w:rPr>
          <w:lang w:val="en-US" w:eastAsia="en-US"/>
        </w:rPr>
        <w:t xml:space="preserve"> </w:t>
      </w:r>
      <w:r>
        <w:t>(8-16 оборотов).</w:t>
      </w:r>
    </w:p>
    <w:p w:rsidR="007103AF" w:rsidRPr="00B95090" w:rsidRDefault="007103AF" w:rsidP="00B47F8F">
      <w:pPr>
        <w:pStyle w:val="a9"/>
        <w:shd w:val="clear" w:color="auto" w:fill="auto"/>
        <w:tabs>
          <w:tab w:val="left" w:pos="486"/>
        </w:tabs>
        <w:spacing w:before="0" w:line="360" w:lineRule="auto"/>
        <w:ind w:firstLine="720"/>
        <w:jc w:val="left"/>
      </w:pPr>
      <w:r>
        <w:t xml:space="preserve"> </w:t>
      </w:r>
      <w:r>
        <w:rPr>
          <w:rStyle w:val="91"/>
          <w:bCs/>
          <w:iCs/>
        </w:rPr>
        <w:t>ALLEGRO</w:t>
      </w:r>
    </w:p>
    <w:p w:rsidR="007103AF" w:rsidRDefault="007103AF" w:rsidP="00B47F8F">
      <w:pPr>
        <w:pStyle w:val="a9"/>
        <w:numPr>
          <w:ilvl w:val="3"/>
          <w:numId w:val="20"/>
        </w:numPr>
        <w:shd w:val="clear" w:color="auto" w:fill="auto"/>
        <w:tabs>
          <w:tab w:val="left" w:pos="423"/>
        </w:tabs>
        <w:spacing w:before="0" w:line="360" w:lineRule="auto"/>
        <w:ind w:firstLine="720"/>
        <w:jc w:val="left"/>
      </w:pPr>
      <w:r>
        <w:rPr>
          <w:lang w:val="en-US" w:eastAsia="en-US"/>
        </w:rPr>
        <w:t>Grand</w:t>
      </w:r>
      <w:r w:rsidRPr="007103AF">
        <w:rPr>
          <w:lang w:eastAsia="en-US"/>
        </w:rPr>
        <w:t xml:space="preserve"> </w:t>
      </w:r>
      <w:r>
        <w:rPr>
          <w:lang w:val="en-US" w:eastAsia="en-US"/>
        </w:rPr>
        <w:t>pas</w:t>
      </w:r>
      <w:r w:rsidRPr="007103AF">
        <w:rPr>
          <w:lang w:eastAsia="en-US"/>
        </w:rPr>
        <w:t xml:space="preserve"> </w:t>
      </w:r>
      <w:proofErr w:type="spellStart"/>
      <w:r>
        <w:rPr>
          <w:lang w:val="en-US" w:eastAsia="en-US"/>
        </w:rPr>
        <w:t>assamble</w:t>
      </w:r>
      <w:proofErr w:type="spellEnd"/>
      <w:r w:rsidRPr="007103AF">
        <w:rPr>
          <w:lang w:eastAsia="en-US"/>
        </w:rPr>
        <w:t xml:space="preserve"> </w:t>
      </w:r>
      <w:r>
        <w:t xml:space="preserve">в сторону и перед с приемов: с V позиции, шага - </w:t>
      </w:r>
      <w:r>
        <w:rPr>
          <w:lang w:val="en-US" w:eastAsia="en-US"/>
        </w:rPr>
        <w:t>coupe</w:t>
      </w:r>
      <w:r w:rsidRPr="007103AF">
        <w:rPr>
          <w:lang w:eastAsia="en-US"/>
        </w:rPr>
        <w:t xml:space="preserve">, </w:t>
      </w:r>
      <w:r>
        <w:rPr>
          <w:lang w:val="en-US" w:eastAsia="en-US"/>
        </w:rPr>
        <w:t>pas</w:t>
      </w:r>
      <w:r w:rsidRPr="007103AF">
        <w:rPr>
          <w:lang w:eastAsia="en-US"/>
        </w:rPr>
        <w:t xml:space="preserve"> </w:t>
      </w:r>
      <w:r>
        <w:rPr>
          <w:lang w:val="en-US" w:eastAsia="en-US"/>
        </w:rPr>
        <w:t>glissade</w:t>
      </w:r>
      <w:r w:rsidRPr="007103AF">
        <w:rPr>
          <w:lang w:eastAsia="en-US"/>
        </w:rPr>
        <w:t xml:space="preserve">, </w:t>
      </w:r>
      <w:proofErr w:type="spellStart"/>
      <w:r>
        <w:rPr>
          <w:lang w:val="en-US" w:eastAsia="en-US"/>
        </w:rPr>
        <w:t>sissonne</w:t>
      </w:r>
      <w:proofErr w:type="spellEnd"/>
      <w:r w:rsidRPr="007103AF">
        <w:rPr>
          <w:lang w:eastAsia="en-US"/>
        </w:rPr>
        <w:t xml:space="preserve"> </w:t>
      </w:r>
      <w:proofErr w:type="spellStart"/>
      <w:r>
        <w:rPr>
          <w:lang w:val="en-US" w:eastAsia="en-US"/>
        </w:rPr>
        <w:t>tombee</w:t>
      </w:r>
      <w:proofErr w:type="spellEnd"/>
      <w:r w:rsidRPr="007103AF">
        <w:rPr>
          <w:lang w:eastAsia="en-US"/>
        </w:rPr>
        <w:t xml:space="preserve">, </w:t>
      </w:r>
      <w:proofErr w:type="spellStart"/>
      <w:r>
        <w:rPr>
          <w:lang w:val="en-US" w:eastAsia="en-US"/>
        </w:rPr>
        <w:t>devloppe</w:t>
      </w:r>
      <w:proofErr w:type="spellEnd"/>
      <w:r w:rsidRPr="007103AF">
        <w:rPr>
          <w:lang w:eastAsia="en-US"/>
        </w:rPr>
        <w:t>-</w:t>
      </w:r>
      <w:proofErr w:type="spellStart"/>
      <w:r>
        <w:rPr>
          <w:lang w:val="en-US" w:eastAsia="en-US"/>
        </w:rPr>
        <w:t>tombe</w:t>
      </w:r>
      <w:proofErr w:type="spellEnd"/>
      <w:r w:rsidRPr="007103AF">
        <w:rPr>
          <w:lang w:eastAsia="en-US"/>
        </w:rPr>
        <w:t xml:space="preserve"> </w:t>
      </w:r>
      <w:r>
        <w:t>вперед.</w:t>
      </w:r>
    </w:p>
    <w:p w:rsidR="007103AF" w:rsidRDefault="007103AF" w:rsidP="00B47F8F">
      <w:pPr>
        <w:pStyle w:val="a9"/>
        <w:numPr>
          <w:ilvl w:val="3"/>
          <w:numId w:val="20"/>
        </w:numPr>
        <w:shd w:val="clear" w:color="auto" w:fill="auto"/>
        <w:tabs>
          <w:tab w:val="left" w:pos="423"/>
        </w:tabs>
        <w:spacing w:before="0" w:line="360" w:lineRule="auto"/>
        <w:ind w:firstLine="720"/>
        <w:jc w:val="left"/>
      </w:pPr>
      <w:r>
        <w:rPr>
          <w:lang w:val="en-US" w:eastAsia="en-US"/>
        </w:rPr>
        <w:t>Grand</w:t>
      </w:r>
      <w:r w:rsidRPr="007103AF">
        <w:rPr>
          <w:lang w:eastAsia="en-US"/>
        </w:rPr>
        <w:t xml:space="preserve"> </w:t>
      </w:r>
      <w:r>
        <w:rPr>
          <w:lang w:val="en-US" w:eastAsia="en-US"/>
        </w:rPr>
        <w:t>pas</w:t>
      </w:r>
      <w:r w:rsidRPr="007103AF">
        <w:rPr>
          <w:lang w:eastAsia="en-US"/>
        </w:rPr>
        <w:t xml:space="preserve"> </w:t>
      </w:r>
      <w:proofErr w:type="spellStart"/>
      <w:r>
        <w:rPr>
          <w:lang w:val="en-US" w:eastAsia="en-US"/>
        </w:rPr>
        <w:t>jete</w:t>
      </w:r>
      <w:proofErr w:type="spellEnd"/>
      <w:r w:rsidRPr="007103AF">
        <w:rPr>
          <w:lang w:eastAsia="en-US"/>
        </w:rPr>
        <w:t xml:space="preserve"> </w:t>
      </w:r>
      <w:r>
        <w:t xml:space="preserve">вперед в позах </w:t>
      </w:r>
      <w:r>
        <w:rPr>
          <w:lang w:val="en-US" w:eastAsia="en-US"/>
        </w:rPr>
        <w:t>attitude</w:t>
      </w:r>
      <w:r w:rsidRPr="007103AF">
        <w:rPr>
          <w:lang w:eastAsia="en-US"/>
        </w:rPr>
        <w:t xml:space="preserve"> </w:t>
      </w:r>
      <w:proofErr w:type="spellStart"/>
      <w:r>
        <w:rPr>
          <w:lang w:val="en-US" w:eastAsia="en-US"/>
        </w:rPr>
        <w:t>croisee</w:t>
      </w:r>
      <w:proofErr w:type="spellEnd"/>
      <w:r w:rsidRPr="007103AF">
        <w:rPr>
          <w:lang w:eastAsia="en-US"/>
        </w:rPr>
        <w:t xml:space="preserve">, </w:t>
      </w:r>
      <w:r>
        <w:rPr>
          <w:lang w:val="en-US" w:eastAsia="en-US"/>
        </w:rPr>
        <w:t>III</w:t>
      </w:r>
      <w:r w:rsidRPr="007103AF">
        <w:rPr>
          <w:lang w:eastAsia="en-US"/>
        </w:rPr>
        <w:t xml:space="preserve"> </w:t>
      </w:r>
      <w:r>
        <w:rPr>
          <w:lang w:val="en-US" w:eastAsia="en-US"/>
        </w:rPr>
        <w:t>arabesque</w:t>
      </w:r>
      <w:r w:rsidRPr="007103AF">
        <w:rPr>
          <w:lang w:eastAsia="en-US"/>
        </w:rPr>
        <w:t xml:space="preserve"> </w:t>
      </w:r>
      <w:r>
        <w:t xml:space="preserve">с </w:t>
      </w:r>
      <w:r>
        <w:rPr>
          <w:lang w:val="en-US" w:eastAsia="en-US"/>
        </w:rPr>
        <w:t>V</w:t>
      </w:r>
      <w:r w:rsidRPr="007103AF">
        <w:rPr>
          <w:lang w:eastAsia="en-US"/>
        </w:rPr>
        <w:t xml:space="preserve"> </w:t>
      </w:r>
      <w:r>
        <w:t xml:space="preserve">позиции, шага - </w:t>
      </w:r>
      <w:r>
        <w:rPr>
          <w:lang w:val="en-US" w:eastAsia="en-US"/>
        </w:rPr>
        <w:t>coupe</w:t>
      </w:r>
      <w:r w:rsidRPr="007103AF">
        <w:rPr>
          <w:lang w:eastAsia="en-US"/>
        </w:rPr>
        <w:t xml:space="preserve">; </w:t>
      </w:r>
      <w:r>
        <w:rPr>
          <w:lang w:val="en-US" w:eastAsia="en-US"/>
        </w:rPr>
        <w:t>attitude</w:t>
      </w:r>
      <w:r w:rsidRPr="007103AF">
        <w:rPr>
          <w:lang w:eastAsia="en-US"/>
        </w:rPr>
        <w:t xml:space="preserve"> </w:t>
      </w:r>
      <w:r>
        <w:rPr>
          <w:lang w:val="en-US" w:eastAsia="en-US"/>
        </w:rPr>
        <w:t>efface</w:t>
      </w:r>
      <w:r w:rsidRPr="007103AF">
        <w:rPr>
          <w:lang w:eastAsia="en-US"/>
        </w:rPr>
        <w:t xml:space="preserve">, </w:t>
      </w:r>
      <w:r>
        <w:rPr>
          <w:lang w:val="en-US" w:eastAsia="en-US"/>
        </w:rPr>
        <w:t>I</w:t>
      </w:r>
      <w:r w:rsidRPr="007103AF">
        <w:rPr>
          <w:lang w:eastAsia="en-US"/>
        </w:rPr>
        <w:t xml:space="preserve"> </w:t>
      </w:r>
      <w:r>
        <w:t xml:space="preserve">и </w:t>
      </w:r>
      <w:r>
        <w:rPr>
          <w:lang w:val="en-US" w:eastAsia="en-US"/>
        </w:rPr>
        <w:t>II</w:t>
      </w:r>
      <w:r w:rsidRPr="007103AF">
        <w:rPr>
          <w:lang w:eastAsia="en-US"/>
        </w:rPr>
        <w:t xml:space="preserve"> </w:t>
      </w:r>
      <w:r>
        <w:rPr>
          <w:lang w:val="en-US" w:eastAsia="en-US"/>
        </w:rPr>
        <w:t>arabesque</w:t>
      </w:r>
      <w:r w:rsidRPr="007103AF">
        <w:rPr>
          <w:lang w:eastAsia="en-US"/>
        </w:rPr>
        <w:t xml:space="preserve"> </w:t>
      </w:r>
      <w:r>
        <w:t xml:space="preserve">с </w:t>
      </w:r>
      <w:r>
        <w:rPr>
          <w:lang w:val="en-US" w:eastAsia="en-US"/>
        </w:rPr>
        <w:t>V</w:t>
      </w:r>
      <w:r w:rsidRPr="007103AF">
        <w:rPr>
          <w:lang w:eastAsia="en-US"/>
        </w:rPr>
        <w:t xml:space="preserve"> </w:t>
      </w:r>
      <w:r>
        <w:t xml:space="preserve">позиции, шага - </w:t>
      </w:r>
      <w:r>
        <w:rPr>
          <w:lang w:val="en-US" w:eastAsia="en-US"/>
        </w:rPr>
        <w:t>coupe</w:t>
      </w:r>
      <w:r w:rsidRPr="007103AF">
        <w:rPr>
          <w:lang w:eastAsia="en-US"/>
        </w:rPr>
        <w:t>,</w:t>
      </w:r>
    </w:p>
    <w:p w:rsidR="00B95090" w:rsidRPr="00F37F54" w:rsidRDefault="007103AF" w:rsidP="00B47F8F">
      <w:pPr>
        <w:pStyle w:val="a9"/>
        <w:shd w:val="clear" w:color="auto" w:fill="auto"/>
        <w:spacing w:before="0" w:line="360" w:lineRule="auto"/>
        <w:ind w:firstLine="720"/>
        <w:jc w:val="left"/>
        <w:rPr>
          <w:lang w:val="en-US" w:eastAsia="en-US"/>
        </w:rPr>
      </w:pPr>
      <w:proofErr w:type="gramStart"/>
      <w:r>
        <w:rPr>
          <w:lang w:val="en-US" w:eastAsia="en-US"/>
        </w:rPr>
        <w:t>pas</w:t>
      </w:r>
      <w:proofErr w:type="gramEnd"/>
      <w:r w:rsidRPr="00F37F54">
        <w:rPr>
          <w:lang w:val="en-US" w:eastAsia="en-US"/>
        </w:rPr>
        <w:t xml:space="preserve"> </w:t>
      </w:r>
      <w:r>
        <w:rPr>
          <w:lang w:val="en-US" w:eastAsia="en-US"/>
        </w:rPr>
        <w:t>glissade</w:t>
      </w:r>
      <w:r w:rsidRPr="00F37F54">
        <w:rPr>
          <w:lang w:val="en-US" w:eastAsia="en-US"/>
        </w:rPr>
        <w:t xml:space="preserve"> </w:t>
      </w:r>
      <w:r>
        <w:rPr>
          <w:lang w:val="en-US" w:eastAsia="en-US"/>
        </w:rPr>
        <w:t>et</w:t>
      </w:r>
      <w:r w:rsidRPr="00F37F54">
        <w:rPr>
          <w:lang w:val="en-US" w:eastAsia="en-US"/>
        </w:rPr>
        <w:t xml:space="preserve"> </w:t>
      </w:r>
      <w:r>
        <w:rPr>
          <w:lang w:val="en-US" w:eastAsia="en-US"/>
        </w:rPr>
        <w:t>pas</w:t>
      </w:r>
      <w:r w:rsidRPr="00F37F54">
        <w:rPr>
          <w:lang w:val="en-US" w:eastAsia="en-US"/>
        </w:rPr>
        <w:t xml:space="preserve"> </w:t>
      </w:r>
      <w:r>
        <w:rPr>
          <w:lang w:val="en-US" w:eastAsia="en-US"/>
        </w:rPr>
        <w:t>chasse</w:t>
      </w:r>
      <w:r w:rsidR="00F37F54" w:rsidRPr="00F37F54">
        <w:rPr>
          <w:lang w:val="en-US" w:eastAsia="en-US"/>
        </w:rPr>
        <w:t>.</w:t>
      </w:r>
    </w:p>
    <w:p w:rsidR="00F37F54" w:rsidRPr="00F37F54" w:rsidRDefault="00F37F54" w:rsidP="00B47F8F">
      <w:pPr>
        <w:pStyle w:val="a9"/>
        <w:shd w:val="clear" w:color="auto" w:fill="auto"/>
        <w:spacing w:before="0" w:line="360" w:lineRule="auto"/>
        <w:ind w:firstLine="720"/>
        <w:jc w:val="left"/>
        <w:rPr>
          <w:lang w:val="en-US"/>
        </w:rPr>
      </w:pPr>
    </w:p>
    <w:p w:rsidR="007103AF" w:rsidRDefault="007103AF" w:rsidP="00B47F8F">
      <w:pPr>
        <w:pStyle w:val="210"/>
        <w:keepNext/>
        <w:keepLines/>
        <w:shd w:val="clear" w:color="auto" w:fill="auto"/>
        <w:spacing w:after="0" w:line="360" w:lineRule="auto"/>
        <w:ind w:firstLine="720"/>
        <w:jc w:val="both"/>
      </w:pPr>
      <w:bookmarkStart w:id="16" w:name="bookmark54"/>
      <w:r>
        <w:t>Перечень основных составляющих элементов для сдачи выпускного экзамена</w:t>
      </w:r>
      <w:bookmarkEnd w:id="16"/>
    </w:p>
    <w:p w:rsidR="007103AF" w:rsidRDefault="007103AF" w:rsidP="00B47F8F">
      <w:pPr>
        <w:pStyle w:val="221"/>
        <w:keepNext/>
        <w:keepLines/>
        <w:shd w:val="clear" w:color="auto" w:fill="auto"/>
        <w:spacing w:before="0" w:line="360" w:lineRule="auto"/>
        <w:ind w:firstLine="720"/>
      </w:pPr>
      <w:bookmarkStart w:id="17" w:name="bookmark55"/>
      <w:r>
        <w:rPr>
          <w:rStyle w:val="2240"/>
          <w:b/>
          <w:bCs/>
          <w:i/>
          <w:iCs/>
        </w:rPr>
        <w:t>ЭКЗЕРСИС У СТАНКА</w:t>
      </w:r>
      <w:bookmarkEnd w:id="17"/>
    </w:p>
    <w:p w:rsidR="007103AF" w:rsidRPr="007103AF" w:rsidRDefault="007103AF" w:rsidP="00B47F8F">
      <w:pPr>
        <w:pStyle w:val="a9"/>
        <w:numPr>
          <w:ilvl w:val="5"/>
          <w:numId w:val="20"/>
        </w:numPr>
        <w:shd w:val="clear" w:color="auto" w:fill="auto"/>
        <w:tabs>
          <w:tab w:val="left" w:pos="279"/>
        </w:tabs>
        <w:spacing w:before="0" w:line="360" w:lineRule="auto"/>
        <w:ind w:firstLine="720"/>
        <w:jc w:val="left"/>
        <w:rPr>
          <w:lang w:val="en-US"/>
        </w:rPr>
      </w:pPr>
      <w:proofErr w:type="spellStart"/>
      <w:r>
        <w:rPr>
          <w:lang w:val="en-US" w:eastAsia="en-US"/>
        </w:rPr>
        <w:t>Rond</w:t>
      </w:r>
      <w:proofErr w:type="spellEnd"/>
      <w:r>
        <w:rPr>
          <w:lang w:val="en-US" w:eastAsia="en-US"/>
        </w:rPr>
        <w:t xml:space="preserve"> de </w:t>
      </w:r>
      <w:proofErr w:type="spellStart"/>
      <w:r>
        <w:rPr>
          <w:lang w:val="en-US" w:eastAsia="en-US"/>
        </w:rPr>
        <w:t>jambe</w:t>
      </w:r>
      <w:proofErr w:type="spellEnd"/>
      <w:r>
        <w:rPr>
          <w:lang w:val="en-US" w:eastAsia="en-US"/>
        </w:rPr>
        <w:t xml:space="preserve"> en Pair en </w:t>
      </w:r>
      <w:proofErr w:type="spellStart"/>
      <w:r>
        <w:rPr>
          <w:lang w:val="en-US" w:eastAsia="en-US"/>
        </w:rPr>
        <w:t>dehors</w:t>
      </w:r>
      <w:proofErr w:type="spellEnd"/>
      <w:r>
        <w:rPr>
          <w:lang w:val="en-US" w:eastAsia="en-US"/>
        </w:rPr>
        <w:t xml:space="preserve"> et en dedans:</w:t>
      </w:r>
    </w:p>
    <w:p w:rsidR="007103AF" w:rsidRDefault="007103AF" w:rsidP="00B47F8F">
      <w:pPr>
        <w:pStyle w:val="a9"/>
        <w:numPr>
          <w:ilvl w:val="0"/>
          <w:numId w:val="20"/>
        </w:numPr>
        <w:shd w:val="clear" w:color="auto" w:fill="auto"/>
        <w:tabs>
          <w:tab w:val="left" w:pos="255"/>
        </w:tabs>
        <w:spacing w:before="0" w:line="360" w:lineRule="auto"/>
        <w:ind w:firstLine="720"/>
        <w:jc w:val="left"/>
      </w:pPr>
      <w:r>
        <w:rPr>
          <w:lang w:val="en-US" w:eastAsia="en-US"/>
        </w:rPr>
        <w:t>double</w:t>
      </w:r>
      <w:r w:rsidRPr="007103AF">
        <w:rPr>
          <w:lang w:eastAsia="en-US"/>
        </w:rPr>
        <w:t xml:space="preserve"> </w:t>
      </w:r>
      <w:r>
        <w:t xml:space="preserve">на всей стопе и с окончанием в </w:t>
      </w:r>
      <w:proofErr w:type="spellStart"/>
      <w:r>
        <w:rPr>
          <w:lang w:val="en-US" w:eastAsia="en-US"/>
        </w:rPr>
        <w:t>demi</w:t>
      </w:r>
      <w:proofErr w:type="spellEnd"/>
      <w:r w:rsidRPr="007103AF">
        <w:rPr>
          <w:lang w:eastAsia="en-US"/>
        </w:rPr>
        <w:t>-</w:t>
      </w:r>
      <w:proofErr w:type="spellStart"/>
      <w:r>
        <w:rPr>
          <w:lang w:val="en-US" w:eastAsia="en-US"/>
        </w:rPr>
        <w:t>plie</w:t>
      </w:r>
      <w:proofErr w:type="spellEnd"/>
      <w:r w:rsidRPr="007103AF">
        <w:rPr>
          <w:lang w:eastAsia="en-US"/>
        </w:rPr>
        <w:t>;</w:t>
      </w:r>
    </w:p>
    <w:p w:rsidR="007103AF" w:rsidRDefault="007103AF" w:rsidP="00B47F8F">
      <w:pPr>
        <w:pStyle w:val="90"/>
        <w:shd w:val="clear" w:color="auto" w:fill="auto"/>
        <w:spacing w:line="360" w:lineRule="auto"/>
        <w:ind w:firstLine="720"/>
        <w:jc w:val="both"/>
      </w:pPr>
      <w:r>
        <w:t>о</w:t>
      </w:r>
    </w:p>
    <w:p w:rsidR="007103AF" w:rsidRDefault="007103AF" w:rsidP="00B47F8F">
      <w:pPr>
        <w:pStyle w:val="a9"/>
        <w:numPr>
          <w:ilvl w:val="0"/>
          <w:numId w:val="20"/>
        </w:numPr>
        <w:shd w:val="clear" w:color="auto" w:fill="auto"/>
        <w:tabs>
          <w:tab w:val="left" w:pos="250"/>
        </w:tabs>
        <w:spacing w:before="0" w:line="360" w:lineRule="auto"/>
        <w:ind w:firstLine="720"/>
        <w:jc w:val="left"/>
      </w:pPr>
      <w:r>
        <w:t>на 90 на всей стопе.</w:t>
      </w:r>
    </w:p>
    <w:p w:rsidR="007103AF" w:rsidRDefault="007103AF" w:rsidP="00B47F8F">
      <w:pPr>
        <w:pStyle w:val="90"/>
        <w:shd w:val="clear" w:color="auto" w:fill="auto"/>
        <w:spacing w:line="360" w:lineRule="auto"/>
        <w:ind w:firstLine="720"/>
      </w:pPr>
      <w:r>
        <w:t>о</w:t>
      </w:r>
    </w:p>
    <w:p w:rsidR="007103AF" w:rsidRPr="007103AF" w:rsidRDefault="007103AF" w:rsidP="00B47F8F">
      <w:pPr>
        <w:pStyle w:val="a9"/>
        <w:numPr>
          <w:ilvl w:val="5"/>
          <w:numId w:val="20"/>
        </w:numPr>
        <w:shd w:val="clear" w:color="auto" w:fill="auto"/>
        <w:tabs>
          <w:tab w:val="left" w:pos="294"/>
        </w:tabs>
        <w:spacing w:before="0" w:line="360" w:lineRule="auto"/>
        <w:ind w:firstLine="720"/>
        <w:jc w:val="left"/>
        <w:rPr>
          <w:lang w:val="en-US"/>
        </w:rPr>
      </w:pPr>
      <w:proofErr w:type="spellStart"/>
      <w:r>
        <w:rPr>
          <w:lang w:val="en-US" w:eastAsia="en-US"/>
        </w:rPr>
        <w:t>Flic-flac</w:t>
      </w:r>
      <w:proofErr w:type="spellEnd"/>
      <w:r>
        <w:rPr>
          <w:lang w:val="en-US" w:eastAsia="en-US"/>
        </w:rPr>
        <w:t xml:space="preserve"> en </w:t>
      </w:r>
      <w:proofErr w:type="spellStart"/>
      <w:r>
        <w:rPr>
          <w:lang w:val="en-US" w:eastAsia="en-US"/>
        </w:rPr>
        <w:t>tournant</w:t>
      </w:r>
      <w:proofErr w:type="spellEnd"/>
      <w:r>
        <w:rPr>
          <w:lang w:val="en-US" w:eastAsia="en-US"/>
        </w:rPr>
        <w:t xml:space="preserve"> en </w:t>
      </w:r>
      <w:proofErr w:type="spellStart"/>
      <w:r>
        <w:rPr>
          <w:lang w:val="en-US" w:eastAsia="en-US"/>
        </w:rPr>
        <w:t>dehors</w:t>
      </w:r>
      <w:proofErr w:type="spellEnd"/>
      <w:r>
        <w:rPr>
          <w:lang w:val="en-US" w:eastAsia="en-US"/>
        </w:rPr>
        <w:t xml:space="preserve"> et en dedans </w:t>
      </w:r>
      <w:r>
        <w:t>из</w:t>
      </w:r>
      <w:r w:rsidRPr="007103AF">
        <w:rPr>
          <w:lang w:val="en-US"/>
        </w:rPr>
        <w:t xml:space="preserve"> </w:t>
      </w:r>
      <w:r>
        <w:t>позы</w:t>
      </w:r>
      <w:r w:rsidRPr="007103AF">
        <w:rPr>
          <w:lang w:val="en-US"/>
        </w:rPr>
        <w:t xml:space="preserve"> </w:t>
      </w:r>
      <w:r>
        <w:t>в</w:t>
      </w:r>
      <w:r w:rsidRPr="007103AF">
        <w:rPr>
          <w:lang w:val="en-US"/>
        </w:rPr>
        <w:t xml:space="preserve"> </w:t>
      </w:r>
      <w:r>
        <w:t>позу</w:t>
      </w:r>
      <w:r w:rsidRPr="007103AF">
        <w:rPr>
          <w:lang w:val="en-US"/>
        </w:rPr>
        <w:t xml:space="preserve"> </w:t>
      </w:r>
      <w:r>
        <w:t>на</w:t>
      </w:r>
      <w:r w:rsidRPr="007103AF">
        <w:rPr>
          <w:lang w:val="en-US"/>
        </w:rPr>
        <w:t xml:space="preserve"> </w:t>
      </w:r>
      <w:proofErr w:type="gramStart"/>
      <w:r w:rsidRPr="007103AF">
        <w:rPr>
          <w:lang w:val="en-US"/>
        </w:rPr>
        <w:t>45 .</w:t>
      </w:r>
      <w:proofErr w:type="gramEnd"/>
    </w:p>
    <w:p w:rsidR="007103AF" w:rsidRDefault="007103AF" w:rsidP="00B47F8F">
      <w:pPr>
        <w:pStyle w:val="a9"/>
        <w:numPr>
          <w:ilvl w:val="5"/>
          <w:numId w:val="20"/>
        </w:numPr>
        <w:shd w:val="clear" w:color="auto" w:fill="auto"/>
        <w:tabs>
          <w:tab w:val="left" w:pos="294"/>
        </w:tabs>
        <w:spacing w:before="0" w:line="360" w:lineRule="auto"/>
        <w:ind w:firstLine="720"/>
        <w:jc w:val="left"/>
      </w:pPr>
      <w:proofErr w:type="spellStart"/>
      <w:r>
        <w:rPr>
          <w:lang w:val="en-US" w:eastAsia="en-US"/>
        </w:rPr>
        <w:t>Adajio</w:t>
      </w:r>
      <w:proofErr w:type="spellEnd"/>
      <w:r w:rsidRPr="007103AF">
        <w:rPr>
          <w:lang w:eastAsia="en-US"/>
        </w:rPr>
        <w:t xml:space="preserve"> </w:t>
      </w:r>
      <w:r>
        <w:t xml:space="preserve">- во всех направлениях </w:t>
      </w:r>
      <w:r>
        <w:rPr>
          <w:lang w:val="en-US" w:eastAsia="en-US"/>
        </w:rPr>
        <w:t>en</w:t>
      </w:r>
      <w:r w:rsidRPr="007103AF">
        <w:rPr>
          <w:lang w:eastAsia="en-US"/>
        </w:rPr>
        <w:t xml:space="preserve"> </w:t>
      </w:r>
      <w:r>
        <w:rPr>
          <w:lang w:val="en-US" w:eastAsia="en-US"/>
        </w:rPr>
        <w:t>face</w:t>
      </w:r>
      <w:r w:rsidRPr="007103AF">
        <w:rPr>
          <w:lang w:eastAsia="en-US"/>
        </w:rPr>
        <w:t xml:space="preserve"> </w:t>
      </w:r>
      <w:r>
        <w:t>и</w:t>
      </w:r>
    </w:p>
    <w:p w:rsidR="007103AF" w:rsidRDefault="007103AF" w:rsidP="00B47F8F">
      <w:pPr>
        <w:pStyle w:val="a9"/>
        <w:shd w:val="clear" w:color="auto" w:fill="auto"/>
        <w:spacing w:before="0" w:line="360" w:lineRule="auto"/>
        <w:ind w:firstLine="720"/>
        <w:jc w:val="left"/>
      </w:pPr>
      <w:r>
        <w:t xml:space="preserve">на большие позы </w:t>
      </w:r>
      <w:r w:rsidRPr="007103AF">
        <w:rPr>
          <w:lang w:eastAsia="en-US"/>
        </w:rPr>
        <w:t>(</w:t>
      </w:r>
      <w:proofErr w:type="spellStart"/>
      <w:r>
        <w:rPr>
          <w:lang w:val="en-US" w:eastAsia="en-US"/>
        </w:rPr>
        <w:t>croisee</w:t>
      </w:r>
      <w:proofErr w:type="spellEnd"/>
      <w:r w:rsidRPr="007103AF">
        <w:rPr>
          <w:lang w:eastAsia="en-US"/>
        </w:rPr>
        <w:t xml:space="preserve">, </w:t>
      </w:r>
      <w:r>
        <w:rPr>
          <w:lang w:val="en-US" w:eastAsia="en-US"/>
        </w:rPr>
        <w:t>efface</w:t>
      </w:r>
      <w:r w:rsidRPr="007103AF">
        <w:rPr>
          <w:lang w:eastAsia="en-US"/>
        </w:rPr>
        <w:t xml:space="preserve">, </w:t>
      </w:r>
      <w:proofErr w:type="spellStart"/>
      <w:r>
        <w:rPr>
          <w:lang w:val="en-US" w:eastAsia="en-US"/>
        </w:rPr>
        <w:t>ecarte</w:t>
      </w:r>
      <w:proofErr w:type="spellEnd"/>
      <w:r w:rsidRPr="007103AF">
        <w:rPr>
          <w:lang w:eastAsia="en-US"/>
        </w:rPr>
        <w:t xml:space="preserve">) </w:t>
      </w:r>
      <w:r>
        <w:t xml:space="preserve">в комбинации </w:t>
      </w:r>
      <w:proofErr w:type="gramStart"/>
      <w:r>
        <w:t>с</w:t>
      </w:r>
      <w:proofErr w:type="gramEnd"/>
      <w:r>
        <w:t>:</w:t>
      </w:r>
    </w:p>
    <w:p w:rsidR="007103AF" w:rsidRDefault="007103AF" w:rsidP="00B47F8F">
      <w:pPr>
        <w:pStyle w:val="a9"/>
        <w:numPr>
          <w:ilvl w:val="0"/>
          <w:numId w:val="20"/>
        </w:numPr>
        <w:shd w:val="clear" w:color="auto" w:fill="auto"/>
        <w:tabs>
          <w:tab w:val="left" w:pos="174"/>
        </w:tabs>
        <w:spacing w:before="0" w:line="360" w:lineRule="auto"/>
        <w:ind w:firstLine="720"/>
        <w:jc w:val="left"/>
      </w:pPr>
      <w:r>
        <w:rPr>
          <w:lang w:val="en-US" w:eastAsia="en-US"/>
        </w:rPr>
        <w:t>battements</w:t>
      </w:r>
      <w:r w:rsidRPr="007103AF">
        <w:rPr>
          <w:lang w:eastAsia="en-US"/>
        </w:rPr>
        <w:t xml:space="preserve"> </w:t>
      </w:r>
      <w:proofErr w:type="spellStart"/>
      <w:r>
        <w:rPr>
          <w:lang w:val="en-US" w:eastAsia="en-US"/>
        </w:rPr>
        <w:t>developpes</w:t>
      </w:r>
      <w:proofErr w:type="spellEnd"/>
      <w:r w:rsidRPr="007103AF">
        <w:rPr>
          <w:lang w:eastAsia="en-US"/>
        </w:rPr>
        <w:t xml:space="preserve"> </w:t>
      </w:r>
      <w:r>
        <w:t xml:space="preserve">во всех направлениях в больших позах в сочетании с </w:t>
      </w:r>
      <w:proofErr w:type="spellStart"/>
      <w:r>
        <w:rPr>
          <w:lang w:val="en-US" w:eastAsia="en-US"/>
        </w:rPr>
        <w:t>arabesgue</w:t>
      </w:r>
      <w:proofErr w:type="spellEnd"/>
      <w:r w:rsidRPr="007103AF">
        <w:rPr>
          <w:lang w:eastAsia="en-US"/>
        </w:rPr>
        <w:t xml:space="preserve">, </w:t>
      </w:r>
      <w:r>
        <w:rPr>
          <w:lang w:val="en-US" w:eastAsia="en-US"/>
        </w:rPr>
        <w:t>attitudes</w:t>
      </w:r>
      <w:r w:rsidRPr="007103AF">
        <w:rPr>
          <w:lang w:eastAsia="en-US"/>
        </w:rPr>
        <w:t xml:space="preserve"> </w:t>
      </w:r>
      <w:r>
        <w:rPr>
          <w:lang w:val="en-US" w:eastAsia="en-US"/>
        </w:rPr>
        <w:t>c</w:t>
      </w:r>
      <w:r w:rsidRPr="007103AF">
        <w:rPr>
          <w:lang w:eastAsia="en-US"/>
        </w:rPr>
        <w:t xml:space="preserve"> </w:t>
      </w:r>
      <w:r>
        <w:t xml:space="preserve">окончанием в </w:t>
      </w:r>
      <w:proofErr w:type="spellStart"/>
      <w:r>
        <w:rPr>
          <w:lang w:val="en-US" w:eastAsia="en-US"/>
        </w:rPr>
        <w:t>demi</w:t>
      </w:r>
      <w:proofErr w:type="spellEnd"/>
      <w:r w:rsidRPr="007103AF">
        <w:rPr>
          <w:lang w:eastAsia="en-US"/>
        </w:rPr>
        <w:t xml:space="preserve"> </w:t>
      </w:r>
      <w:r>
        <w:t xml:space="preserve">- </w:t>
      </w:r>
      <w:proofErr w:type="spellStart"/>
      <w:r>
        <w:rPr>
          <w:lang w:val="en-US" w:eastAsia="en-US"/>
        </w:rPr>
        <w:t>plie</w:t>
      </w:r>
      <w:proofErr w:type="spellEnd"/>
      <w:r w:rsidRPr="007103AF">
        <w:rPr>
          <w:lang w:eastAsia="en-US"/>
        </w:rPr>
        <w:t xml:space="preserve">; </w:t>
      </w:r>
      <w:r>
        <w:rPr>
          <w:lang w:val="en-US" w:eastAsia="en-US"/>
        </w:rPr>
        <w:t>pas</w:t>
      </w:r>
      <w:r w:rsidRPr="007103AF">
        <w:rPr>
          <w:lang w:eastAsia="en-US"/>
        </w:rPr>
        <w:t xml:space="preserve"> </w:t>
      </w:r>
      <w:proofErr w:type="spellStart"/>
      <w:r>
        <w:rPr>
          <w:lang w:val="en-US" w:eastAsia="en-US"/>
        </w:rPr>
        <w:t>tombe</w:t>
      </w:r>
      <w:proofErr w:type="spellEnd"/>
      <w:r w:rsidRPr="007103AF">
        <w:rPr>
          <w:lang w:eastAsia="en-US"/>
        </w:rPr>
        <w:t xml:space="preserve"> </w:t>
      </w:r>
      <w:r>
        <w:rPr>
          <w:lang w:val="en-US" w:eastAsia="en-US"/>
        </w:rPr>
        <w:t>en</w:t>
      </w:r>
      <w:r w:rsidRPr="007103AF">
        <w:rPr>
          <w:lang w:eastAsia="en-US"/>
        </w:rPr>
        <w:t xml:space="preserve"> </w:t>
      </w:r>
      <w:r>
        <w:rPr>
          <w:lang w:val="en-US" w:eastAsia="en-US"/>
        </w:rPr>
        <w:t>face</w:t>
      </w:r>
      <w:r w:rsidRPr="007103AF">
        <w:rPr>
          <w:lang w:eastAsia="en-US"/>
        </w:rPr>
        <w:t xml:space="preserve"> </w:t>
      </w:r>
      <w:r>
        <w:t>и в позах,</w:t>
      </w:r>
    </w:p>
    <w:p w:rsidR="007103AF" w:rsidRDefault="007103AF" w:rsidP="00B47F8F">
      <w:pPr>
        <w:pStyle w:val="80"/>
        <w:shd w:val="clear" w:color="auto" w:fill="auto"/>
        <w:spacing w:line="360" w:lineRule="auto"/>
        <w:ind w:firstLine="720"/>
      </w:pPr>
      <w:r>
        <w:rPr>
          <w:noProof w:val="0"/>
        </w:rPr>
        <w:t>о</w:t>
      </w:r>
    </w:p>
    <w:p w:rsidR="007103AF" w:rsidRDefault="007103AF" w:rsidP="00B47F8F">
      <w:pPr>
        <w:pStyle w:val="a9"/>
        <w:shd w:val="clear" w:color="auto" w:fill="auto"/>
        <w:spacing w:before="0" w:line="360" w:lineRule="auto"/>
        <w:ind w:firstLine="720"/>
        <w:jc w:val="left"/>
      </w:pPr>
      <w:r>
        <w:t>с окончанием носком в пол и на 90 .</w:t>
      </w:r>
    </w:p>
    <w:p w:rsidR="007103AF" w:rsidRDefault="007103AF" w:rsidP="00B47F8F">
      <w:pPr>
        <w:pStyle w:val="a9"/>
        <w:numPr>
          <w:ilvl w:val="5"/>
          <w:numId w:val="20"/>
        </w:numPr>
        <w:shd w:val="clear" w:color="auto" w:fill="auto"/>
        <w:tabs>
          <w:tab w:val="left" w:pos="347"/>
        </w:tabs>
        <w:spacing w:before="0" w:line="360" w:lineRule="auto"/>
        <w:ind w:firstLine="720"/>
        <w:jc w:val="left"/>
      </w:pPr>
      <w:r>
        <w:rPr>
          <w:lang w:val="en-US" w:eastAsia="en-US"/>
        </w:rPr>
        <w:lastRenderedPageBreak/>
        <w:t>Grand</w:t>
      </w:r>
      <w:r w:rsidRPr="007103AF">
        <w:rPr>
          <w:lang w:eastAsia="en-US"/>
        </w:rPr>
        <w:t xml:space="preserve"> </w:t>
      </w:r>
      <w:r>
        <w:rPr>
          <w:lang w:val="en-US" w:eastAsia="en-US"/>
        </w:rPr>
        <w:t>battements</w:t>
      </w:r>
      <w:r w:rsidRPr="007103AF">
        <w:rPr>
          <w:lang w:eastAsia="en-US"/>
        </w:rPr>
        <w:t xml:space="preserve"> </w:t>
      </w:r>
      <w:proofErr w:type="spellStart"/>
      <w:r>
        <w:rPr>
          <w:lang w:val="en-US" w:eastAsia="en-US"/>
        </w:rPr>
        <w:t>jetes</w:t>
      </w:r>
      <w:proofErr w:type="spellEnd"/>
      <w:r w:rsidRPr="007103AF">
        <w:rPr>
          <w:lang w:eastAsia="en-US"/>
        </w:rPr>
        <w:t xml:space="preserve"> </w:t>
      </w:r>
      <w:r>
        <w:t xml:space="preserve">на </w:t>
      </w:r>
      <w:proofErr w:type="spellStart"/>
      <w:r>
        <w:t>полупальцах</w:t>
      </w:r>
      <w:proofErr w:type="spellEnd"/>
      <w:r>
        <w:t xml:space="preserve"> во всех направлениях </w:t>
      </w:r>
      <w:r>
        <w:rPr>
          <w:lang w:val="en-US" w:eastAsia="en-US"/>
        </w:rPr>
        <w:t>en</w:t>
      </w:r>
      <w:r w:rsidRPr="007103AF">
        <w:rPr>
          <w:lang w:eastAsia="en-US"/>
        </w:rPr>
        <w:t xml:space="preserve"> </w:t>
      </w:r>
      <w:r>
        <w:rPr>
          <w:lang w:val="en-US" w:eastAsia="en-US"/>
        </w:rPr>
        <w:t>face</w:t>
      </w:r>
      <w:r w:rsidRPr="007103AF">
        <w:rPr>
          <w:lang w:eastAsia="en-US"/>
        </w:rPr>
        <w:t xml:space="preserve"> </w:t>
      </w:r>
      <w:r>
        <w:t xml:space="preserve">и на большие позы </w:t>
      </w:r>
      <w:r w:rsidRPr="007103AF">
        <w:rPr>
          <w:lang w:eastAsia="en-US"/>
        </w:rPr>
        <w:t>(</w:t>
      </w:r>
      <w:proofErr w:type="spellStart"/>
      <w:r>
        <w:rPr>
          <w:lang w:val="en-US" w:eastAsia="en-US"/>
        </w:rPr>
        <w:t>croisee</w:t>
      </w:r>
      <w:proofErr w:type="spellEnd"/>
      <w:r w:rsidRPr="007103AF">
        <w:rPr>
          <w:lang w:eastAsia="en-US"/>
        </w:rPr>
        <w:t xml:space="preserve">, </w:t>
      </w:r>
      <w:r>
        <w:rPr>
          <w:lang w:val="en-US" w:eastAsia="en-US"/>
        </w:rPr>
        <w:t>efface</w:t>
      </w:r>
      <w:r w:rsidRPr="007103AF">
        <w:rPr>
          <w:lang w:eastAsia="en-US"/>
        </w:rPr>
        <w:t xml:space="preserve">, </w:t>
      </w:r>
      <w:proofErr w:type="spellStart"/>
      <w:r>
        <w:rPr>
          <w:lang w:val="en-US" w:eastAsia="en-US"/>
        </w:rPr>
        <w:t>ecarte</w:t>
      </w:r>
      <w:proofErr w:type="spellEnd"/>
      <w:r w:rsidRPr="007103AF">
        <w:rPr>
          <w:lang w:eastAsia="en-US"/>
        </w:rPr>
        <w:t xml:space="preserve">) </w:t>
      </w:r>
      <w:r>
        <w:t>в комбинации с:</w:t>
      </w:r>
    </w:p>
    <w:p w:rsidR="007103AF" w:rsidRPr="007103AF" w:rsidRDefault="007103AF" w:rsidP="00B47F8F">
      <w:pPr>
        <w:pStyle w:val="a9"/>
        <w:numPr>
          <w:ilvl w:val="0"/>
          <w:numId w:val="20"/>
        </w:numPr>
        <w:shd w:val="clear" w:color="auto" w:fill="auto"/>
        <w:tabs>
          <w:tab w:val="left" w:pos="275"/>
        </w:tabs>
        <w:spacing w:before="0" w:line="360" w:lineRule="auto"/>
        <w:ind w:firstLine="720"/>
        <w:jc w:val="left"/>
        <w:rPr>
          <w:lang w:val="en-US"/>
        </w:rPr>
      </w:pPr>
      <w:proofErr w:type="spellStart"/>
      <w:r>
        <w:rPr>
          <w:lang w:val="en-US" w:eastAsia="en-US"/>
        </w:rPr>
        <w:t>developpes</w:t>
      </w:r>
      <w:proofErr w:type="spellEnd"/>
      <w:r>
        <w:rPr>
          <w:lang w:val="en-US" w:eastAsia="en-US"/>
        </w:rPr>
        <w:t xml:space="preserve"> </w:t>
      </w:r>
      <w:r w:rsidRPr="007103AF">
        <w:rPr>
          <w:lang w:val="en-US"/>
        </w:rPr>
        <w:t>(«</w:t>
      </w:r>
      <w:r>
        <w:t>мягкие</w:t>
      </w:r>
      <w:r w:rsidRPr="007103AF">
        <w:rPr>
          <w:lang w:val="en-US"/>
        </w:rPr>
        <w:t xml:space="preserve">» </w:t>
      </w:r>
      <w:r>
        <w:rPr>
          <w:lang w:val="en-US" w:eastAsia="en-US"/>
        </w:rPr>
        <w:t xml:space="preserve">battements) </w:t>
      </w:r>
      <w:r>
        <w:t>на</w:t>
      </w:r>
      <w:r w:rsidRPr="007103AF">
        <w:rPr>
          <w:lang w:val="en-US"/>
        </w:rPr>
        <w:t xml:space="preserve"> </w:t>
      </w:r>
      <w:proofErr w:type="spellStart"/>
      <w:r>
        <w:t>полупальцах</w:t>
      </w:r>
      <w:proofErr w:type="spellEnd"/>
      <w:r w:rsidRPr="007103AF">
        <w:rPr>
          <w:lang w:val="en-US"/>
        </w:rPr>
        <w:t>;</w:t>
      </w:r>
    </w:p>
    <w:p w:rsidR="007103AF" w:rsidRDefault="007103AF" w:rsidP="00B47F8F">
      <w:pPr>
        <w:pStyle w:val="a9"/>
        <w:numPr>
          <w:ilvl w:val="0"/>
          <w:numId w:val="20"/>
        </w:numPr>
        <w:shd w:val="clear" w:color="auto" w:fill="auto"/>
        <w:tabs>
          <w:tab w:val="left" w:pos="266"/>
        </w:tabs>
        <w:spacing w:before="0" w:line="360" w:lineRule="auto"/>
        <w:ind w:firstLine="720"/>
        <w:jc w:val="left"/>
      </w:pPr>
      <w:proofErr w:type="spellStart"/>
      <w:r>
        <w:rPr>
          <w:lang w:val="en-US" w:eastAsia="en-US"/>
        </w:rPr>
        <w:t>balancoir</w:t>
      </w:r>
      <w:proofErr w:type="spellEnd"/>
      <w:r>
        <w:rPr>
          <w:lang w:val="en-US" w:eastAsia="en-US"/>
        </w:rPr>
        <w:t xml:space="preserve"> </w:t>
      </w:r>
      <w:r>
        <w:t>(вперед и назад);</w:t>
      </w:r>
    </w:p>
    <w:p w:rsidR="007103AF" w:rsidRDefault="007103AF" w:rsidP="00B47F8F">
      <w:pPr>
        <w:pStyle w:val="a9"/>
        <w:numPr>
          <w:ilvl w:val="0"/>
          <w:numId w:val="20"/>
        </w:numPr>
        <w:shd w:val="clear" w:color="auto" w:fill="auto"/>
        <w:tabs>
          <w:tab w:val="left" w:pos="333"/>
        </w:tabs>
        <w:spacing w:before="0" w:line="360" w:lineRule="auto"/>
        <w:ind w:firstLine="720"/>
        <w:jc w:val="left"/>
      </w:pPr>
      <w:proofErr w:type="spellStart"/>
      <w:proofErr w:type="gramStart"/>
      <w:r>
        <w:rPr>
          <w:lang w:val="en-US" w:eastAsia="en-US"/>
        </w:rPr>
        <w:t>passe</w:t>
      </w:r>
      <w:proofErr w:type="spellEnd"/>
      <w:proofErr w:type="gramEnd"/>
      <w:r>
        <w:rPr>
          <w:lang w:val="en-US" w:eastAsia="en-US"/>
        </w:rPr>
        <w:t xml:space="preserve"> </w:t>
      </w:r>
      <w:r>
        <w:t>на 90</w:t>
      </w:r>
      <w:r>
        <w:rPr>
          <w:vertAlign w:val="superscript"/>
        </w:rPr>
        <w:t>0</w:t>
      </w:r>
      <w:r>
        <w:t>.</w:t>
      </w:r>
    </w:p>
    <w:p w:rsidR="007103AF" w:rsidRPr="007103AF" w:rsidRDefault="007103AF" w:rsidP="00B47F8F">
      <w:pPr>
        <w:pStyle w:val="a9"/>
        <w:numPr>
          <w:ilvl w:val="5"/>
          <w:numId w:val="20"/>
        </w:numPr>
        <w:shd w:val="clear" w:color="auto" w:fill="auto"/>
        <w:tabs>
          <w:tab w:val="left" w:pos="371"/>
        </w:tabs>
        <w:spacing w:before="0" w:line="360" w:lineRule="auto"/>
        <w:ind w:firstLine="720"/>
        <w:jc w:val="left"/>
        <w:rPr>
          <w:lang w:val="en-US"/>
        </w:rPr>
      </w:pPr>
      <w:r>
        <w:t>Половина</w:t>
      </w:r>
      <w:r w:rsidRPr="007103AF">
        <w:rPr>
          <w:lang w:val="en-US"/>
        </w:rPr>
        <w:t xml:space="preserve"> </w:t>
      </w:r>
      <w:r>
        <w:rPr>
          <w:lang w:val="en-US" w:eastAsia="en-US"/>
        </w:rPr>
        <w:t xml:space="preserve">tour en </w:t>
      </w:r>
      <w:proofErr w:type="spellStart"/>
      <w:r>
        <w:rPr>
          <w:lang w:val="en-US" w:eastAsia="en-US"/>
        </w:rPr>
        <w:t>dehors</w:t>
      </w:r>
      <w:proofErr w:type="spellEnd"/>
      <w:r>
        <w:rPr>
          <w:lang w:val="en-US" w:eastAsia="en-US"/>
        </w:rPr>
        <w:t xml:space="preserve"> et en dedans c </w:t>
      </w:r>
      <w:proofErr w:type="spellStart"/>
      <w:r>
        <w:rPr>
          <w:lang w:val="en-US" w:eastAsia="en-US"/>
        </w:rPr>
        <w:t>plie-releve</w:t>
      </w:r>
      <w:proofErr w:type="spellEnd"/>
      <w:r>
        <w:rPr>
          <w:lang w:val="en-US" w:eastAsia="en-US"/>
        </w:rPr>
        <w:t xml:space="preserve"> </w:t>
      </w:r>
      <w:r>
        <w:t>с</w:t>
      </w:r>
      <w:r w:rsidRPr="007103AF">
        <w:rPr>
          <w:lang w:val="en-US"/>
        </w:rPr>
        <w:t xml:space="preserve"> </w:t>
      </w:r>
      <w:r>
        <w:t>ногой</w:t>
      </w:r>
      <w:r w:rsidRPr="007103AF">
        <w:rPr>
          <w:lang w:val="en-US"/>
        </w:rPr>
        <w:t xml:space="preserve"> </w:t>
      </w:r>
      <w:r>
        <w:t>вытянутой</w:t>
      </w:r>
    </w:p>
    <w:p w:rsidR="007103AF" w:rsidRDefault="007103AF" w:rsidP="00B47F8F">
      <w:pPr>
        <w:pStyle w:val="90"/>
        <w:shd w:val="clear" w:color="auto" w:fill="auto"/>
        <w:spacing w:line="360" w:lineRule="auto"/>
        <w:ind w:firstLine="720"/>
      </w:pPr>
      <w:r>
        <w:t>о</w:t>
      </w:r>
    </w:p>
    <w:p w:rsidR="007103AF" w:rsidRDefault="007103AF" w:rsidP="00B47F8F">
      <w:pPr>
        <w:pStyle w:val="a9"/>
        <w:shd w:val="clear" w:color="auto" w:fill="auto"/>
        <w:spacing w:before="0" w:line="360" w:lineRule="auto"/>
        <w:ind w:firstLine="720"/>
        <w:jc w:val="left"/>
      </w:pPr>
      <w:r>
        <w:t>вперед или назад на 45 .</w:t>
      </w:r>
    </w:p>
    <w:p w:rsidR="007103AF" w:rsidRDefault="007103AF" w:rsidP="00B47F8F">
      <w:pPr>
        <w:pStyle w:val="90"/>
        <w:shd w:val="clear" w:color="auto" w:fill="auto"/>
        <w:spacing w:line="360" w:lineRule="auto"/>
        <w:ind w:firstLine="720"/>
      </w:pPr>
      <w:r>
        <w:t>о</w:t>
      </w:r>
    </w:p>
    <w:p w:rsidR="007103AF" w:rsidRDefault="007103AF" w:rsidP="00B47F8F">
      <w:pPr>
        <w:pStyle w:val="a9"/>
        <w:numPr>
          <w:ilvl w:val="5"/>
          <w:numId w:val="20"/>
        </w:numPr>
        <w:shd w:val="clear" w:color="auto" w:fill="auto"/>
        <w:tabs>
          <w:tab w:val="left" w:pos="309"/>
        </w:tabs>
        <w:spacing w:before="0" w:line="360" w:lineRule="auto"/>
        <w:ind w:firstLine="720"/>
        <w:jc w:val="left"/>
      </w:pPr>
      <w:r>
        <w:t xml:space="preserve">Полуповорот </w:t>
      </w:r>
      <w:r>
        <w:rPr>
          <w:lang w:val="en-US" w:eastAsia="en-US"/>
        </w:rPr>
        <w:t>en</w:t>
      </w:r>
      <w:r w:rsidRPr="007103AF">
        <w:rPr>
          <w:lang w:eastAsia="en-US"/>
        </w:rPr>
        <w:t xml:space="preserve"> </w:t>
      </w:r>
      <w:proofErr w:type="spellStart"/>
      <w:r>
        <w:rPr>
          <w:lang w:val="en-US" w:eastAsia="en-US"/>
        </w:rPr>
        <w:t>dehors</w:t>
      </w:r>
      <w:proofErr w:type="spellEnd"/>
      <w:r w:rsidRPr="007103AF">
        <w:rPr>
          <w:lang w:eastAsia="en-US"/>
        </w:rPr>
        <w:t xml:space="preserve"> </w:t>
      </w:r>
      <w:r>
        <w:rPr>
          <w:lang w:val="en-US" w:eastAsia="en-US"/>
        </w:rPr>
        <w:t>et</w:t>
      </w:r>
      <w:r w:rsidRPr="007103AF">
        <w:rPr>
          <w:lang w:eastAsia="en-US"/>
        </w:rPr>
        <w:t xml:space="preserve"> </w:t>
      </w:r>
      <w:r>
        <w:rPr>
          <w:lang w:val="en-US" w:eastAsia="en-US"/>
        </w:rPr>
        <w:t>en</w:t>
      </w:r>
      <w:r w:rsidRPr="007103AF">
        <w:rPr>
          <w:lang w:eastAsia="en-US"/>
        </w:rPr>
        <w:t xml:space="preserve"> </w:t>
      </w:r>
      <w:r>
        <w:rPr>
          <w:lang w:val="en-US" w:eastAsia="en-US"/>
        </w:rPr>
        <w:t>dedans</w:t>
      </w:r>
      <w:r w:rsidRPr="007103AF">
        <w:rPr>
          <w:lang w:eastAsia="en-US"/>
        </w:rPr>
        <w:t xml:space="preserve"> </w:t>
      </w:r>
      <w:r>
        <w:t xml:space="preserve">из позы в позу через </w:t>
      </w:r>
      <w:proofErr w:type="spellStart"/>
      <w:r>
        <w:rPr>
          <w:lang w:val="en-US" w:eastAsia="en-US"/>
        </w:rPr>
        <w:t>passe</w:t>
      </w:r>
      <w:proofErr w:type="spellEnd"/>
      <w:r w:rsidRPr="007103AF">
        <w:rPr>
          <w:lang w:eastAsia="en-US"/>
        </w:rPr>
        <w:t xml:space="preserve"> </w:t>
      </w:r>
      <w:r>
        <w:t>на 45 .</w:t>
      </w:r>
    </w:p>
    <w:p w:rsidR="007103AF" w:rsidRDefault="007103AF" w:rsidP="00B47F8F">
      <w:pPr>
        <w:pStyle w:val="a9"/>
        <w:numPr>
          <w:ilvl w:val="5"/>
          <w:numId w:val="20"/>
        </w:numPr>
        <w:shd w:val="clear" w:color="auto" w:fill="auto"/>
        <w:tabs>
          <w:tab w:val="left" w:pos="323"/>
        </w:tabs>
        <w:spacing w:before="0" w:line="360" w:lineRule="auto"/>
        <w:ind w:firstLine="720"/>
        <w:jc w:val="left"/>
      </w:pPr>
      <w:r>
        <w:rPr>
          <w:lang w:val="en-US" w:eastAsia="en-US"/>
        </w:rPr>
        <w:t xml:space="preserve">Pirouettes en </w:t>
      </w:r>
      <w:proofErr w:type="spellStart"/>
      <w:r>
        <w:rPr>
          <w:lang w:val="en-US" w:eastAsia="en-US"/>
        </w:rPr>
        <w:t>dehors</w:t>
      </w:r>
      <w:proofErr w:type="spellEnd"/>
      <w:r>
        <w:rPr>
          <w:lang w:val="en-US" w:eastAsia="en-US"/>
        </w:rPr>
        <w:t xml:space="preserve"> </w:t>
      </w:r>
      <w:proofErr w:type="gramStart"/>
      <w:r>
        <w:rPr>
          <w:lang w:val="en-US" w:eastAsia="en-US"/>
        </w:rPr>
        <w:t>et</w:t>
      </w:r>
      <w:proofErr w:type="gramEnd"/>
      <w:r>
        <w:rPr>
          <w:lang w:val="en-US" w:eastAsia="en-US"/>
        </w:rPr>
        <w:t xml:space="preserve"> en dedans c </w:t>
      </w:r>
      <w:r>
        <w:t>приема</w:t>
      </w:r>
      <w:r w:rsidRPr="007103AF">
        <w:rPr>
          <w:lang w:val="en-US"/>
        </w:rPr>
        <w:t xml:space="preserve"> </w:t>
      </w:r>
      <w:r>
        <w:rPr>
          <w:lang w:val="en-US" w:eastAsia="en-US"/>
        </w:rPr>
        <w:t xml:space="preserve">temps </w:t>
      </w:r>
      <w:proofErr w:type="spellStart"/>
      <w:r>
        <w:rPr>
          <w:lang w:val="en-US" w:eastAsia="en-US"/>
        </w:rPr>
        <w:t>releve</w:t>
      </w:r>
      <w:proofErr w:type="spellEnd"/>
      <w:r>
        <w:rPr>
          <w:lang w:val="en-US" w:eastAsia="en-US"/>
        </w:rPr>
        <w:t xml:space="preserve"> </w:t>
      </w:r>
      <w:r w:rsidRPr="007103AF">
        <w:rPr>
          <w:lang w:val="en-US"/>
        </w:rPr>
        <w:t xml:space="preserve">(2 </w:t>
      </w:r>
      <w:r>
        <w:t>оборота</w:t>
      </w:r>
      <w:r w:rsidRPr="007103AF">
        <w:rPr>
          <w:lang w:val="en-US"/>
        </w:rPr>
        <w:t xml:space="preserve">). </w:t>
      </w:r>
      <w:r>
        <w:rPr>
          <w:rStyle w:val="64"/>
          <w:bCs/>
          <w:iCs/>
        </w:rPr>
        <w:t>ЭКЗЕРСИС НА СЕРЕДИНЕ ЗАЛА</w:t>
      </w:r>
    </w:p>
    <w:p w:rsidR="007103AF" w:rsidRPr="007103AF" w:rsidRDefault="007103AF" w:rsidP="00B47F8F">
      <w:pPr>
        <w:pStyle w:val="a9"/>
        <w:numPr>
          <w:ilvl w:val="6"/>
          <w:numId w:val="20"/>
        </w:numPr>
        <w:shd w:val="clear" w:color="auto" w:fill="auto"/>
        <w:tabs>
          <w:tab w:val="left" w:pos="299"/>
        </w:tabs>
        <w:spacing w:before="0" w:line="360" w:lineRule="auto"/>
        <w:ind w:firstLine="720"/>
        <w:jc w:val="left"/>
        <w:rPr>
          <w:lang w:val="en-US"/>
        </w:rPr>
      </w:pPr>
      <w:r>
        <w:rPr>
          <w:lang w:val="en-US" w:eastAsia="en-US"/>
        </w:rPr>
        <w:t xml:space="preserve">Temps </w:t>
      </w:r>
      <w:proofErr w:type="gramStart"/>
      <w:r>
        <w:rPr>
          <w:lang w:val="en-US" w:eastAsia="en-US"/>
        </w:rPr>
        <w:t>lie</w:t>
      </w:r>
      <w:proofErr w:type="gramEnd"/>
      <w:r>
        <w:rPr>
          <w:lang w:val="en-US" w:eastAsia="en-US"/>
        </w:rPr>
        <w:t xml:space="preserve"> par </w:t>
      </w:r>
      <w:proofErr w:type="spellStart"/>
      <w:r>
        <w:rPr>
          <w:lang w:val="en-US" w:eastAsia="en-US"/>
        </w:rPr>
        <w:t>terre</w:t>
      </w:r>
      <w:proofErr w:type="spellEnd"/>
      <w:r>
        <w:rPr>
          <w:lang w:val="en-US" w:eastAsia="en-US"/>
        </w:rPr>
        <w:t xml:space="preserve"> c pirouette en </w:t>
      </w:r>
      <w:proofErr w:type="spellStart"/>
      <w:r>
        <w:rPr>
          <w:lang w:val="en-US" w:eastAsia="en-US"/>
        </w:rPr>
        <w:t>deohrs</w:t>
      </w:r>
      <w:proofErr w:type="spellEnd"/>
      <w:r>
        <w:rPr>
          <w:lang w:val="en-US" w:eastAsia="en-US"/>
        </w:rPr>
        <w:t xml:space="preserve"> et en dedans.</w:t>
      </w:r>
    </w:p>
    <w:p w:rsidR="007103AF" w:rsidRPr="007103AF" w:rsidRDefault="007103AF" w:rsidP="00B47F8F">
      <w:pPr>
        <w:pStyle w:val="a9"/>
        <w:numPr>
          <w:ilvl w:val="6"/>
          <w:numId w:val="20"/>
        </w:numPr>
        <w:shd w:val="clear" w:color="auto" w:fill="auto"/>
        <w:tabs>
          <w:tab w:val="left" w:pos="318"/>
        </w:tabs>
        <w:spacing w:before="0" w:line="360" w:lineRule="auto"/>
        <w:ind w:firstLine="720"/>
        <w:jc w:val="left"/>
        <w:rPr>
          <w:lang w:val="en-US"/>
        </w:rPr>
      </w:pPr>
      <w:proofErr w:type="spellStart"/>
      <w:r>
        <w:rPr>
          <w:lang w:val="en-US" w:eastAsia="en-US"/>
        </w:rPr>
        <w:t>Rond</w:t>
      </w:r>
      <w:proofErr w:type="spellEnd"/>
      <w:r>
        <w:rPr>
          <w:lang w:val="en-US" w:eastAsia="en-US"/>
        </w:rPr>
        <w:t xml:space="preserve"> de jamb par </w:t>
      </w:r>
      <w:proofErr w:type="spellStart"/>
      <w:r>
        <w:rPr>
          <w:lang w:val="en-US" w:eastAsia="en-US"/>
        </w:rPr>
        <w:t>terre</w:t>
      </w:r>
      <w:proofErr w:type="spellEnd"/>
      <w:r>
        <w:rPr>
          <w:lang w:val="en-US" w:eastAsia="en-US"/>
        </w:rPr>
        <w:t xml:space="preserve"> en </w:t>
      </w:r>
      <w:proofErr w:type="spellStart"/>
      <w:r>
        <w:rPr>
          <w:lang w:val="en-US" w:eastAsia="en-US"/>
        </w:rPr>
        <w:t>tournant</w:t>
      </w:r>
      <w:proofErr w:type="spellEnd"/>
      <w:r>
        <w:rPr>
          <w:lang w:val="en-US" w:eastAsia="en-US"/>
        </w:rPr>
        <w:t xml:space="preserve"> en </w:t>
      </w:r>
      <w:proofErr w:type="spellStart"/>
      <w:r>
        <w:rPr>
          <w:lang w:val="en-US" w:eastAsia="en-US"/>
        </w:rPr>
        <w:t>deohrs</w:t>
      </w:r>
      <w:proofErr w:type="spellEnd"/>
      <w:r>
        <w:rPr>
          <w:lang w:val="en-US" w:eastAsia="en-US"/>
        </w:rPr>
        <w:t xml:space="preserve"> </w:t>
      </w:r>
      <w:proofErr w:type="gramStart"/>
      <w:r>
        <w:rPr>
          <w:lang w:val="en-US" w:eastAsia="en-US"/>
        </w:rPr>
        <w:t>et</w:t>
      </w:r>
      <w:proofErr w:type="gramEnd"/>
      <w:r>
        <w:rPr>
          <w:lang w:val="en-US" w:eastAsia="en-US"/>
        </w:rPr>
        <w:t xml:space="preserve"> en dedans </w:t>
      </w:r>
      <w:r>
        <w:t>по</w:t>
      </w:r>
      <w:r w:rsidRPr="007103AF">
        <w:rPr>
          <w:lang w:val="en-US"/>
        </w:rPr>
        <w:t xml:space="preserve"> 1/2 </w:t>
      </w:r>
      <w:r>
        <w:t>круга</w:t>
      </w:r>
      <w:r w:rsidRPr="007103AF">
        <w:rPr>
          <w:lang w:val="en-US"/>
        </w:rPr>
        <w:t>.</w:t>
      </w:r>
    </w:p>
    <w:p w:rsidR="007103AF" w:rsidRDefault="007103AF" w:rsidP="00B47F8F">
      <w:pPr>
        <w:pStyle w:val="80"/>
        <w:shd w:val="clear" w:color="auto" w:fill="auto"/>
        <w:spacing w:line="360" w:lineRule="auto"/>
        <w:ind w:firstLine="720"/>
      </w:pPr>
      <w:r>
        <w:rPr>
          <w:noProof w:val="0"/>
        </w:rPr>
        <w:t>о</w:t>
      </w:r>
    </w:p>
    <w:p w:rsidR="007103AF" w:rsidRPr="007103AF" w:rsidRDefault="007103AF" w:rsidP="00B47F8F">
      <w:pPr>
        <w:pStyle w:val="a9"/>
        <w:numPr>
          <w:ilvl w:val="6"/>
          <w:numId w:val="20"/>
        </w:numPr>
        <w:shd w:val="clear" w:color="auto" w:fill="auto"/>
        <w:tabs>
          <w:tab w:val="left" w:pos="318"/>
        </w:tabs>
        <w:spacing w:before="0" w:line="360" w:lineRule="auto"/>
        <w:ind w:firstLine="720"/>
        <w:jc w:val="left"/>
        <w:rPr>
          <w:lang w:val="en-US"/>
        </w:rPr>
      </w:pPr>
      <w:proofErr w:type="spellStart"/>
      <w:r>
        <w:rPr>
          <w:lang w:val="en-US" w:eastAsia="en-US"/>
        </w:rPr>
        <w:t>Flic-flac</w:t>
      </w:r>
      <w:proofErr w:type="spellEnd"/>
      <w:r>
        <w:rPr>
          <w:lang w:val="en-US" w:eastAsia="en-US"/>
        </w:rPr>
        <w:t xml:space="preserve"> en </w:t>
      </w:r>
      <w:proofErr w:type="spellStart"/>
      <w:r>
        <w:rPr>
          <w:lang w:val="en-US" w:eastAsia="en-US"/>
        </w:rPr>
        <w:t>tournant</w:t>
      </w:r>
      <w:proofErr w:type="spellEnd"/>
      <w:r>
        <w:rPr>
          <w:lang w:val="en-US" w:eastAsia="en-US"/>
        </w:rPr>
        <w:t xml:space="preserve"> en </w:t>
      </w:r>
      <w:proofErr w:type="spellStart"/>
      <w:r>
        <w:rPr>
          <w:lang w:val="en-US" w:eastAsia="en-US"/>
        </w:rPr>
        <w:t>dehors</w:t>
      </w:r>
      <w:proofErr w:type="spellEnd"/>
      <w:r>
        <w:rPr>
          <w:lang w:val="en-US" w:eastAsia="en-US"/>
        </w:rPr>
        <w:t xml:space="preserve"> et en dedans </w:t>
      </w:r>
      <w:r>
        <w:t>на</w:t>
      </w:r>
      <w:r w:rsidRPr="007103AF">
        <w:rPr>
          <w:lang w:val="en-US"/>
        </w:rPr>
        <w:t xml:space="preserve"> </w:t>
      </w:r>
      <w:proofErr w:type="gramStart"/>
      <w:r w:rsidRPr="007103AF">
        <w:rPr>
          <w:lang w:val="en-US"/>
        </w:rPr>
        <w:t>45 ,</w:t>
      </w:r>
      <w:proofErr w:type="gramEnd"/>
      <w:r w:rsidRPr="007103AF">
        <w:rPr>
          <w:lang w:val="en-US"/>
        </w:rPr>
        <w:t xml:space="preserve"> </w:t>
      </w:r>
      <w:r>
        <w:t>в</w:t>
      </w:r>
      <w:r w:rsidRPr="007103AF">
        <w:rPr>
          <w:lang w:val="en-US"/>
        </w:rPr>
        <w:t xml:space="preserve"> </w:t>
      </w:r>
      <w:r>
        <w:rPr>
          <w:lang w:val="en-US" w:eastAsia="en-US"/>
        </w:rPr>
        <w:t xml:space="preserve">V </w:t>
      </w:r>
      <w:r>
        <w:t>и</w:t>
      </w:r>
      <w:r w:rsidRPr="007103AF">
        <w:rPr>
          <w:lang w:val="en-US"/>
        </w:rPr>
        <w:t xml:space="preserve"> </w:t>
      </w:r>
      <w:r>
        <w:rPr>
          <w:lang w:val="en-US" w:eastAsia="en-US"/>
        </w:rPr>
        <w:t xml:space="preserve">IV </w:t>
      </w:r>
      <w:r>
        <w:t>позиции</w:t>
      </w:r>
      <w:r w:rsidRPr="007103AF">
        <w:rPr>
          <w:lang w:val="en-US"/>
        </w:rPr>
        <w:t>.</w:t>
      </w:r>
    </w:p>
    <w:p w:rsidR="007103AF" w:rsidRPr="007103AF" w:rsidRDefault="007103AF" w:rsidP="00B47F8F">
      <w:pPr>
        <w:pStyle w:val="a9"/>
        <w:numPr>
          <w:ilvl w:val="6"/>
          <w:numId w:val="20"/>
        </w:numPr>
        <w:shd w:val="clear" w:color="auto" w:fill="auto"/>
        <w:tabs>
          <w:tab w:val="left" w:pos="298"/>
        </w:tabs>
        <w:spacing w:before="0" w:line="360" w:lineRule="auto"/>
        <w:ind w:firstLine="720"/>
        <w:jc w:val="left"/>
        <w:rPr>
          <w:lang w:val="en-US"/>
        </w:rPr>
      </w:pPr>
      <w:r>
        <w:rPr>
          <w:lang w:val="en-US" w:eastAsia="en-US"/>
        </w:rPr>
        <w:t xml:space="preserve">Battements </w:t>
      </w:r>
      <w:proofErr w:type="spellStart"/>
      <w:r>
        <w:rPr>
          <w:lang w:val="en-US" w:eastAsia="en-US"/>
        </w:rPr>
        <w:t>releve</w:t>
      </w:r>
      <w:proofErr w:type="spellEnd"/>
      <w:r>
        <w:rPr>
          <w:lang w:val="en-US" w:eastAsia="en-US"/>
        </w:rPr>
        <w:t xml:space="preserve"> </w:t>
      </w:r>
      <w:proofErr w:type="spellStart"/>
      <w:r>
        <w:rPr>
          <w:lang w:val="en-US" w:eastAsia="en-US"/>
        </w:rPr>
        <w:t>lents</w:t>
      </w:r>
      <w:proofErr w:type="spellEnd"/>
      <w:r>
        <w:rPr>
          <w:lang w:val="en-US" w:eastAsia="en-US"/>
        </w:rPr>
        <w:t xml:space="preserve"> </w:t>
      </w:r>
      <w:proofErr w:type="gramStart"/>
      <w:r>
        <w:rPr>
          <w:lang w:val="en-US" w:eastAsia="en-US"/>
        </w:rPr>
        <w:t>et</w:t>
      </w:r>
      <w:proofErr w:type="gramEnd"/>
      <w:r>
        <w:rPr>
          <w:lang w:val="en-US" w:eastAsia="en-US"/>
        </w:rPr>
        <w:t xml:space="preserve"> battements </w:t>
      </w:r>
      <w:proofErr w:type="spellStart"/>
      <w:r>
        <w:rPr>
          <w:lang w:val="en-US" w:eastAsia="en-US"/>
        </w:rPr>
        <w:t>developpes</w:t>
      </w:r>
      <w:proofErr w:type="spellEnd"/>
      <w:r>
        <w:rPr>
          <w:lang w:val="en-US" w:eastAsia="en-US"/>
        </w:rPr>
        <w:t xml:space="preserve"> </w:t>
      </w:r>
      <w:r>
        <w:t>в</w:t>
      </w:r>
      <w:r w:rsidRPr="007103AF">
        <w:rPr>
          <w:lang w:val="en-US"/>
        </w:rPr>
        <w:t xml:space="preserve"> </w:t>
      </w:r>
      <w:r>
        <w:t>позах</w:t>
      </w:r>
      <w:r w:rsidRPr="007103AF">
        <w:rPr>
          <w:lang w:val="en-US"/>
        </w:rPr>
        <w:t xml:space="preserve"> </w:t>
      </w:r>
      <w:r>
        <w:rPr>
          <w:lang w:val="en-US" w:eastAsia="en-US"/>
        </w:rPr>
        <w:t xml:space="preserve">IV arabesque et </w:t>
      </w:r>
      <w:proofErr w:type="spellStart"/>
      <w:r>
        <w:rPr>
          <w:lang w:val="en-US" w:eastAsia="en-US"/>
        </w:rPr>
        <w:t>ecartee</w:t>
      </w:r>
      <w:proofErr w:type="spellEnd"/>
      <w:r>
        <w:rPr>
          <w:lang w:val="en-US" w:eastAsia="en-US"/>
        </w:rPr>
        <w:t xml:space="preserve"> </w:t>
      </w:r>
      <w:r>
        <w:t>на</w:t>
      </w:r>
      <w:r w:rsidRPr="007103AF">
        <w:rPr>
          <w:lang w:val="en-US"/>
        </w:rPr>
        <w:t xml:space="preserve"> </w:t>
      </w:r>
      <w:proofErr w:type="spellStart"/>
      <w:r>
        <w:t>полупальцах</w:t>
      </w:r>
      <w:proofErr w:type="spellEnd"/>
      <w:r w:rsidRPr="007103AF">
        <w:rPr>
          <w:lang w:val="en-US"/>
        </w:rPr>
        <w:t xml:space="preserve"> </w:t>
      </w:r>
      <w:r>
        <w:t>и</w:t>
      </w:r>
      <w:r w:rsidRPr="007103AF">
        <w:rPr>
          <w:lang w:val="en-US"/>
        </w:rPr>
        <w:t xml:space="preserve"> </w:t>
      </w:r>
      <w:r>
        <w:t>с</w:t>
      </w:r>
      <w:r w:rsidRPr="007103AF">
        <w:rPr>
          <w:lang w:val="en-US"/>
        </w:rPr>
        <w:t xml:space="preserve"> </w:t>
      </w:r>
      <w:proofErr w:type="spellStart"/>
      <w:r>
        <w:rPr>
          <w:lang w:val="en-US" w:eastAsia="en-US"/>
        </w:rPr>
        <w:t>plie-releve</w:t>
      </w:r>
      <w:proofErr w:type="spellEnd"/>
      <w:r>
        <w:rPr>
          <w:lang w:val="en-US" w:eastAsia="en-US"/>
        </w:rPr>
        <w:t>.</w:t>
      </w:r>
    </w:p>
    <w:p w:rsidR="007103AF" w:rsidRPr="007103AF" w:rsidRDefault="007103AF" w:rsidP="00B47F8F">
      <w:pPr>
        <w:pStyle w:val="a9"/>
        <w:numPr>
          <w:ilvl w:val="6"/>
          <w:numId w:val="20"/>
        </w:numPr>
        <w:shd w:val="clear" w:color="auto" w:fill="auto"/>
        <w:tabs>
          <w:tab w:val="left" w:pos="294"/>
        </w:tabs>
        <w:spacing w:before="0" w:line="360" w:lineRule="auto"/>
        <w:ind w:firstLine="720"/>
        <w:jc w:val="left"/>
        <w:rPr>
          <w:lang w:val="en-US"/>
        </w:rPr>
      </w:pPr>
      <w:r>
        <w:rPr>
          <w:lang w:val="en-US" w:eastAsia="en-US"/>
        </w:rPr>
        <w:t xml:space="preserve">Battements </w:t>
      </w:r>
      <w:proofErr w:type="spellStart"/>
      <w:r>
        <w:rPr>
          <w:lang w:val="en-US" w:eastAsia="en-US"/>
        </w:rPr>
        <w:t>releve</w:t>
      </w:r>
      <w:proofErr w:type="spellEnd"/>
      <w:r>
        <w:rPr>
          <w:lang w:val="en-US" w:eastAsia="en-US"/>
        </w:rPr>
        <w:t xml:space="preserve"> </w:t>
      </w:r>
      <w:proofErr w:type="spellStart"/>
      <w:r>
        <w:rPr>
          <w:lang w:val="en-US" w:eastAsia="en-US"/>
        </w:rPr>
        <w:t>lents</w:t>
      </w:r>
      <w:proofErr w:type="spellEnd"/>
      <w:r>
        <w:rPr>
          <w:lang w:val="en-US" w:eastAsia="en-US"/>
        </w:rPr>
        <w:t xml:space="preserve"> </w:t>
      </w:r>
      <w:proofErr w:type="gramStart"/>
      <w:r>
        <w:rPr>
          <w:lang w:val="en-US" w:eastAsia="en-US"/>
        </w:rPr>
        <w:t>et</w:t>
      </w:r>
      <w:proofErr w:type="gramEnd"/>
      <w:r>
        <w:rPr>
          <w:lang w:val="en-US" w:eastAsia="en-US"/>
        </w:rPr>
        <w:t xml:space="preserve"> battements </w:t>
      </w:r>
      <w:proofErr w:type="spellStart"/>
      <w:r>
        <w:rPr>
          <w:lang w:val="en-US" w:eastAsia="en-US"/>
        </w:rPr>
        <w:t>developpes</w:t>
      </w:r>
      <w:proofErr w:type="spellEnd"/>
      <w:r>
        <w:rPr>
          <w:lang w:val="en-US" w:eastAsia="en-US"/>
        </w:rPr>
        <w:t xml:space="preserve"> </w:t>
      </w:r>
      <w:r>
        <w:t>в</w:t>
      </w:r>
      <w:r w:rsidRPr="007103AF">
        <w:rPr>
          <w:lang w:val="en-US"/>
        </w:rPr>
        <w:t xml:space="preserve"> </w:t>
      </w:r>
      <w:r>
        <w:t>позах</w:t>
      </w:r>
      <w:r w:rsidRPr="007103AF">
        <w:rPr>
          <w:lang w:val="en-US"/>
        </w:rPr>
        <w:t xml:space="preserve"> </w:t>
      </w:r>
      <w:r>
        <w:rPr>
          <w:lang w:val="en-US" w:eastAsia="en-US"/>
        </w:rPr>
        <w:t xml:space="preserve">IV arabesque et </w:t>
      </w:r>
      <w:proofErr w:type="spellStart"/>
      <w:r>
        <w:rPr>
          <w:lang w:val="en-US" w:eastAsia="en-US"/>
        </w:rPr>
        <w:t>ecartee</w:t>
      </w:r>
      <w:proofErr w:type="spellEnd"/>
      <w:r>
        <w:rPr>
          <w:lang w:val="en-US" w:eastAsia="en-US"/>
        </w:rPr>
        <w:t xml:space="preserve"> </w:t>
      </w:r>
      <w:r>
        <w:t>на</w:t>
      </w:r>
      <w:r w:rsidRPr="007103AF">
        <w:rPr>
          <w:lang w:val="en-US"/>
        </w:rPr>
        <w:t xml:space="preserve"> </w:t>
      </w:r>
      <w:proofErr w:type="spellStart"/>
      <w:r>
        <w:t>полупальцах</w:t>
      </w:r>
      <w:proofErr w:type="spellEnd"/>
      <w:r w:rsidRPr="007103AF">
        <w:rPr>
          <w:lang w:val="en-US"/>
        </w:rPr>
        <w:t xml:space="preserve"> </w:t>
      </w:r>
      <w:r>
        <w:t>и</w:t>
      </w:r>
      <w:r w:rsidRPr="007103AF">
        <w:rPr>
          <w:lang w:val="en-US"/>
        </w:rPr>
        <w:t xml:space="preserve"> </w:t>
      </w:r>
      <w:r>
        <w:t>с</w:t>
      </w:r>
      <w:r w:rsidRPr="007103AF">
        <w:rPr>
          <w:lang w:val="en-US"/>
        </w:rPr>
        <w:t xml:space="preserve"> </w:t>
      </w:r>
      <w:proofErr w:type="spellStart"/>
      <w:r>
        <w:rPr>
          <w:lang w:val="en-US" w:eastAsia="en-US"/>
        </w:rPr>
        <w:t>plie-releve</w:t>
      </w:r>
      <w:proofErr w:type="spellEnd"/>
      <w:r>
        <w:rPr>
          <w:lang w:val="en-US" w:eastAsia="en-US"/>
        </w:rPr>
        <w:t>.</w:t>
      </w:r>
    </w:p>
    <w:p w:rsidR="007103AF" w:rsidRPr="007103AF" w:rsidRDefault="007103AF" w:rsidP="00B47F8F">
      <w:pPr>
        <w:pStyle w:val="a9"/>
        <w:numPr>
          <w:ilvl w:val="6"/>
          <w:numId w:val="20"/>
        </w:numPr>
        <w:shd w:val="clear" w:color="auto" w:fill="auto"/>
        <w:tabs>
          <w:tab w:val="left" w:pos="318"/>
        </w:tabs>
        <w:spacing w:before="0" w:line="360" w:lineRule="auto"/>
        <w:ind w:firstLine="720"/>
        <w:jc w:val="left"/>
        <w:rPr>
          <w:lang w:val="en-US"/>
        </w:rPr>
      </w:pPr>
      <w:r>
        <w:rPr>
          <w:lang w:val="en-US" w:eastAsia="en-US"/>
        </w:rPr>
        <w:t xml:space="preserve">Grand port de bras- preparation </w:t>
      </w:r>
      <w:r>
        <w:t>к</w:t>
      </w:r>
      <w:r w:rsidRPr="007103AF">
        <w:rPr>
          <w:lang w:val="en-US"/>
        </w:rPr>
        <w:t xml:space="preserve"> </w:t>
      </w:r>
      <w:r>
        <w:rPr>
          <w:lang w:val="en-US" w:eastAsia="en-US"/>
        </w:rPr>
        <w:t xml:space="preserve">tour </w:t>
      </w:r>
      <w:r>
        <w:t>в</w:t>
      </w:r>
      <w:r w:rsidRPr="007103AF">
        <w:rPr>
          <w:lang w:val="en-US"/>
        </w:rPr>
        <w:t xml:space="preserve"> </w:t>
      </w:r>
      <w:r>
        <w:t>больших</w:t>
      </w:r>
      <w:r w:rsidRPr="007103AF">
        <w:rPr>
          <w:lang w:val="en-US"/>
        </w:rPr>
        <w:t xml:space="preserve"> </w:t>
      </w:r>
      <w:r>
        <w:t>позах</w:t>
      </w:r>
      <w:r w:rsidRPr="007103AF">
        <w:rPr>
          <w:lang w:val="en-US"/>
        </w:rPr>
        <w:t>.</w:t>
      </w:r>
    </w:p>
    <w:p w:rsidR="007103AF" w:rsidRDefault="007103AF" w:rsidP="00B47F8F">
      <w:pPr>
        <w:pStyle w:val="80"/>
        <w:shd w:val="clear" w:color="auto" w:fill="auto"/>
        <w:spacing w:line="360" w:lineRule="auto"/>
        <w:ind w:firstLine="720"/>
      </w:pPr>
      <w:r>
        <w:rPr>
          <w:noProof w:val="0"/>
        </w:rPr>
        <w:t>о</w:t>
      </w:r>
    </w:p>
    <w:p w:rsidR="007103AF" w:rsidRPr="007103AF" w:rsidRDefault="007103AF" w:rsidP="00B47F8F">
      <w:pPr>
        <w:pStyle w:val="a9"/>
        <w:numPr>
          <w:ilvl w:val="6"/>
          <w:numId w:val="20"/>
        </w:numPr>
        <w:shd w:val="clear" w:color="auto" w:fill="auto"/>
        <w:tabs>
          <w:tab w:val="left" w:pos="323"/>
        </w:tabs>
        <w:spacing w:before="0" w:line="360" w:lineRule="auto"/>
        <w:ind w:firstLine="720"/>
        <w:jc w:val="left"/>
        <w:rPr>
          <w:lang w:val="en-US"/>
        </w:rPr>
      </w:pPr>
      <w:r>
        <w:rPr>
          <w:lang w:val="en-US" w:eastAsia="en-US"/>
        </w:rPr>
        <w:t xml:space="preserve">Grand battements </w:t>
      </w:r>
      <w:proofErr w:type="spellStart"/>
      <w:r>
        <w:rPr>
          <w:lang w:val="en-US" w:eastAsia="en-US"/>
        </w:rPr>
        <w:t>jetes</w:t>
      </w:r>
      <w:proofErr w:type="spellEnd"/>
      <w:r>
        <w:rPr>
          <w:lang w:val="en-US" w:eastAsia="en-US"/>
        </w:rPr>
        <w:t xml:space="preserve"> </w:t>
      </w:r>
      <w:proofErr w:type="spellStart"/>
      <w:r>
        <w:rPr>
          <w:lang w:val="en-US" w:eastAsia="en-US"/>
        </w:rPr>
        <w:t>passe</w:t>
      </w:r>
      <w:proofErr w:type="spellEnd"/>
      <w:r>
        <w:rPr>
          <w:lang w:val="en-US" w:eastAsia="en-US"/>
        </w:rPr>
        <w:t xml:space="preserve"> </w:t>
      </w:r>
      <w:r>
        <w:t>на</w:t>
      </w:r>
      <w:r w:rsidRPr="007103AF">
        <w:rPr>
          <w:lang w:val="en-US"/>
        </w:rPr>
        <w:t xml:space="preserve"> </w:t>
      </w:r>
      <w:proofErr w:type="gramStart"/>
      <w:r w:rsidRPr="007103AF">
        <w:rPr>
          <w:lang w:val="en-US"/>
        </w:rPr>
        <w:t>90 .</w:t>
      </w:r>
      <w:proofErr w:type="gramEnd"/>
    </w:p>
    <w:p w:rsidR="007103AF" w:rsidRPr="007103AF" w:rsidRDefault="007103AF" w:rsidP="00B47F8F">
      <w:pPr>
        <w:pStyle w:val="a9"/>
        <w:numPr>
          <w:ilvl w:val="6"/>
          <w:numId w:val="20"/>
        </w:numPr>
        <w:shd w:val="clear" w:color="auto" w:fill="auto"/>
        <w:tabs>
          <w:tab w:val="left" w:pos="314"/>
        </w:tabs>
        <w:spacing w:before="0" w:line="360" w:lineRule="auto"/>
        <w:ind w:firstLine="720"/>
        <w:jc w:val="left"/>
        <w:rPr>
          <w:lang w:val="en-US"/>
        </w:rPr>
      </w:pPr>
      <w:r>
        <w:rPr>
          <w:lang w:val="en-US" w:eastAsia="en-US"/>
        </w:rPr>
        <w:t xml:space="preserve">Grand port de bras-preparation </w:t>
      </w:r>
      <w:r>
        <w:t>к</w:t>
      </w:r>
      <w:r w:rsidRPr="007103AF">
        <w:rPr>
          <w:lang w:val="en-US"/>
        </w:rPr>
        <w:t xml:space="preserve"> </w:t>
      </w:r>
      <w:r>
        <w:rPr>
          <w:lang w:val="en-US" w:eastAsia="en-US"/>
        </w:rPr>
        <w:t xml:space="preserve">tour </w:t>
      </w:r>
      <w:r>
        <w:t>в</w:t>
      </w:r>
      <w:r w:rsidRPr="007103AF">
        <w:rPr>
          <w:lang w:val="en-US"/>
        </w:rPr>
        <w:t xml:space="preserve"> </w:t>
      </w:r>
      <w:r>
        <w:t>больших</w:t>
      </w:r>
      <w:r w:rsidRPr="007103AF">
        <w:rPr>
          <w:lang w:val="en-US"/>
        </w:rPr>
        <w:t xml:space="preserve"> </w:t>
      </w:r>
      <w:r>
        <w:t>позах</w:t>
      </w:r>
      <w:r w:rsidRPr="007103AF">
        <w:rPr>
          <w:lang w:val="en-US"/>
        </w:rPr>
        <w:t>.</w:t>
      </w:r>
    </w:p>
    <w:p w:rsidR="007103AF" w:rsidRDefault="007103AF" w:rsidP="00B47F8F">
      <w:pPr>
        <w:pStyle w:val="a9"/>
        <w:numPr>
          <w:ilvl w:val="6"/>
          <w:numId w:val="20"/>
        </w:numPr>
        <w:shd w:val="clear" w:color="auto" w:fill="auto"/>
        <w:tabs>
          <w:tab w:val="left" w:pos="434"/>
        </w:tabs>
        <w:spacing w:before="0" w:line="360" w:lineRule="auto"/>
        <w:ind w:firstLine="720"/>
        <w:jc w:val="left"/>
      </w:pPr>
      <w:r>
        <w:rPr>
          <w:lang w:val="en-US" w:eastAsia="en-US"/>
        </w:rPr>
        <w:t>Pirouette</w:t>
      </w:r>
      <w:r>
        <w:rPr>
          <w:rStyle w:val="5a"/>
          <w:bCs/>
          <w:noProof w:val="0"/>
          <w:lang w:val="en-US" w:eastAsia="en-US"/>
        </w:rPr>
        <w:t>s</w:t>
      </w:r>
      <w:r w:rsidRPr="007103AF">
        <w:rPr>
          <w:lang w:eastAsia="en-US"/>
        </w:rPr>
        <w:t xml:space="preserve"> </w:t>
      </w:r>
      <w:r>
        <w:rPr>
          <w:lang w:val="en-US" w:eastAsia="en-US"/>
        </w:rPr>
        <w:t>en</w:t>
      </w:r>
      <w:r w:rsidRPr="007103AF">
        <w:rPr>
          <w:lang w:eastAsia="en-US"/>
        </w:rPr>
        <w:t xml:space="preserve"> </w:t>
      </w:r>
      <w:proofErr w:type="spellStart"/>
      <w:r>
        <w:rPr>
          <w:lang w:val="en-US" w:eastAsia="en-US"/>
        </w:rPr>
        <w:t>deohrs</w:t>
      </w:r>
      <w:proofErr w:type="spellEnd"/>
      <w:r w:rsidRPr="007103AF">
        <w:rPr>
          <w:lang w:eastAsia="en-US"/>
        </w:rPr>
        <w:t xml:space="preserve"> </w:t>
      </w:r>
      <w:r>
        <w:t xml:space="preserve">с приема </w:t>
      </w:r>
      <w:r>
        <w:rPr>
          <w:lang w:val="en-US" w:eastAsia="en-US"/>
        </w:rPr>
        <w:t>degage</w:t>
      </w:r>
      <w:r w:rsidRPr="007103AF">
        <w:rPr>
          <w:lang w:eastAsia="en-US"/>
        </w:rPr>
        <w:t xml:space="preserve"> </w:t>
      </w:r>
      <w:r>
        <w:t>по прямой и диагонали (4-8 оборотов).</w:t>
      </w:r>
    </w:p>
    <w:p w:rsidR="007103AF" w:rsidRDefault="007103AF" w:rsidP="00B47F8F">
      <w:pPr>
        <w:pStyle w:val="80"/>
        <w:shd w:val="clear" w:color="auto" w:fill="auto"/>
        <w:spacing w:line="360" w:lineRule="auto"/>
        <w:ind w:firstLine="720"/>
      </w:pPr>
      <w:r>
        <w:rPr>
          <w:noProof w:val="0"/>
        </w:rPr>
        <w:t>о</w:t>
      </w:r>
    </w:p>
    <w:p w:rsidR="007103AF" w:rsidRDefault="007103AF" w:rsidP="00B47F8F">
      <w:pPr>
        <w:pStyle w:val="a9"/>
        <w:numPr>
          <w:ilvl w:val="6"/>
          <w:numId w:val="20"/>
        </w:numPr>
        <w:shd w:val="clear" w:color="auto" w:fill="auto"/>
        <w:tabs>
          <w:tab w:val="left" w:pos="438"/>
        </w:tabs>
        <w:spacing w:before="0" w:line="360" w:lineRule="auto"/>
        <w:ind w:firstLine="720"/>
        <w:jc w:val="left"/>
      </w:pPr>
      <w:r>
        <w:rPr>
          <w:lang w:val="en-US" w:eastAsia="en-US"/>
        </w:rPr>
        <w:t>Pas</w:t>
      </w:r>
      <w:r w:rsidRPr="007103AF">
        <w:rPr>
          <w:lang w:eastAsia="en-US"/>
        </w:rPr>
        <w:t xml:space="preserve"> </w:t>
      </w:r>
      <w:proofErr w:type="spellStart"/>
      <w:r>
        <w:rPr>
          <w:lang w:val="en-US" w:eastAsia="en-US"/>
        </w:rPr>
        <w:t>ballottes</w:t>
      </w:r>
      <w:proofErr w:type="spellEnd"/>
      <w:r w:rsidRPr="007103AF">
        <w:rPr>
          <w:lang w:eastAsia="en-US"/>
        </w:rPr>
        <w:t xml:space="preserve"> </w:t>
      </w:r>
      <w:r>
        <w:t xml:space="preserve">носком в пол, на </w:t>
      </w:r>
      <w:proofErr w:type="gramStart"/>
      <w:r>
        <w:t>45 .</w:t>
      </w:r>
      <w:proofErr w:type="gramEnd"/>
    </w:p>
    <w:p w:rsidR="004C02D0" w:rsidRPr="004C02D0" w:rsidRDefault="007103AF" w:rsidP="00B47F8F">
      <w:pPr>
        <w:pStyle w:val="a9"/>
        <w:numPr>
          <w:ilvl w:val="6"/>
          <w:numId w:val="20"/>
        </w:numPr>
        <w:shd w:val="clear" w:color="auto" w:fill="auto"/>
        <w:tabs>
          <w:tab w:val="left" w:pos="486"/>
        </w:tabs>
        <w:spacing w:before="0" w:line="360" w:lineRule="auto"/>
        <w:ind w:firstLine="720"/>
        <w:jc w:val="left"/>
      </w:pPr>
      <w:r>
        <w:rPr>
          <w:lang w:val="en-US" w:eastAsia="en-US"/>
        </w:rPr>
        <w:t xml:space="preserve">Tours </w:t>
      </w:r>
      <w:proofErr w:type="spellStart"/>
      <w:r>
        <w:rPr>
          <w:lang w:val="en-US" w:eastAsia="en-US"/>
        </w:rPr>
        <w:t>chaines</w:t>
      </w:r>
      <w:proofErr w:type="spellEnd"/>
      <w:r>
        <w:rPr>
          <w:lang w:val="en-US" w:eastAsia="en-US"/>
        </w:rPr>
        <w:t xml:space="preserve"> </w:t>
      </w:r>
      <w:r>
        <w:t>(8-16 оборотов)</w:t>
      </w:r>
      <w:r w:rsidR="004C02D0">
        <w:rPr>
          <w:lang w:val="en-US"/>
        </w:rPr>
        <w:t>.</w:t>
      </w:r>
    </w:p>
    <w:p w:rsidR="007103AF" w:rsidRDefault="007103AF" w:rsidP="00B47F8F">
      <w:pPr>
        <w:pStyle w:val="a9"/>
        <w:shd w:val="clear" w:color="auto" w:fill="auto"/>
        <w:tabs>
          <w:tab w:val="left" w:pos="486"/>
        </w:tabs>
        <w:spacing w:before="0" w:line="360" w:lineRule="auto"/>
        <w:ind w:firstLine="720"/>
        <w:jc w:val="left"/>
      </w:pPr>
      <w:r>
        <w:t xml:space="preserve">. </w:t>
      </w:r>
      <w:r>
        <w:rPr>
          <w:rStyle w:val="4a"/>
          <w:bCs/>
          <w:iCs/>
        </w:rPr>
        <w:t>ALLEGRO</w:t>
      </w:r>
    </w:p>
    <w:p w:rsidR="007103AF" w:rsidRPr="007103AF" w:rsidRDefault="007103AF" w:rsidP="00B47F8F">
      <w:pPr>
        <w:pStyle w:val="a9"/>
        <w:numPr>
          <w:ilvl w:val="7"/>
          <w:numId w:val="20"/>
        </w:numPr>
        <w:shd w:val="clear" w:color="auto" w:fill="auto"/>
        <w:tabs>
          <w:tab w:val="left" w:pos="294"/>
        </w:tabs>
        <w:spacing w:before="0" w:line="360" w:lineRule="auto"/>
        <w:ind w:firstLine="720"/>
        <w:jc w:val="left"/>
        <w:rPr>
          <w:lang w:val="en-US"/>
        </w:rPr>
      </w:pPr>
      <w:r>
        <w:rPr>
          <w:lang w:val="en-US" w:eastAsia="en-US"/>
        </w:rPr>
        <w:t xml:space="preserve">Pas assemble en </w:t>
      </w:r>
      <w:proofErr w:type="spellStart"/>
      <w:r>
        <w:rPr>
          <w:lang w:val="en-US" w:eastAsia="en-US"/>
        </w:rPr>
        <w:t>tournants</w:t>
      </w:r>
      <w:proofErr w:type="spellEnd"/>
      <w:r>
        <w:rPr>
          <w:lang w:val="en-US" w:eastAsia="en-US"/>
        </w:rPr>
        <w:t xml:space="preserve"> </w:t>
      </w:r>
      <w:r>
        <w:t>по</w:t>
      </w:r>
      <w:r w:rsidRPr="007103AF">
        <w:rPr>
          <w:lang w:val="en-US"/>
        </w:rPr>
        <w:t xml:space="preserve"> 1/4 </w:t>
      </w:r>
      <w:r>
        <w:t>круга</w:t>
      </w:r>
      <w:r w:rsidRPr="007103AF">
        <w:rPr>
          <w:lang w:val="en-US"/>
        </w:rPr>
        <w:t>.</w:t>
      </w:r>
    </w:p>
    <w:p w:rsidR="007103AF" w:rsidRDefault="007103AF" w:rsidP="00B47F8F">
      <w:pPr>
        <w:pStyle w:val="a9"/>
        <w:numPr>
          <w:ilvl w:val="7"/>
          <w:numId w:val="20"/>
        </w:numPr>
        <w:shd w:val="clear" w:color="auto" w:fill="auto"/>
        <w:tabs>
          <w:tab w:val="left" w:pos="318"/>
        </w:tabs>
        <w:spacing w:before="0" w:line="360" w:lineRule="auto"/>
        <w:ind w:firstLine="720"/>
        <w:jc w:val="left"/>
      </w:pPr>
      <w:r>
        <w:rPr>
          <w:lang w:val="en-US" w:eastAsia="en-US"/>
        </w:rPr>
        <w:t>Entrechat-</w:t>
      </w:r>
      <w:proofErr w:type="spellStart"/>
      <w:r>
        <w:rPr>
          <w:lang w:val="en-US" w:eastAsia="en-US"/>
        </w:rPr>
        <w:t>quatre</w:t>
      </w:r>
      <w:proofErr w:type="spellEnd"/>
      <w:r>
        <w:rPr>
          <w:lang w:val="en-US" w:eastAsia="en-US"/>
        </w:rPr>
        <w:t xml:space="preserve"> </w:t>
      </w:r>
      <w:r>
        <w:t>с продвижением.</w:t>
      </w:r>
    </w:p>
    <w:p w:rsidR="007103AF" w:rsidRPr="007103AF" w:rsidRDefault="007103AF" w:rsidP="00B47F8F">
      <w:pPr>
        <w:pStyle w:val="a9"/>
        <w:numPr>
          <w:ilvl w:val="7"/>
          <w:numId w:val="20"/>
        </w:numPr>
        <w:shd w:val="clear" w:color="auto" w:fill="auto"/>
        <w:tabs>
          <w:tab w:val="left" w:pos="323"/>
        </w:tabs>
        <w:spacing w:before="0" w:line="360" w:lineRule="auto"/>
        <w:ind w:firstLine="720"/>
        <w:jc w:val="left"/>
        <w:rPr>
          <w:lang w:val="en-US"/>
        </w:rPr>
      </w:pPr>
      <w:proofErr w:type="spellStart"/>
      <w:r>
        <w:rPr>
          <w:lang w:val="en-US" w:eastAsia="en-US"/>
        </w:rPr>
        <w:t>Sissonne</w:t>
      </w:r>
      <w:proofErr w:type="spellEnd"/>
      <w:r>
        <w:rPr>
          <w:lang w:val="en-US" w:eastAsia="en-US"/>
        </w:rPr>
        <w:t xml:space="preserve"> simple en </w:t>
      </w:r>
      <w:proofErr w:type="spellStart"/>
      <w:r>
        <w:rPr>
          <w:lang w:val="en-US" w:eastAsia="en-US"/>
        </w:rPr>
        <w:t>tournant</w:t>
      </w:r>
      <w:proofErr w:type="spellEnd"/>
      <w:r>
        <w:rPr>
          <w:lang w:val="en-US" w:eastAsia="en-US"/>
        </w:rPr>
        <w:t xml:space="preserve"> en </w:t>
      </w:r>
      <w:proofErr w:type="spellStart"/>
      <w:r>
        <w:rPr>
          <w:lang w:val="en-US" w:eastAsia="en-US"/>
        </w:rPr>
        <w:t>dehors</w:t>
      </w:r>
      <w:proofErr w:type="spellEnd"/>
      <w:r>
        <w:rPr>
          <w:lang w:val="en-US" w:eastAsia="en-US"/>
        </w:rPr>
        <w:t xml:space="preserve"> </w:t>
      </w:r>
      <w:proofErr w:type="gramStart"/>
      <w:r>
        <w:rPr>
          <w:lang w:val="en-US" w:eastAsia="en-US"/>
        </w:rPr>
        <w:t>et</w:t>
      </w:r>
      <w:proofErr w:type="gramEnd"/>
      <w:r>
        <w:rPr>
          <w:lang w:val="en-US" w:eastAsia="en-US"/>
        </w:rPr>
        <w:t xml:space="preserve"> en dedans.</w:t>
      </w:r>
    </w:p>
    <w:p w:rsidR="007103AF" w:rsidRDefault="007103AF" w:rsidP="00B47F8F">
      <w:pPr>
        <w:pStyle w:val="a9"/>
        <w:numPr>
          <w:ilvl w:val="7"/>
          <w:numId w:val="20"/>
        </w:numPr>
        <w:shd w:val="clear" w:color="auto" w:fill="auto"/>
        <w:tabs>
          <w:tab w:val="left" w:pos="298"/>
        </w:tabs>
        <w:spacing w:before="0" w:line="360" w:lineRule="auto"/>
        <w:ind w:firstLine="720"/>
        <w:jc w:val="left"/>
      </w:pPr>
      <w:r>
        <w:rPr>
          <w:lang w:val="en-US" w:eastAsia="en-US"/>
        </w:rPr>
        <w:lastRenderedPageBreak/>
        <w:t xml:space="preserve">Pas </w:t>
      </w:r>
      <w:proofErr w:type="spellStart"/>
      <w:r>
        <w:rPr>
          <w:lang w:val="en-US" w:eastAsia="en-US"/>
        </w:rPr>
        <w:t>jetes</w:t>
      </w:r>
      <w:proofErr w:type="spellEnd"/>
      <w:r>
        <w:rPr>
          <w:lang w:val="en-US" w:eastAsia="en-US"/>
        </w:rPr>
        <w:t xml:space="preserve"> </w:t>
      </w:r>
      <w:proofErr w:type="spellStart"/>
      <w:r>
        <w:rPr>
          <w:lang w:val="en-US" w:eastAsia="en-US"/>
        </w:rPr>
        <w:t>battu</w:t>
      </w:r>
      <w:proofErr w:type="spellEnd"/>
      <w:r>
        <w:rPr>
          <w:lang w:val="en-US" w:eastAsia="en-US"/>
        </w:rPr>
        <w:t>.</w:t>
      </w:r>
    </w:p>
    <w:p w:rsidR="007103AF" w:rsidRDefault="007103AF" w:rsidP="00B47F8F">
      <w:pPr>
        <w:pStyle w:val="a9"/>
        <w:numPr>
          <w:ilvl w:val="7"/>
          <w:numId w:val="20"/>
        </w:numPr>
        <w:shd w:val="clear" w:color="auto" w:fill="auto"/>
        <w:tabs>
          <w:tab w:val="left" w:pos="294"/>
        </w:tabs>
        <w:spacing w:before="0" w:line="360" w:lineRule="auto"/>
        <w:ind w:firstLine="720"/>
        <w:jc w:val="left"/>
      </w:pPr>
      <w:r>
        <w:rPr>
          <w:lang w:val="en-US" w:eastAsia="en-US"/>
        </w:rPr>
        <w:t xml:space="preserve">Royale </w:t>
      </w:r>
      <w:r>
        <w:t>с продвижением.</w:t>
      </w:r>
    </w:p>
    <w:p w:rsidR="007103AF" w:rsidRDefault="007103AF" w:rsidP="00B47F8F">
      <w:pPr>
        <w:pStyle w:val="a9"/>
        <w:numPr>
          <w:ilvl w:val="7"/>
          <w:numId w:val="20"/>
        </w:numPr>
        <w:shd w:val="clear" w:color="auto" w:fill="auto"/>
        <w:tabs>
          <w:tab w:val="left" w:pos="294"/>
        </w:tabs>
        <w:spacing w:before="0" w:line="360" w:lineRule="auto"/>
        <w:ind w:firstLine="720"/>
        <w:jc w:val="left"/>
      </w:pPr>
      <w:r>
        <w:rPr>
          <w:lang w:val="en-US" w:eastAsia="en-US"/>
        </w:rPr>
        <w:t>Pas</w:t>
      </w:r>
      <w:r w:rsidRPr="007103AF">
        <w:rPr>
          <w:lang w:eastAsia="en-US"/>
        </w:rPr>
        <w:t xml:space="preserve"> </w:t>
      </w:r>
      <w:proofErr w:type="spellStart"/>
      <w:r>
        <w:rPr>
          <w:lang w:val="en-US" w:eastAsia="en-US"/>
        </w:rPr>
        <w:t>faitti</w:t>
      </w:r>
      <w:proofErr w:type="spellEnd"/>
      <w:r w:rsidRPr="007103AF">
        <w:rPr>
          <w:lang w:eastAsia="en-US"/>
        </w:rPr>
        <w:t xml:space="preserve"> </w:t>
      </w:r>
      <w:r>
        <w:t>(вперед и назад).</w:t>
      </w:r>
    </w:p>
    <w:p w:rsidR="007103AF" w:rsidRDefault="007103AF" w:rsidP="00B47F8F">
      <w:pPr>
        <w:pStyle w:val="a9"/>
        <w:numPr>
          <w:ilvl w:val="7"/>
          <w:numId w:val="20"/>
        </w:numPr>
        <w:shd w:val="clear" w:color="auto" w:fill="auto"/>
        <w:tabs>
          <w:tab w:val="left" w:pos="303"/>
        </w:tabs>
        <w:spacing w:before="0" w:line="360" w:lineRule="auto"/>
        <w:ind w:firstLine="720"/>
        <w:jc w:val="left"/>
      </w:pPr>
      <w:r>
        <w:rPr>
          <w:lang w:val="en-US" w:eastAsia="en-US"/>
        </w:rPr>
        <w:t>Grand</w:t>
      </w:r>
      <w:r w:rsidRPr="007103AF">
        <w:rPr>
          <w:lang w:eastAsia="en-US"/>
        </w:rPr>
        <w:t xml:space="preserve"> </w:t>
      </w:r>
      <w:proofErr w:type="spellStart"/>
      <w:r>
        <w:rPr>
          <w:lang w:val="en-US" w:eastAsia="en-US"/>
        </w:rPr>
        <w:t>sissonne</w:t>
      </w:r>
      <w:proofErr w:type="spellEnd"/>
      <w:r w:rsidRPr="007103AF">
        <w:rPr>
          <w:lang w:eastAsia="en-US"/>
        </w:rPr>
        <w:t xml:space="preserve"> </w:t>
      </w:r>
      <w:proofErr w:type="spellStart"/>
      <w:r>
        <w:rPr>
          <w:lang w:val="en-US" w:eastAsia="en-US"/>
        </w:rPr>
        <w:t>ouverte</w:t>
      </w:r>
      <w:proofErr w:type="spellEnd"/>
      <w:r w:rsidRPr="007103AF">
        <w:rPr>
          <w:lang w:eastAsia="en-US"/>
        </w:rPr>
        <w:t xml:space="preserve"> </w:t>
      </w:r>
      <w:r>
        <w:t>во всех направлениях и позах с продвижением.</w:t>
      </w:r>
    </w:p>
    <w:p w:rsidR="007103AF" w:rsidRDefault="007103AF" w:rsidP="00B47F8F">
      <w:pPr>
        <w:pStyle w:val="a9"/>
        <w:numPr>
          <w:ilvl w:val="7"/>
          <w:numId w:val="20"/>
        </w:numPr>
        <w:shd w:val="clear" w:color="auto" w:fill="auto"/>
        <w:tabs>
          <w:tab w:val="left" w:pos="294"/>
        </w:tabs>
        <w:spacing w:before="0" w:line="360" w:lineRule="auto"/>
        <w:ind w:firstLine="720"/>
        <w:jc w:val="left"/>
      </w:pPr>
      <w:r>
        <w:rPr>
          <w:lang w:val="en-US" w:eastAsia="en-US"/>
        </w:rPr>
        <w:t>Grand</w:t>
      </w:r>
      <w:r w:rsidRPr="007103AF">
        <w:rPr>
          <w:lang w:eastAsia="en-US"/>
        </w:rPr>
        <w:t xml:space="preserve"> </w:t>
      </w:r>
      <w:proofErr w:type="spellStart"/>
      <w:r>
        <w:rPr>
          <w:lang w:val="en-US" w:eastAsia="en-US"/>
        </w:rPr>
        <w:t>sissonne</w:t>
      </w:r>
      <w:proofErr w:type="spellEnd"/>
      <w:r w:rsidRPr="007103AF">
        <w:rPr>
          <w:lang w:eastAsia="en-US"/>
        </w:rPr>
        <w:t xml:space="preserve"> </w:t>
      </w:r>
      <w:proofErr w:type="spellStart"/>
      <w:r>
        <w:rPr>
          <w:lang w:val="en-US" w:eastAsia="en-US"/>
        </w:rPr>
        <w:t>tombee</w:t>
      </w:r>
      <w:proofErr w:type="spellEnd"/>
      <w:r w:rsidRPr="007103AF">
        <w:rPr>
          <w:lang w:eastAsia="en-US"/>
        </w:rPr>
        <w:t xml:space="preserve"> </w:t>
      </w:r>
      <w:r>
        <w:t>во всех направлениях.</w:t>
      </w:r>
    </w:p>
    <w:p w:rsidR="007103AF" w:rsidRDefault="007103AF" w:rsidP="00B47F8F">
      <w:pPr>
        <w:pStyle w:val="a9"/>
        <w:numPr>
          <w:ilvl w:val="7"/>
          <w:numId w:val="20"/>
        </w:numPr>
        <w:shd w:val="clear" w:color="auto" w:fill="auto"/>
        <w:tabs>
          <w:tab w:val="left" w:pos="298"/>
        </w:tabs>
        <w:spacing w:before="0" w:line="360" w:lineRule="auto"/>
        <w:ind w:firstLine="720"/>
        <w:jc w:val="left"/>
      </w:pPr>
      <w:r>
        <w:rPr>
          <w:lang w:val="en-US" w:eastAsia="en-US"/>
        </w:rPr>
        <w:t>Pas</w:t>
      </w:r>
      <w:r w:rsidRPr="007103AF">
        <w:rPr>
          <w:lang w:eastAsia="en-US"/>
        </w:rPr>
        <w:t xml:space="preserve"> </w:t>
      </w:r>
      <w:proofErr w:type="spellStart"/>
      <w:r>
        <w:rPr>
          <w:lang w:val="en-US" w:eastAsia="en-US"/>
        </w:rPr>
        <w:t>emboites</w:t>
      </w:r>
      <w:proofErr w:type="spellEnd"/>
      <w:r w:rsidRPr="007103AF">
        <w:rPr>
          <w:lang w:eastAsia="en-US"/>
        </w:rPr>
        <w:t xml:space="preserve"> </w:t>
      </w:r>
      <w:r>
        <w:rPr>
          <w:lang w:val="en-US" w:eastAsia="en-US"/>
        </w:rPr>
        <w:t>en</w:t>
      </w:r>
      <w:r w:rsidRPr="007103AF">
        <w:rPr>
          <w:lang w:eastAsia="en-US"/>
        </w:rPr>
        <w:t xml:space="preserve"> </w:t>
      </w:r>
      <w:proofErr w:type="spellStart"/>
      <w:r>
        <w:rPr>
          <w:lang w:val="en-US" w:eastAsia="en-US"/>
        </w:rPr>
        <w:t>tournant</w:t>
      </w:r>
      <w:proofErr w:type="spellEnd"/>
      <w:r w:rsidRPr="007103AF">
        <w:rPr>
          <w:lang w:eastAsia="en-US"/>
        </w:rPr>
        <w:t xml:space="preserve"> </w:t>
      </w:r>
      <w:r>
        <w:t>с продвижением в сторону и по диагонали.</w:t>
      </w:r>
    </w:p>
    <w:p w:rsidR="007103AF" w:rsidRDefault="007103AF" w:rsidP="00B47F8F">
      <w:pPr>
        <w:pStyle w:val="a9"/>
        <w:numPr>
          <w:ilvl w:val="7"/>
          <w:numId w:val="20"/>
        </w:numPr>
        <w:shd w:val="clear" w:color="auto" w:fill="auto"/>
        <w:tabs>
          <w:tab w:val="left" w:pos="423"/>
        </w:tabs>
        <w:spacing w:before="0" w:line="360" w:lineRule="auto"/>
        <w:ind w:firstLine="720"/>
        <w:jc w:val="left"/>
      </w:pPr>
      <w:r>
        <w:rPr>
          <w:lang w:val="en-US" w:eastAsia="en-US"/>
        </w:rPr>
        <w:t>Grand pas de chat.</w:t>
      </w:r>
    </w:p>
    <w:p w:rsidR="007103AF" w:rsidRDefault="007103AF" w:rsidP="00B47F8F">
      <w:pPr>
        <w:pStyle w:val="a9"/>
        <w:numPr>
          <w:ilvl w:val="7"/>
          <w:numId w:val="20"/>
        </w:numPr>
        <w:shd w:val="clear" w:color="auto" w:fill="auto"/>
        <w:tabs>
          <w:tab w:val="left" w:pos="418"/>
        </w:tabs>
        <w:spacing w:before="0" w:line="360" w:lineRule="auto"/>
        <w:ind w:firstLine="720"/>
        <w:jc w:val="left"/>
      </w:pPr>
      <w:r>
        <w:rPr>
          <w:lang w:val="en-US" w:eastAsia="en-US"/>
        </w:rPr>
        <w:t>Pas</w:t>
      </w:r>
      <w:r w:rsidRPr="007103AF">
        <w:rPr>
          <w:lang w:eastAsia="en-US"/>
        </w:rPr>
        <w:t xml:space="preserve"> </w:t>
      </w:r>
      <w:proofErr w:type="spellStart"/>
      <w:r>
        <w:rPr>
          <w:lang w:val="en-US" w:eastAsia="en-US"/>
        </w:rPr>
        <w:t>brisse</w:t>
      </w:r>
      <w:proofErr w:type="spellEnd"/>
      <w:r w:rsidRPr="007103AF">
        <w:rPr>
          <w:lang w:eastAsia="en-US"/>
        </w:rPr>
        <w:t xml:space="preserve"> </w:t>
      </w:r>
      <w:r>
        <w:t>вперед и назад.</w:t>
      </w:r>
    </w:p>
    <w:p w:rsidR="007103AF" w:rsidRDefault="007103AF" w:rsidP="00B47F8F">
      <w:pPr>
        <w:pStyle w:val="a9"/>
        <w:numPr>
          <w:ilvl w:val="7"/>
          <w:numId w:val="20"/>
        </w:numPr>
        <w:shd w:val="clear" w:color="auto" w:fill="auto"/>
        <w:tabs>
          <w:tab w:val="left" w:pos="423"/>
        </w:tabs>
        <w:spacing w:before="0" w:line="360" w:lineRule="auto"/>
        <w:ind w:firstLine="720"/>
        <w:jc w:val="left"/>
      </w:pPr>
      <w:r>
        <w:rPr>
          <w:lang w:val="en-US" w:eastAsia="en-US"/>
        </w:rPr>
        <w:t>Grand</w:t>
      </w:r>
      <w:r w:rsidRPr="007103AF">
        <w:rPr>
          <w:lang w:eastAsia="en-US"/>
        </w:rPr>
        <w:t xml:space="preserve"> </w:t>
      </w:r>
      <w:r>
        <w:rPr>
          <w:lang w:val="en-US" w:eastAsia="en-US"/>
        </w:rPr>
        <w:t>pas</w:t>
      </w:r>
      <w:r w:rsidRPr="007103AF">
        <w:rPr>
          <w:lang w:eastAsia="en-US"/>
        </w:rPr>
        <w:t xml:space="preserve"> </w:t>
      </w:r>
      <w:proofErr w:type="spellStart"/>
      <w:r>
        <w:rPr>
          <w:lang w:val="en-US" w:eastAsia="en-US"/>
        </w:rPr>
        <w:t>assamble</w:t>
      </w:r>
      <w:proofErr w:type="spellEnd"/>
      <w:r w:rsidRPr="007103AF">
        <w:rPr>
          <w:lang w:eastAsia="en-US"/>
        </w:rPr>
        <w:t xml:space="preserve"> </w:t>
      </w:r>
      <w:r>
        <w:t xml:space="preserve">в сторону и вперед с приемов: с V позиции, шага - </w:t>
      </w:r>
      <w:r>
        <w:rPr>
          <w:lang w:val="en-US" w:eastAsia="en-US"/>
        </w:rPr>
        <w:t>coupe</w:t>
      </w:r>
      <w:r w:rsidRPr="007103AF">
        <w:rPr>
          <w:lang w:eastAsia="en-US"/>
        </w:rPr>
        <w:t xml:space="preserve">, </w:t>
      </w:r>
      <w:r>
        <w:rPr>
          <w:lang w:val="en-US" w:eastAsia="en-US"/>
        </w:rPr>
        <w:t>pas</w:t>
      </w:r>
      <w:r w:rsidRPr="007103AF">
        <w:rPr>
          <w:lang w:eastAsia="en-US"/>
        </w:rPr>
        <w:t xml:space="preserve"> </w:t>
      </w:r>
      <w:r>
        <w:rPr>
          <w:lang w:val="en-US" w:eastAsia="en-US"/>
        </w:rPr>
        <w:t>glissade</w:t>
      </w:r>
      <w:r w:rsidRPr="007103AF">
        <w:rPr>
          <w:lang w:eastAsia="en-US"/>
        </w:rPr>
        <w:t xml:space="preserve">, </w:t>
      </w:r>
      <w:proofErr w:type="spellStart"/>
      <w:r>
        <w:rPr>
          <w:lang w:val="en-US" w:eastAsia="en-US"/>
        </w:rPr>
        <w:t>sissonne</w:t>
      </w:r>
      <w:proofErr w:type="spellEnd"/>
      <w:r w:rsidRPr="007103AF">
        <w:rPr>
          <w:lang w:eastAsia="en-US"/>
        </w:rPr>
        <w:t xml:space="preserve"> </w:t>
      </w:r>
      <w:proofErr w:type="spellStart"/>
      <w:r>
        <w:rPr>
          <w:lang w:val="en-US" w:eastAsia="en-US"/>
        </w:rPr>
        <w:t>tombee</w:t>
      </w:r>
      <w:proofErr w:type="spellEnd"/>
      <w:r w:rsidRPr="007103AF">
        <w:rPr>
          <w:lang w:eastAsia="en-US"/>
        </w:rPr>
        <w:t xml:space="preserve">, </w:t>
      </w:r>
      <w:proofErr w:type="spellStart"/>
      <w:r>
        <w:rPr>
          <w:lang w:val="en-US" w:eastAsia="en-US"/>
        </w:rPr>
        <w:t>devloppe</w:t>
      </w:r>
      <w:proofErr w:type="spellEnd"/>
      <w:r w:rsidRPr="007103AF">
        <w:rPr>
          <w:lang w:eastAsia="en-US"/>
        </w:rPr>
        <w:t>-</w:t>
      </w:r>
      <w:proofErr w:type="spellStart"/>
      <w:r>
        <w:rPr>
          <w:lang w:val="en-US" w:eastAsia="en-US"/>
        </w:rPr>
        <w:t>tombe</w:t>
      </w:r>
      <w:proofErr w:type="spellEnd"/>
      <w:r w:rsidRPr="007103AF">
        <w:rPr>
          <w:lang w:eastAsia="en-US"/>
        </w:rPr>
        <w:t xml:space="preserve"> </w:t>
      </w:r>
      <w:r>
        <w:t>вперед.</w:t>
      </w:r>
    </w:p>
    <w:p w:rsidR="007103AF" w:rsidRDefault="007103AF" w:rsidP="00B47F8F">
      <w:pPr>
        <w:pStyle w:val="a9"/>
        <w:numPr>
          <w:ilvl w:val="7"/>
          <w:numId w:val="20"/>
        </w:numPr>
        <w:shd w:val="clear" w:color="auto" w:fill="auto"/>
        <w:tabs>
          <w:tab w:val="left" w:pos="442"/>
        </w:tabs>
        <w:spacing w:before="0" w:line="360" w:lineRule="auto"/>
        <w:ind w:firstLine="720"/>
        <w:jc w:val="left"/>
      </w:pPr>
      <w:r>
        <w:rPr>
          <w:lang w:val="en-US" w:eastAsia="en-US"/>
        </w:rPr>
        <w:t>Grand</w:t>
      </w:r>
      <w:r w:rsidRPr="007103AF">
        <w:rPr>
          <w:lang w:eastAsia="en-US"/>
        </w:rPr>
        <w:t xml:space="preserve"> </w:t>
      </w:r>
      <w:r>
        <w:rPr>
          <w:lang w:val="en-US" w:eastAsia="en-US"/>
        </w:rPr>
        <w:t>pas</w:t>
      </w:r>
      <w:r w:rsidRPr="007103AF">
        <w:rPr>
          <w:lang w:eastAsia="en-US"/>
        </w:rPr>
        <w:t xml:space="preserve"> </w:t>
      </w:r>
      <w:proofErr w:type="spellStart"/>
      <w:r>
        <w:rPr>
          <w:lang w:val="en-US" w:eastAsia="en-US"/>
        </w:rPr>
        <w:t>jete</w:t>
      </w:r>
      <w:proofErr w:type="spellEnd"/>
      <w:r w:rsidRPr="007103AF">
        <w:rPr>
          <w:lang w:eastAsia="en-US"/>
        </w:rPr>
        <w:t xml:space="preserve"> </w:t>
      </w:r>
      <w:r>
        <w:t xml:space="preserve">вперед в позах </w:t>
      </w:r>
      <w:r>
        <w:rPr>
          <w:lang w:val="en-US" w:eastAsia="en-US"/>
        </w:rPr>
        <w:t>attitude</w:t>
      </w:r>
      <w:r w:rsidRPr="007103AF">
        <w:rPr>
          <w:lang w:eastAsia="en-US"/>
        </w:rPr>
        <w:t xml:space="preserve"> </w:t>
      </w:r>
      <w:proofErr w:type="spellStart"/>
      <w:r>
        <w:rPr>
          <w:lang w:val="en-US" w:eastAsia="en-US"/>
        </w:rPr>
        <w:t>croisee</w:t>
      </w:r>
      <w:proofErr w:type="spellEnd"/>
      <w:r w:rsidRPr="007103AF">
        <w:rPr>
          <w:lang w:eastAsia="en-US"/>
        </w:rPr>
        <w:t xml:space="preserve">, </w:t>
      </w:r>
      <w:r>
        <w:rPr>
          <w:lang w:val="en-US" w:eastAsia="en-US"/>
        </w:rPr>
        <w:t>III</w:t>
      </w:r>
      <w:r w:rsidRPr="007103AF">
        <w:rPr>
          <w:lang w:eastAsia="en-US"/>
        </w:rPr>
        <w:t xml:space="preserve"> </w:t>
      </w:r>
      <w:r>
        <w:rPr>
          <w:lang w:val="en-US" w:eastAsia="en-US"/>
        </w:rPr>
        <w:t>arabesque</w:t>
      </w:r>
      <w:r w:rsidRPr="007103AF">
        <w:rPr>
          <w:lang w:eastAsia="en-US"/>
        </w:rPr>
        <w:t xml:space="preserve"> </w:t>
      </w:r>
      <w:r>
        <w:t xml:space="preserve">с </w:t>
      </w:r>
      <w:r>
        <w:rPr>
          <w:lang w:val="en-US" w:eastAsia="en-US"/>
        </w:rPr>
        <w:t>V</w:t>
      </w:r>
      <w:r w:rsidRPr="007103AF">
        <w:rPr>
          <w:lang w:eastAsia="en-US"/>
        </w:rPr>
        <w:t xml:space="preserve"> </w:t>
      </w:r>
      <w:r>
        <w:t xml:space="preserve">позиции, шага - </w:t>
      </w:r>
      <w:r>
        <w:rPr>
          <w:lang w:val="en-US" w:eastAsia="en-US"/>
        </w:rPr>
        <w:t>coupe</w:t>
      </w:r>
      <w:r w:rsidRPr="007103AF">
        <w:rPr>
          <w:lang w:eastAsia="en-US"/>
        </w:rPr>
        <w:t xml:space="preserve">; </w:t>
      </w:r>
      <w:r>
        <w:rPr>
          <w:lang w:val="en-US" w:eastAsia="en-US"/>
        </w:rPr>
        <w:t>attitude</w:t>
      </w:r>
      <w:r w:rsidRPr="007103AF">
        <w:rPr>
          <w:lang w:eastAsia="en-US"/>
        </w:rPr>
        <w:t xml:space="preserve"> </w:t>
      </w:r>
      <w:r>
        <w:rPr>
          <w:lang w:val="en-US" w:eastAsia="en-US"/>
        </w:rPr>
        <w:t>efface</w:t>
      </w:r>
      <w:r w:rsidRPr="007103AF">
        <w:rPr>
          <w:lang w:eastAsia="en-US"/>
        </w:rPr>
        <w:t xml:space="preserve">, </w:t>
      </w:r>
      <w:r>
        <w:rPr>
          <w:lang w:val="en-US" w:eastAsia="en-US"/>
        </w:rPr>
        <w:t>I</w:t>
      </w:r>
      <w:r w:rsidRPr="007103AF">
        <w:rPr>
          <w:lang w:eastAsia="en-US"/>
        </w:rPr>
        <w:t xml:space="preserve"> </w:t>
      </w:r>
      <w:r>
        <w:t xml:space="preserve">и </w:t>
      </w:r>
      <w:r>
        <w:rPr>
          <w:lang w:val="en-US" w:eastAsia="en-US"/>
        </w:rPr>
        <w:t>II</w:t>
      </w:r>
      <w:r w:rsidRPr="007103AF">
        <w:rPr>
          <w:lang w:eastAsia="en-US"/>
        </w:rPr>
        <w:t xml:space="preserve"> </w:t>
      </w:r>
      <w:r>
        <w:rPr>
          <w:lang w:val="en-US" w:eastAsia="en-US"/>
        </w:rPr>
        <w:t>arabesque</w:t>
      </w:r>
      <w:r w:rsidRPr="007103AF">
        <w:rPr>
          <w:lang w:eastAsia="en-US"/>
        </w:rPr>
        <w:t xml:space="preserve"> </w:t>
      </w:r>
      <w:r>
        <w:t xml:space="preserve">с </w:t>
      </w:r>
      <w:r>
        <w:rPr>
          <w:lang w:val="en-US" w:eastAsia="en-US"/>
        </w:rPr>
        <w:t>V</w:t>
      </w:r>
      <w:r w:rsidRPr="007103AF">
        <w:rPr>
          <w:lang w:eastAsia="en-US"/>
        </w:rPr>
        <w:t xml:space="preserve"> </w:t>
      </w:r>
      <w:r>
        <w:t xml:space="preserve">позиции, шага - </w:t>
      </w:r>
      <w:r>
        <w:rPr>
          <w:lang w:val="en-US" w:eastAsia="en-US"/>
        </w:rPr>
        <w:t>coupe</w:t>
      </w:r>
      <w:r w:rsidRPr="007103AF">
        <w:rPr>
          <w:lang w:eastAsia="en-US"/>
        </w:rPr>
        <w:t xml:space="preserve">, </w:t>
      </w:r>
      <w:r>
        <w:rPr>
          <w:lang w:val="en-US" w:eastAsia="en-US"/>
        </w:rPr>
        <w:t>pas</w:t>
      </w:r>
      <w:r w:rsidRPr="007103AF">
        <w:rPr>
          <w:lang w:eastAsia="en-US"/>
        </w:rPr>
        <w:t xml:space="preserve"> </w:t>
      </w:r>
      <w:r>
        <w:rPr>
          <w:lang w:val="en-US" w:eastAsia="en-US"/>
        </w:rPr>
        <w:t>glissade</w:t>
      </w:r>
      <w:r w:rsidRPr="007103AF">
        <w:rPr>
          <w:lang w:eastAsia="en-US"/>
        </w:rPr>
        <w:t xml:space="preserve"> </w:t>
      </w:r>
      <w:proofErr w:type="gramStart"/>
      <w:r>
        <w:rPr>
          <w:lang w:val="en-US" w:eastAsia="en-US"/>
        </w:rPr>
        <w:t>et</w:t>
      </w:r>
      <w:proofErr w:type="gramEnd"/>
      <w:r w:rsidRPr="007103AF">
        <w:rPr>
          <w:lang w:eastAsia="en-US"/>
        </w:rPr>
        <w:t xml:space="preserve"> </w:t>
      </w:r>
      <w:r>
        <w:rPr>
          <w:lang w:val="en-US" w:eastAsia="en-US"/>
        </w:rPr>
        <w:t>pas</w:t>
      </w:r>
      <w:r w:rsidRPr="007103AF">
        <w:rPr>
          <w:lang w:eastAsia="en-US"/>
        </w:rPr>
        <w:t xml:space="preserve"> </w:t>
      </w:r>
      <w:r>
        <w:rPr>
          <w:lang w:val="en-US" w:eastAsia="en-US"/>
        </w:rPr>
        <w:t>chasse</w:t>
      </w:r>
      <w:r w:rsidRPr="007103AF">
        <w:rPr>
          <w:lang w:eastAsia="en-US"/>
        </w:rPr>
        <w:t>.</w:t>
      </w:r>
    </w:p>
    <w:p w:rsidR="007103AF" w:rsidRDefault="007103AF" w:rsidP="00B47F8F">
      <w:pPr>
        <w:pStyle w:val="a9"/>
        <w:shd w:val="clear" w:color="auto" w:fill="auto"/>
        <w:tabs>
          <w:tab w:val="left" w:pos="414"/>
        </w:tabs>
        <w:spacing w:before="0" w:line="360" w:lineRule="auto"/>
        <w:ind w:firstLine="720"/>
        <w:jc w:val="left"/>
      </w:pPr>
      <w:r>
        <w:t>.</w:t>
      </w:r>
    </w:p>
    <w:p w:rsidR="007103AF" w:rsidRDefault="007103AF" w:rsidP="00B47F8F">
      <w:pPr>
        <w:pStyle w:val="210"/>
        <w:keepNext/>
        <w:keepLines/>
        <w:shd w:val="clear" w:color="auto" w:fill="auto"/>
        <w:spacing w:after="0" w:line="360" w:lineRule="auto"/>
        <w:ind w:firstLine="720"/>
      </w:pPr>
      <w:bookmarkStart w:id="18" w:name="bookmark57"/>
      <w:r>
        <w:rPr>
          <w:rStyle w:val="242"/>
          <w:b/>
          <w:bCs/>
        </w:rPr>
        <w:t>III.</w:t>
      </w:r>
      <w:r>
        <w:t xml:space="preserve"> Требования к уровню подготовки </w:t>
      </w:r>
      <w:proofErr w:type="gramStart"/>
      <w:r>
        <w:t>обучающихся</w:t>
      </w:r>
      <w:bookmarkEnd w:id="18"/>
      <w:proofErr w:type="gramEnd"/>
    </w:p>
    <w:p w:rsidR="007103AF" w:rsidRDefault="007103AF" w:rsidP="00B47F8F">
      <w:pPr>
        <w:pStyle w:val="a9"/>
        <w:shd w:val="clear" w:color="auto" w:fill="auto"/>
        <w:spacing w:before="0" w:line="360" w:lineRule="auto"/>
        <w:ind w:firstLine="720"/>
        <w:jc w:val="both"/>
      </w:pPr>
      <w:r>
        <w:t>Уровень подготовки обучающихся является результатом освоения программы учебного предмета «Классический танец», который определяется формированием комплекса знаний, умений и навыков, таких, как:</w:t>
      </w:r>
    </w:p>
    <w:p w:rsidR="007103AF" w:rsidRDefault="007103AF" w:rsidP="00B47F8F">
      <w:pPr>
        <w:pStyle w:val="a9"/>
        <w:shd w:val="clear" w:color="auto" w:fill="auto"/>
        <w:spacing w:before="0" w:line="360" w:lineRule="auto"/>
        <w:ind w:firstLine="720"/>
        <w:jc w:val="both"/>
      </w:pPr>
      <w:r>
        <w:t>знание рисунка танца, особенностей взаимодействия с партнерами на сцене;</w:t>
      </w:r>
    </w:p>
    <w:p w:rsidR="007103AF" w:rsidRDefault="007103AF" w:rsidP="00B47F8F">
      <w:pPr>
        <w:pStyle w:val="a9"/>
        <w:shd w:val="clear" w:color="auto" w:fill="auto"/>
        <w:spacing w:before="0" w:line="360" w:lineRule="auto"/>
        <w:ind w:firstLine="720"/>
        <w:jc w:val="both"/>
      </w:pPr>
      <w:r>
        <w:t>знание балетной терминологии;</w:t>
      </w:r>
    </w:p>
    <w:p w:rsidR="007103AF" w:rsidRDefault="007103AF" w:rsidP="00B47F8F">
      <w:pPr>
        <w:pStyle w:val="a9"/>
        <w:shd w:val="clear" w:color="auto" w:fill="auto"/>
        <w:spacing w:before="0" w:line="360" w:lineRule="auto"/>
        <w:ind w:firstLine="720"/>
        <w:jc w:val="left"/>
      </w:pPr>
      <w:r>
        <w:t>знание элементов и основных комбинаций классического танца; знание особенностей постановки корпуса, ног, рук, головы, танцевальных комбинаций;</w:t>
      </w:r>
    </w:p>
    <w:p w:rsidR="007103AF" w:rsidRDefault="007103AF" w:rsidP="00B47F8F">
      <w:pPr>
        <w:pStyle w:val="a9"/>
        <w:shd w:val="clear" w:color="auto" w:fill="auto"/>
        <w:spacing w:before="0" w:line="360" w:lineRule="auto"/>
        <w:ind w:firstLine="720"/>
        <w:jc w:val="both"/>
      </w:pPr>
      <w:r>
        <w:t>знание средств создания образа в хореографии;</w:t>
      </w:r>
    </w:p>
    <w:p w:rsidR="007103AF" w:rsidRDefault="007103AF" w:rsidP="00B47F8F">
      <w:pPr>
        <w:pStyle w:val="a9"/>
        <w:shd w:val="clear" w:color="auto" w:fill="auto"/>
        <w:spacing w:before="0" w:line="360" w:lineRule="auto"/>
        <w:ind w:firstLine="720"/>
        <w:jc w:val="both"/>
      </w:pPr>
      <w:r>
        <w:t>знание принципов взаимодействия музыкальных и хореографических выразительных средств;</w:t>
      </w:r>
    </w:p>
    <w:p w:rsidR="007103AF" w:rsidRDefault="007103AF" w:rsidP="00B47F8F">
      <w:pPr>
        <w:pStyle w:val="a9"/>
        <w:shd w:val="clear" w:color="auto" w:fill="auto"/>
        <w:spacing w:before="0" w:line="360" w:lineRule="auto"/>
        <w:ind w:firstLine="720"/>
        <w:jc w:val="both"/>
      </w:pPr>
      <w:r>
        <w:t>умение исполнять на сцене классический танец, произведения учебного хореографического репертуара;</w:t>
      </w:r>
    </w:p>
    <w:p w:rsidR="007103AF" w:rsidRDefault="007103AF" w:rsidP="00B47F8F">
      <w:pPr>
        <w:pStyle w:val="a9"/>
        <w:shd w:val="clear" w:color="auto" w:fill="auto"/>
        <w:spacing w:before="0" w:line="360" w:lineRule="auto"/>
        <w:ind w:firstLine="720"/>
        <w:jc w:val="both"/>
      </w:pPr>
      <w:r>
        <w:t>умение исполнять элементы и основные комбинации классического танца;</w:t>
      </w:r>
    </w:p>
    <w:p w:rsidR="007103AF" w:rsidRDefault="007103AF" w:rsidP="00B47F8F">
      <w:pPr>
        <w:pStyle w:val="a9"/>
        <w:shd w:val="clear" w:color="auto" w:fill="auto"/>
        <w:spacing w:before="0" w:line="360" w:lineRule="auto"/>
        <w:ind w:firstLine="720"/>
        <w:jc w:val="both"/>
      </w:pPr>
      <w:r>
        <w:t>умение распределять сценическую площадку, чувствовать ансамбль, сохранять рисунок танца;</w:t>
      </w:r>
    </w:p>
    <w:p w:rsidR="007103AF" w:rsidRDefault="007103AF" w:rsidP="00B47F8F">
      <w:pPr>
        <w:pStyle w:val="a9"/>
        <w:shd w:val="clear" w:color="auto" w:fill="auto"/>
        <w:spacing w:before="0" w:line="360" w:lineRule="auto"/>
        <w:ind w:firstLine="720"/>
        <w:jc w:val="both"/>
      </w:pPr>
      <w:r>
        <w:lastRenderedPageBreak/>
        <w:t>умение осваивать и преодолевать технические трудности при тренаже классического танца и разучивании хореографического произведения;</w:t>
      </w:r>
    </w:p>
    <w:p w:rsidR="007103AF" w:rsidRDefault="007103AF" w:rsidP="00B47F8F">
      <w:pPr>
        <w:pStyle w:val="a9"/>
        <w:shd w:val="clear" w:color="auto" w:fill="auto"/>
        <w:spacing w:before="0" w:line="360" w:lineRule="auto"/>
        <w:ind w:firstLine="720"/>
        <w:jc w:val="both"/>
      </w:pPr>
      <w:r>
        <w:t>умения выполнять комплексы специальных хореографических упражнений, способствующих развитию профессионально необходимых физических качеств;</w:t>
      </w:r>
    </w:p>
    <w:p w:rsidR="007103AF" w:rsidRDefault="007103AF" w:rsidP="00B47F8F">
      <w:pPr>
        <w:pStyle w:val="a9"/>
        <w:shd w:val="clear" w:color="auto" w:fill="auto"/>
        <w:spacing w:before="0" w:line="360" w:lineRule="auto"/>
        <w:ind w:firstLine="720"/>
        <w:jc w:val="both"/>
      </w:pPr>
      <w:r>
        <w:t>умения соблюдать требования к безопасности при выполнении танцевальных движений;</w:t>
      </w:r>
    </w:p>
    <w:p w:rsidR="007103AF" w:rsidRDefault="007103AF" w:rsidP="00B47F8F">
      <w:pPr>
        <w:pStyle w:val="a9"/>
        <w:shd w:val="clear" w:color="auto" w:fill="auto"/>
        <w:spacing w:before="0" w:line="360" w:lineRule="auto"/>
        <w:ind w:firstLine="720"/>
        <w:jc w:val="both"/>
      </w:pPr>
      <w:r>
        <w:t>навыки музыкально-пластического интонирования;</w:t>
      </w:r>
    </w:p>
    <w:p w:rsidR="00010455" w:rsidRDefault="007103AF" w:rsidP="00010455">
      <w:pPr>
        <w:pStyle w:val="a9"/>
        <w:shd w:val="clear" w:color="auto" w:fill="auto"/>
        <w:spacing w:before="0" w:line="360" w:lineRule="auto"/>
        <w:ind w:firstLine="720"/>
        <w:jc w:val="both"/>
      </w:pPr>
      <w:r>
        <w:t>навыки сохранения и поддержки собственной физической формы;</w:t>
      </w:r>
      <w:bookmarkStart w:id="19" w:name="bookmark58"/>
    </w:p>
    <w:p w:rsidR="007103AF" w:rsidRPr="00010455" w:rsidRDefault="007103AF" w:rsidP="00010455">
      <w:pPr>
        <w:pStyle w:val="a9"/>
        <w:shd w:val="clear" w:color="auto" w:fill="auto"/>
        <w:spacing w:before="0" w:line="360" w:lineRule="auto"/>
        <w:ind w:firstLine="720"/>
        <w:jc w:val="both"/>
        <w:rPr>
          <w:b/>
        </w:rPr>
      </w:pPr>
      <w:r w:rsidRPr="00010455">
        <w:rPr>
          <w:rStyle w:val="234"/>
          <w:bCs w:val="0"/>
        </w:rPr>
        <w:t>IV</w:t>
      </w:r>
      <w:r w:rsidRPr="00010455">
        <w:rPr>
          <w:rStyle w:val="234"/>
          <w:b w:val="0"/>
          <w:bCs w:val="0"/>
        </w:rPr>
        <w:t>.</w:t>
      </w:r>
      <w:r w:rsidRPr="00010455">
        <w:rPr>
          <w:b/>
        </w:rPr>
        <w:t xml:space="preserve"> Формы и методы контроля, система оценок</w:t>
      </w:r>
      <w:bookmarkEnd w:id="19"/>
    </w:p>
    <w:p w:rsidR="007103AF" w:rsidRDefault="007103AF" w:rsidP="00B47F8F">
      <w:pPr>
        <w:pStyle w:val="70"/>
        <w:numPr>
          <w:ilvl w:val="9"/>
          <w:numId w:val="20"/>
        </w:numPr>
        <w:shd w:val="clear" w:color="auto" w:fill="auto"/>
        <w:tabs>
          <w:tab w:val="clear" w:pos="360"/>
          <w:tab w:val="left" w:pos="697"/>
        </w:tabs>
        <w:spacing w:line="360" w:lineRule="auto"/>
        <w:ind w:firstLine="720"/>
        <w:jc w:val="left"/>
      </w:pPr>
      <w:r>
        <w:t>Аттестация: цели, виды, форма, содержание.</w:t>
      </w:r>
    </w:p>
    <w:p w:rsidR="007103AF" w:rsidRDefault="007103AF" w:rsidP="00B47F8F">
      <w:pPr>
        <w:pStyle w:val="a9"/>
        <w:shd w:val="clear" w:color="auto" w:fill="auto"/>
        <w:spacing w:before="0" w:line="360" w:lineRule="auto"/>
        <w:ind w:firstLine="720"/>
        <w:jc w:val="both"/>
      </w:pPr>
      <w:r>
        <w:t>Оценка качества реализации программы "Классический танец" включает в себя текущий контроль успеваемости, промежуточную и итоговую аттестацию обучающихся.</w:t>
      </w:r>
    </w:p>
    <w:p w:rsidR="007103AF" w:rsidRDefault="007103AF" w:rsidP="00B47F8F">
      <w:pPr>
        <w:pStyle w:val="a9"/>
        <w:shd w:val="clear" w:color="auto" w:fill="auto"/>
        <w:spacing w:before="0" w:line="360" w:lineRule="auto"/>
        <w:ind w:firstLine="720"/>
        <w:jc w:val="both"/>
      </w:pPr>
      <w:r>
        <w:t>Успеваемость учащихся проверяется на различных выступлениях: контрольных уроках, экзаменах, концертах, конкурсах, просмотрах к ним и т.д.</w:t>
      </w:r>
    </w:p>
    <w:p w:rsidR="007103AF" w:rsidRDefault="007103AF" w:rsidP="00B47F8F">
      <w:pPr>
        <w:pStyle w:val="a9"/>
        <w:shd w:val="clear" w:color="auto" w:fill="auto"/>
        <w:spacing w:before="0" w:line="360" w:lineRule="auto"/>
        <w:ind w:firstLine="720"/>
        <w:jc w:val="both"/>
      </w:pPr>
      <w:r>
        <w:t xml:space="preserve">Текущий контроль успеваемости </w:t>
      </w:r>
      <w:proofErr w:type="gramStart"/>
      <w:r>
        <w:t>обучающихся</w:t>
      </w:r>
      <w:proofErr w:type="gramEnd"/>
      <w:r>
        <w:t xml:space="preserve"> проводится в счет аудиторного времени, предусмотренного на учебный предмет.</w:t>
      </w:r>
    </w:p>
    <w:p w:rsidR="007103AF" w:rsidRDefault="007103AF" w:rsidP="00B47F8F">
      <w:pPr>
        <w:pStyle w:val="a9"/>
        <w:shd w:val="clear" w:color="auto" w:fill="auto"/>
        <w:spacing w:before="0" w:line="360" w:lineRule="auto"/>
        <w:ind w:firstLine="720"/>
        <w:jc w:val="both"/>
      </w:pPr>
      <w:r>
        <w:t>Промежуточная аттестация проводится в форме контрольных уроков, зачетов и экзаменов.</w:t>
      </w:r>
    </w:p>
    <w:p w:rsidR="007103AF" w:rsidRDefault="007103AF" w:rsidP="00B47F8F">
      <w:pPr>
        <w:pStyle w:val="a9"/>
        <w:shd w:val="clear" w:color="auto" w:fill="auto"/>
        <w:spacing w:before="0" w:line="360" w:lineRule="auto"/>
        <w:ind w:firstLine="720"/>
        <w:jc w:val="both"/>
      </w:pPr>
      <w:r>
        <w:t>Контрольные уроки, зачеты и экзамены могут проходить в виде просмотров концертных номеров.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7103AF" w:rsidRDefault="007103AF" w:rsidP="00B47F8F">
      <w:pPr>
        <w:pStyle w:val="a9"/>
        <w:shd w:val="clear" w:color="auto" w:fill="auto"/>
        <w:spacing w:before="0" w:line="360" w:lineRule="auto"/>
        <w:ind w:firstLine="720"/>
        <w:jc w:val="both"/>
      </w:pPr>
      <w:r>
        <w:t xml:space="preserve">Требования к содержанию итоговой аттестации </w:t>
      </w:r>
      <w:proofErr w:type="gramStart"/>
      <w:r>
        <w:t>обучающихся</w:t>
      </w:r>
      <w:proofErr w:type="gramEnd"/>
      <w:r>
        <w:t xml:space="preserve"> определяются образовательным учреждением на основании ФГТ.</w:t>
      </w:r>
    </w:p>
    <w:p w:rsidR="007103AF" w:rsidRDefault="007103AF" w:rsidP="00B47F8F">
      <w:pPr>
        <w:pStyle w:val="a9"/>
        <w:shd w:val="clear" w:color="auto" w:fill="auto"/>
        <w:spacing w:before="0" w:line="360" w:lineRule="auto"/>
        <w:ind w:firstLine="720"/>
        <w:jc w:val="both"/>
      </w:pPr>
      <w:r>
        <w:t>Итоговая аттестация проводится в форме выпускных экзаменов.</w:t>
      </w:r>
    </w:p>
    <w:p w:rsidR="007103AF" w:rsidRDefault="007103AF" w:rsidP="00B47F8F">
      <w:pPr>
        <w:pStyle w:val="a9"/>
        <w:shd w:val="clear" w:color="auto" w:fill="auto"/>
        <w:spacing w:before="0" w:line="360" w:lineRule="auto"/>
        <w:ind w:firstLine="720"/>
        <w:jc w:val="both"/>
      </w:pPr>
      <w:r>
        <w:t>По итогам выпускного экзамена выставляется оценка «отлично», «хорошо», «удовлетворительно», «неудовлетворительно».</w:t>
      </w:r>
    </w:p>
    <w:p w:rsidR="007103AF" w:rsidRDefault="007103AF" w:rsidP="00B47F8F">
      <w:pPr>
        <w:pStyle w:val="70"/>
        <w:numPr>
          <w:ilvl w:val="9"/>
          <w:numId w:val="20"/>
        </w:numPr>
        <w:shd w:val="clear" w:color="auto" w:fill="auto"/>
        <w:tabs>
          <w:tab w:val="clear" w:pos="360"/>
          <w:tab w:val="left" w:pos="721"/>
        </w:tabs>
        <w:spacing w:line="360" w:lineRule="auto"/>
        <w:ind w:firstLine="720"/>
        <w:jc w:val="left"/>
      </w:pPr>
      <w:r>
        <w:t>Критерии оценок</w:t>
      </w:r>
    </w:p>
    <w:p w:rsidR="007103AF" w:rsidRDefault="007103AF" w:rsidP="00B47F8F">
      <w:pPr>
        <w:pStyle w:val="a9"/>
        <w:shd w:val="clear" w:color="auto" w:fill="auto"/>
        <w:spacing w:before="0" w:line="360" w:lineRule="auto"/>
        <w:ind w:firstLine="720"/>
        <w:jc w:val="both"/>
      </w:pPr>
      <w:r>
        <w:lastRenderedPageBreak/>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7103AF" w:rsidRDefault="007103AF" w:rsidP="00B47F8F">
      <w:pPr>
        <w:pStyle w:val="221"/>
        <w:keepNext/>
        <w:keepLines/>
        <w:shd w:val="clear" w:color="auto" w:fill="auto"/>
        <w:spacing w:before="0" w:line="360" w:lineRule="auto"/>
        <w:ind w:firstLine="720"/>
      </w:pPr>
      <w:bookmarkStart w:id="20" w:name="bookmark59"/>
      <w:r>
        <w:t>Критерии оценки качества исполнения</w:t>
      </w:r>
      <w:bookmarkEnd w:id="20"/>
    </w:p>
    <w:p w:rsidR="007103AF" w:rsidRDefault="007103AF" w:rsidP="00B47F8F">
      <w:pPr>
        <w:pStyle w:val="a9"/>
        <w:shd w:val="clear" w:color="auto" w:fill="auto"/>
        <w:spacing w:before="0" w:line="360" w:lineRule="auto"/>
        <w:ind w:firstLine="720"/>
        <w:jc w:val="both"/>
      </w:pPr>
      <w:r>
        <w:t>По итогам исполнения программы на контрольном уроке и экзамене выставляется оценка по пятибалльной шкале:</w:t>
      </w:r>
    </w:p>
    <w:p w:rsidR="007103AF" w:rsidRDefault="007103AF" w:rsidP="00B47F8F">
      <w:pPr>
        <w:pStyle w:val="221"/>
        <w:keepNext/>
        <w:keepLines/>
        <w:shd w:val="clear" w:color="auto" w:fill="auto"/>
        <w:spacing w:before="0" w:line="360" w:lineRule="auto"/>
        <w:ind w:firstLine="720"/>
        <w:jc w:val="left"/>
      </w:pPr>
      <w:bookmarkStart w:id="21" w:name="bookmark60"/>
      <w:r>
        <w:t>Таблица</w:t>
      </w:r>
      <w:r>
        <w:rPr>
          <w:rStyle w:val="2220"/>
          <w:b/>
          <w:bCs/>
          <w:i/>
          <w:iCs/>
        </w:rPr>
        <w:t xml:space="preserve"> 3</w:t>
      </w:r>
      <w:bookmarkEnd w:id="21"/>
    </w:p>
    <w:tbl>
      <w:tblPr>
        <w:tblW w:w="0" w:type="auto"/>
        <w:jc w:val="center"/>
        <w:tblLayout w:type="fixed"/>
        <w:tblCellMar>
          <w:left w:w="0" w:type="dxa"/>
          <w:right w:w="0" w:type="dxa"/>
        </w:tblCellMar>
        <w:tblLook w:val="0000"/>
      </w:tblPr>
      <w:tblGrid>
        <w:gridCol w:w="3514"/>
        <w:gridCol w:w="5827"/>
      </w:tblGrid>
      <w:tr w:rsidR="007103AF">
        <w:tblPrEx>
          <w:tblCellMar>
            <w:top w:w="0" w:type="dxa"/>
            <w:left w:w="0" w:type="dxa"/>
            <w:bottom w:w="0" w:type="dxa"/>
            <w:right w:w="0" w:type="dxa"/>
          </w:tblCellMar>
        </w:tblPrEx>
        <w:trPr>
          <w:trHeight w:val="49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7103AF" w:rsidRDefault="007103AF" w:rsidP="00B47F8F">
            <w:pPr>
              <w:pStyle w:val="21"/>
              <w:framePr w:wrap="notBeside" w:vAnchor="text" w:hAnchor="text" w:xAlign="center" w:y="1"/>
              <w:shd w:val="clear" w:color="auto" w:fill="auto"/>
              <w:spacing w:line="360" w:lineRule="auto"/>
              <w:ind w:firstLine="720"/>
              <w:jc w:val="left"/>
            </w:pPr>
            <w:r>
              <w:t>Оценка</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103AF" w:rsidRDefault="007103AF" w:rsidP="00B47F8F">
            <w:pPr>
              <w:pStyle w:val="21"/>
              <w:framePr w:wrap="notBeside" w:vAnchor="text" w:hAnchor="text" w:xAlign="center" w:y="1"/>
              <w:shd w:val="clear" w:color="auto" w:fill="auto"/>
              <w:spacing w:line="360" w:lineRule="auto"/>
              <w:ind w:firstLine="720"/>
              <w:jc w:val="left"/>
            </w:pPr>
            <w:r>
              <w:t>Критерии оценивания выступления</w:t>
            </w:r>
          </w:p>
        </w:tc>
      </w:tr>
      <w:tr w:rsidR="007103AF">
        <w:tblPrEx>
          <w:tblCellMar>
            <w:top w:w="0" w:type="dxa"/>
            <w:left w:w="0" w:type="dxa"/>
            <w:bottom w:w="0" w:type="dxa"/>
            <w:right w:w="0" w:type="dxa"/>
          </w:tblCellMar>
        </w:tblPrEx>
        <w:trPr>
          <w:trHeight w:val="145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7103AF" w:rsidRDefault="007103AF" w:rsidP="00B47F8F">
            <w:pPr>
              <w:pStyle w:val="a9"/>
              <w:framePr w:wrap="notBeside" w:vAnchor="text" w:hAnchor="text" w:xAlign="center" w:y="1"/>
              <w:shd w:val="clear" w:color="auto" w:fill="auto"/>
              <w:spacing w:before="0" w:line="360" w:lineRule="auto"/>
              <w:ind w:firstLine="720"/>
              <w:jc w:val="left"/>
            </w:pPr>
            <w:r>
              <w:t>5 («отлично»)</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103AF" w:rsidRDefault="007103AF" w:rsidP="00B47F8F">
            <w:pPr>
              <w:pStyle w:val="a9"/>
              <w:framePr w:wrap="notBeside" w:vAnchor="text" w:hAnchor="text" w:xAlign="center" w:y="1"/>
              <w:shd w:val="clear" w:color="auto" w:fill="auto"/>
              <w:spacing w:before="0" w:line="360" w:lineRule="auto"/>
              <w:ind w:firstLine="720"/>
              <w:jc w:val="both"/>
            </w:pPr>
            <w:r>
              <w:t>технически качественное и художественно осмысленное исполнение, отвечающее всем требованиям на данном этапе обучения;</w:t>
            </w:r>
          </w:p>
        </w:tc>
      </w:tr>
      <w:tr w:rsidR="007103AF">
        <w:tblPrEx>
          <w:tblCellMar>
            <w:top w:w="0" w:type="dxa"/>
            <w:left w:w="0" w:type="dxa"/>
            <w:bottom w:w="0" w:type="dxa"/>
            <w:right w:w="0" w:type="dxa"/>
          </w:tblCellMar>
        </w:tblPrEx>
        <w:trPr>
          <w:trHeight w:val="145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7103AF" w:rsidRDefault="007103AF" w:rsidP="00B47F8F">
            <w:pPr>
              <w:pStyle w:val="a9"/>
              <w:framePr w:wrap="notBeside" w:vAnchor="text" w:hAnchor="text" w:xAlign="center" w:y="1"/>
              <w:shd w:val="clear" w:color="auto" w:fill="auto"/>
              <w:spacing w:before="0" w:line="360" w:lineRule="auto"/>
              <w:ind w:firstLine="720"/>
              <w:jc w:val="left"/>
            </w:pPr>
            <w:r>
              <w:t>4 («хорошо»)</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103AF" w:rsidRDefault="007103AF" w:rsidP="00B47F8F">
            <w:pPr>
              <w:pStyle w:val="a9"/>
              <w:framePr w:wrap="notBeside" w:vAnchor="text" w:hAnchor="text" w:xAlign="center" w:y="1"/>
              <w:shd w:val="clear" w:color="auto" w:fill="auto"/>
              <w:spacing w:before="0" w:line="360" w:lineRule="auto"/>
              <w:ind w:firstLine="720"/>
              <w:jc w:val="both"/>
            </w:pPr>
            <w:r>
              <w:t>отметка отражает грамотное исполнение с небольшими недочетами (как в техническом плане, так и в художественном);</w:t>
            </w:r>
          </w:p>
        </w:tc>
      </w:tr>
      <w:tr w:rsidR="007103AF">
        <w:tblPrEx>
          <w:tblCellMar>
            <w:top w:w="0" w:type="dxa"/>
            <w:left w:w="0" w:type="dxa"/>
            <w:bottom w:w="0" w:type="dxa"/>
            <w:right w:w="0" w:type="dxa"/>
          </w:tblCellMar>
        </w:tblPrEx>
        <w:trPr>
          <w:trHeight w:val="338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7103AF" w:rsidRDefault="007103AF" w:rsidP="00B47F8F">
            <w:pPr>
              <w:pStyle w:val="a9"/>
              <w:framePr w:wrap="notBeside" w:vAnchor="text" w:hAnchor="text" w:xAlign="center" w:y="1"/>
              <w:shd w:val="clear" w:color="auto" w:fill="auto"/>
              <w:spacing w:before="0" w:line="360" w:lineRule="auto"/>
              <w:ind w:firstLine="720"/>
              <w:jc w:val="left"/>
            </w:pPr>
            <w:r>
              <w:t>3 («удовлетворительно»)</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103AF" w:rsidRDefault="007103AF" w:rsidP="00B47F8F">
            <w:pPr>
              <w:pStyle w:val="a9"/>
              <w:framePr w:wrap="notBeside" w:vAnchor="text" w:hAnchor="text" w:xAlign="center" w:y="1"/>
              <w:shd w:val="clear" w:color="auto" w:fill="auto"/>
              <w:spacing w:before="0" w:line="360" w:lineRule="auto"/>
              <w:ind w:firstLine="720"/>
              <w:jc w:val="both"/>
            </w:pPr>
            <w:r>
              <w:t>исполнение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методики исполнения изученных движений и т.д.;</w:t>
            </w:r>
          </w:p>
        </w:tc>
      </w:tr>
      <w:tr w:rsidR="007103AF">
        <w:tblPrEx>
          <w:tblCellMar>
            <w:top w:w="0" w:type="dxa"/>
            <w:left w:w="0" w:type="dxa"/>
            <w:bottom w:w="0" w:type="dxa"/>
            <w:right w:w="0" w:type="dxa"/>
          </w:tblCellMar>
        </w:tblPrEx>
        <w:trPr>
          <w:trHeight w:val="145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7103AF" w:rsidRDefault="007103AF" w:rsidP="00B47F8F">
            <w:pPr>
              <w:pStyle w:val="a9"/>
              <w:framePr w:wrap="notBeside" w:vAnchor="text" w:hAnchor="text" w:xAlign="center" w:y="1"/>
              <w:shd w:val="clear" w:color="auto" w:fill="auto"/>
              <w:spacing w:before="0" w:line="360" w:lineRule="auto"/>
              <w:ind w:firstLine="720"/>
              <w:jc w:val="left"/>
            </w:pPr>
            <w:r>
              <w:t>2 («неудовлетворительно»)</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103AF" w:rsidRDefault="007103AF" w:rsidP="00B47F8F">
            <w:pPr>
              <w:pStyle w:val="a9"/>
              <w:framePr w:wrap="notBeside" w:vAnchor="text" w:hAnchor="text" w:xAlign="center" w:y="1"/>
              <w:shd w:val="clear" w:color="auto" w:fill="auto"/>
              <w:spacing w:before="0" w:line="360" w:lineRule="auto"/>
              <w:ind w:firstLine="720"/>
              <w:jc w:val="both"/>
            </w:pPr>
            <w:r>
              <w:t>комплекс недостатков, являющийся следствием нерегулярных занятий, невыполнение программы учебного предмета;</w:t>
            </w:r>
          </w:p>
        </w:tc>
      </w:tr>
      <w:tr w:rsidR="007103AF">
        <w:tblPrEx>
          <w:tblCellMar>
            <w:top w:w="0" w:type="dxa"/>
            <w:left w:w="0" w:type="dxa"/>
            <w:bottom w:w="0" w:type="dxa"/>
            <w:right w:w="0" w:type="dxa"/>
          </w:tblCellMar>
        </w:tblPrEx>
        <w:trPr>
          <w:trHeight w:val="98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7103AF" w:rsidRDefault="007103AF" w:rsidP="00B47F8F">
            <w:pPr>
              <w:pStyle w:val="a9"/>
              <w:framePr w:wrap="notBeside" w:vAnchor="text" w:hAnchor="text" w:xAlign="center" w:y="1"/>
              <w:shd w:val="clear" w:color="auto" w:fill="auto"/>
              <w:spacing w:before="0" w:line="360" w:lineRule="auto"/>
              <w:ind w:firstLine="720"/>
              <w:jc w:val="left"/>
            </w:pPr>
            <w:r>
              <w:t>«зачет» (без отметки)</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7103AF" w:rsidRDefault="007103AF" w:rsidP="00B47F8F">
            <w:pPr>
              <w:pStyle w:val="a9"/>
              <w:framePr w:wrap="notBeside" w:vAnchor="text" w:hAnchor="text" w:xAlign="center" w:y="1"/>
              <w:shd w:val="clear" w:color="auto" w:fill="auto"/>
              <w:spacing w:before="0" w:line="360" w:lineRule="auto"/>
              <w:ind w:firstLine="720"/>
              <w:jc w:val="left"/>
            </w:pPr>
            <w:r>
              <w:t>отражает достаточный уровень подготовки и исполнения на данном этапе обучения.</w:t>
            </w:r>
          </w:p>
        </w:tc>
      </w:tr>
    </w:tbl>
    <w:p w:rsidR="007103AF" w:rsidRDefault="007103AF" w:rsidP="00B47F8F">
      <w:pPr>
        <w:spacing w:line="360" w:lineRule="auto"/>
        <w:ind w:firstLine="720"/>
        <w:rPr>
          <w:color w:val="auto"/>
          <w:sz w:val="2"/>
          <w:szCs w:val="2"/>
        </w:rPr>
      </w:pPr>
    </w:p>
    <w:p w:rsidR="007103AF" w:rsidRDefault="007103AF" w:rsidP="00B47F8F">
      <w:pPr>
        <w:pStyle w:val="a9"/>
        <w:shd w:val="clear" w:color="auto" w:fill="auto"/>
        <w:spacing w:before="0" w:line="360" w:lineRule="auto"/>
        <w:ind w:firstLine="720"/>
        <w:jc w:val="both"/>
      </w:pPr>
      <w: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w:t>
      </w:r>
      <w:r>
        <w:lastRenderedPageBreak/>
        <w:t>дополнена системой «+» и «</w:t>
      </w:r>
      <w:proofErr w:type="gramStart"/>
      <w:r>
        <w:t>-»</w:t>
      </w:r>
      <w:proofErr w:type="gramEnd"/>
      <w:r>
        <w:t>, что даст возможность более конкретно отметить выступление учащегося.</w:t>
      </w:r>
    </w:p>
    <w:p w:rsidR="007103AF" w:rsidRDefault="007103AF" w:rsidP="00B47F8F">
      <w:pPr>
        <w:pStyle w:val="a9"/>
        <w:shd w:val="clear" w:color="auto" w:fill="auto"/>
        <w:spacing w:before="0" w:line="360" w:lineRule="auto"/>
        <w:ind w:firstLine="720"/>
        <w:jc w:val="both"/>
      </w:pPr>
      <w:r>
        <w:t>Фонды оценочных сре</w:t>
      </w:r>
      <w:proofErr w:type="gramStart"/>
      <w:r>
        <w:t>дств пр</w:t>
      </w:r>
      <w:proofErr w:type="gramEnd"/>
      <w:r>
        <w:t>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7103AF" w:rsidRDefault="007103AF" w:rsidP="00B47F8F">
      <w:pPr>
        <w:pStyle w:val="a9"/>
        <w:shd w:val="clear" w:color="auto" w:fill="auto"/>
        <w:spacing w:before="0" w:line="360" w:lineRule="auto"/>
        <w:ind w:firstLine="720"/>
        <w:jc w:val="both"/>
      </w:pPr>
      <w:r>
        <w:t>При выведении итоговой (переводной) оценки учитывается следующее:</w:t>
      </w:r>
    </w:p>
    <w:p w:rsidR="007103AF" w:rsidRDefault="007103AF" w:rsidP="00B47F8F">
      <w:pPr>
        <w:pStyle w:val="a9"/>
        <w:numPr>
          <w:ilvl w:val="0"/>
          <w:numId w:val="21"/>
        </w:numPr>
        <w:shd w:val="clear" w:color="auto" w:fill="auto"/>
        <w:tabs>
          <w:tab w:val="left" w:pos="726"/>
        </w:tabs>
        <w:spacing w:before="0" w:line="360" w:lineRule="auto"/>
        <w:ind w:firstLine="720"/>
        <w:jc w:val="left"/>
      </w:pPr>
      <w:r>
        <w:t>оценка годовой работы ученика;</w:t>
      </w:r>
    </w:p>
    <w:p w:rsidR="007103AF" w:rsidRDefault="007103AF" w:rsidP="00B47F8F">
      <w:pPr>
        <w:pStyle w:val="a9"/>
        <w:numPr>
          <w:ilvl w:val="0"/>
          <w:numId w:val="21"/>
        </w:numPr>
        <w:shd w:val="clear" w:color="auto" w:fill="auto"/>
        <w:tabs>
          <w:tab w:val="left" w:pos="726"/>
        </w:tabs>
        <w:spacing w:before="0" w:line="360" w:lineRule="auto"/>
        <w:ind w:firstLine="720"/>
        <w:jc w:val="left"/>
      </w:pPr>
      <w:r>
        <w:t>оценка на экзамене;</w:t>
      </w:r>
    </w:p>
    <w:p w:rsidR="007103AF" w:rsidRDefault="007103AF" w:rsidP="00B47F8F">
      <w:pPr>
        <w:pStyle w:val="a9"/>
        <w:numPr>
          <w:ilvl w:val="0"/>
          <w:numId w:val="21"/>
        </w:numPr>
        <w:shd w:val="clear" w:color="auto" w:fill="auto"/>
        <w:tabs>
          <w:tab w:val="left" w:pos="721"/>
        </w:tabs>
        <w:spacing w:before="0" w:line="360" w:lineRule="auto"/>
        <w:ind w:firstLine="720"/>
        <w:jc w:val="left"/>
      </w:pPr>
      <w:r>
        <w:t>другие выступления ученика в течение учебного года.</w:t>
      </w:r>
    </w:p>
    <w:p w:rsidR="007103AF" w:rsidRDefault="007103AF" w:rsidP="00B47F8F">
      <w:pPr>
        <w:pStyle w:val="a9"/>
        <w:shd w:val="clear" w:color="auto" w:fill="auto"/>
        <w:spacing w:before="0" w:line="360" w:lineRule="auto"/>
        <w:ind w:firstLine="720"/>
        <w:jc w:val="both"/>
      </w:pPr>
      <w:r>
        <w:t>Оценки выставляются по окончании каждой четверти и полугодий учебного года.</w:t>
      </w:r>
    </w:p>
    <w:p w:rsidR="007103AF" w:rsidRDefault="007103AF" w:rsidP="00B47F8F">
      <w:pPr>
        <w:pStyle w:val="221"/>
        <w:keepNext/>
        <w:keepLines/>
        <w:shd w:val="clear" w:color="auto" w:fill="auto"/>
        <w:spacing w:before="0" w:line="360" w:lineRule="auto"/>
        <w:ind w:firstLine="720"/>
        <w:jc w:val="center"/>
      </w:pPr>
      <w:bookmarkStart w:id="22" w:name="bookmark61"/>
      <w:r>
        <w:rPr>
          <w:rStyle w:val="2221"/>
          <w:b/>
          <w:bCs/>
          <w:i/>
          <w:iCs/>
        </w:rPr>
        <w:t>V.</w:t>
      </w:r>
      <w:r>
        <w:rPr>
          <w:rStyle w:val="2212"/>
          <w:b/>
          <w:bCs/>
          <w:i/>
          <w:iCs/>
        </w:rPr>
        <w:t xml:space="preserve"> Методическое обеспечение учебного процесса </w:t>
      </w:r>
      <w:r>
        <w:t>Методические рекомендации педагогическим работникам</w:t>
      </w:r>
      <w:bookmarkEnd w:id="22"/>
    </w:p>
    <w:p w:rsidR="007103AF" w:rsidRDefault="007103AF" w:rsidP="00B47F8F">
      <w:pPr>
        <w:pStyle w:val="a9"/>
        <w:shd w:val="clear" w:color="auto" w:fill="auto"/>
        <w:spacing w:before="0" w:line="360" w:lineRule="auto"/>
        <w:ind w:firstLine="720"/>
        <w:jc w:val="both"/>
      </w:pPr>
      <w: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w:t>
      </w:r>
      <w:proofErr w:type="gramStart"/>
      <w:r>
        <w:t>Весь процесс обучения должен быть построен от простого к сложному и учитывать индивидуальные особенности ученика: интеллектуальные, физические, музыкальные и эмоциональные данные, уровень его подготовки.</w:t>
      </w:r>
      <w:proofErr w:type="gramEnd"/>
    </w:p>
    <w:p w:rsidR="007103AF" w:rsidRDefault="007103AF" w:rsidP="00B47F8F">
      <w:pPr>
        <w:pStyle w:val="a9"/>
        <w:shd w:val="clear" w:color="auto" w:fill="auto"/>
        <w:spacing w:before="0" w:line="360" w:lineRule="auto"/>
        <w:ind w:firstLine="720"/>
        <w:jc w:val="both"/>
      </w:pPr>
      <w:r>
        <w:t>Приступая к обучению, преподаватель должен исходить из накопленных хореографических представлений ребенка, всесторонне расширяя его кругозор в области хореографического творчества, в частности, учебного предмета «Классический танец».</w:t>
      </w:r>
    </w:p>
    <w:p w:rsidR="007103AF" w:rsidRDefault="007103AF" w:rsidP="00B47F8F">
      <w:pPr>
        <w:pStyle w:val="a9"/>
        <w:shd w:val="clear" w:color="auto" w:fill="auto"/>
        <w:spacing w:before="0" w:line="360" w:lineRule="auto"/>
        <w:ind w:firstLine="720"/>
        <w:jc w:val="both"/>
      </w:pPr>
      <w:r>
        <w:t xml:space="preserve">Особенно важен начальный этап обучения, когда закладываются основы хореографических навыков - правильная постановка корпуса, ног, рук, головы; развитие </w:t>
      </w:r>
      <w:proofErr w:type="spellStart"/>
      <w:r>
        <w:t>выворотности</w:t>
      </w:r>
      <w:proofErr w:type="spellEnd"/>
      <w:r>
        <w:t xml:space="preserve"> и натянутости ног, гибкости корпуса, укрепления физической выносливости; освоение позиций рук, элементарных навыков координации движений; развития музыкальности, умения связывать движения с ритмом и темпом музыки.</w:t>
      </w:r>
    </w:p>
    <w:p w:rsidR="007103AF" w:rsidRDefault="007103AF" w:rsidP="00B47F8F">
      <w:pPr>
        <w:pStyle w:val="a9"/>
        <w:shd w:val="clear" w:color="auto" w:fill="auto"/>
        <w:spacing w:before="0" w:line="360" w:lineRule="auto"/>
        <w:ind w:firstLine="720"/>
        <w:jc w:val="both"/>
      </w:pPr>
      <w:proofErr w:type="gramStart"/>
      <w:r>
        <w:t xml:space="preserve">С первых уроков ученикам полезно рассказывать об истории возникновения хореографического искусства, о балетмейстерах, композиторах, выдающихся </w:t>
      </w:r>
      <w:r>
        <w:lastRenderedPageBreak/>
        <w:t>педагогах и исполнителях, наглядно демонстрировать качественный показ того или иного движения, использовать ряд методических материалов (книги, картины, гравюры видео материал), цель которых - способствовать восприятию лучших образцов классического наследия на примерах русского и зарубежного искусства, помочь в самостоятельной творческой работе учащихся.</w:t>
      </w:r>
      <w:proofErr w:type="gramEnd"/>
      <w:r>
        <w:t xml:space="preserve"> В развитии творческого воображения играют значительную роль посещение балетных спектаклей, просмотр видео материалов.</w:t>
      </w:r>
    </w:p>
    <w:p w:rsidR="007103AF" w:rsidRDefault="007103AF" w:rsidP="00B47F8F">
      <w:pPr>
        <w:pStyle w:val="a9"/>
        <w:shd w:val="clear" w:color="auto" w:fill="auto"/>
        <w:spacing w:before="0" w:line="360" w:lineRule="auto"/>
        <w:ind w:firstLine="720"/>
        <w:jc w:val="both"/>
      </w:pPr>
      <w:r>
        <w:t>Следуя лучшим традициям русской балетной школы, преподаватель в занятиях с учеником должен стремиться к достижению им поставленной цели, добиваясь грамотного, техничного и выразительного исполнения танцевального движения, комбинации движений, вариации, умения определять средства музыкальной выразительности в контексте хореографического образа, умения выполнять комплексы специальных хореографических упражнений, способствующих развитию профессионально необходимых физических качеств; умения осваивать и преодолевать технические трудности при тренаже классического танца и разучивании хореографического произведения.</w:t>
      </w:r>
    </w:p>
    <w:p w:rsidR="007103AF" w:rsidRDefault="007103AF" w:rsidP="00B47F8F">
      <w:pPr>
        <w:pStyle w:val="a9"/>
        <w:shd w:val="clear" w:color="auto" w:fill="auto"/>
        <w:spacing w:before="0" w:line="360" w:lineRule="auto"/>
        <w:ind w:firstLine="720"/>
        <w:jc w:val="both"/>
      </w:pPr>
      <w:r>
        <w:t>Исполнительская техника является необходимым средством для исполнения любого танца, вариации, поэтому необходимо постоянно стимулировать работу ученика над совершенствованием его исполнительской техники.</w:t>
      </w:r>
    </w:p>
    <w:p w:rsidR="007103AF" w:rsidRDefault="007103AF" w:rsidP="00B47F8F">
      <w:pPr>
        <w:pStyle w:val="a9"/>
        <w:shd w:val="clear" w:color="auto" w:fill="auto"/>
        <w:spacing w:before="0" w:line="360" w:lineRule="auto"/>
        <w:ind w:firstLine="720"/>
        <w:jc w:val="both"/>
      </w:pPr>
      <w:r>
        <w:t>Особое место в работе занимает</w:t>
      </w:r>
      <w:r>
        <w:rPr>
          <w:rStyle w:val="2a"/>
          <w:bCs/>
        </w:rPr>
        <w:t xml:space="preserve"> развитие </w:t>
      </w:r>
      <w:proofErr w:type="spellStart"/>
      <w:r>
        <w:rPr>
          <w:rStyle w:val="2a"/>
          <w:bCs/>
        </w:rPr>
        <w:t>танцевальности</w:t>
      </w:r>
      <w:proofErr w:type="spellEnd"/>
      <w:r>
        <w:rPr>
          <w:rStyle w:val="2a"/>
          <w:bCs/>
        </w:rPr>
        <w:t>,</w:t>
      </w:r>
      <w:r>
        <w:t xml:space="preserve"> которой отведено особое место в хореографии и методической литературе всех эпох и стилей. Поэтому, с первых лет обучения необходимо развивать умение слышать музыку и развивать творческое воображение у учащихся. Значительную роль в этом процессе играет музыкальное сопровождение во время занятий, где музыка помогает раскрывать характер, стиль, содержание.</w:t>
      </w:r>
    </w:p>
    <w:p w:rsidR="007103AF" w:rsidRDefault="007103AF" w:rsidP="00B47F8F">
      <w:pPr>
        <w:pStyle w:val="a9"/>
        <w:shd w:val="clear" w:color="auto" w:fill="auto"/>
        <w:spacing w:before="0" w:line="360" w:lineRule="auto"/>
        <w:ind w:firstLine="720"/>
        <w:jc w:val="both"/>
      </w:pPr>
      <w:r>
        <w:t>Работа над качеством исполняемого движения в танце, вариации, над его выразительностью, точным исполнением ритмического рисунка, техникой, - важнейшими</w:t>
      </w:r>
      <w:r>
        <w:rPr>
          <w:rStyle w:val="1a"/>
          <w:bCs/>
        </w:rPr>
        <w:t xml:space="preserve"> средствами хореографической выразительности</w:t>
      </w:r>
      <w:r>
        <w:t xml:space="preserve"> - должна последовательно проводиться на протяжении всех лет обучения и быть предметом постоянного внимания преподавателя.</w:t>
      </w:r>
    </w:p>
    <w:p w:rsidR="007103AF" w:rsidRDefault="007103AF" w:rsidP="00B47F8F">
      <w:pPr>
        <w:pStyle w:val="a9"/>
        <w:shd w:val="clear" w:color="auto" w:fill="auto"/>
        <w:spacing w:before="0" w:line="360" w:lineRule="auto"/>
        <w:ind w:firstLine="720"/>
        <w:jc w:val="both"/>
      </w:pPr>
      <w:proofErr w:type="gramStart"/>
      <w:r>
        <w:lastRenderedPageBreak/>
        <w:t>В работе над хореографическим произведением необходимо прослеживать связь между художественной и технической сторонами изучаемого произведения.</w:t>
      </w:r>
      <w:proofErr w:type="gramEnd"/>
    </w:p>
    <w:p w:rsidR="007103AF" w:rsidRDefault="007103AF" w:rsidP="00B47F8F">
      <w:pPr>
        <w:pStyle w:val="a9"/>
        <w:shd w:val="clear" w:color="auto" w:fill="auto"/>
        <w:spacing w:before="0" w:line="360" w:lineRule="auto"/>
        <w:ind w:firstLine="720"/>
        <w:jc w:val="both"/>
      </w:pPr>
      <w:r>
        <w:t>Правильная организация учебного процесса, успешное и всестороннее развитие танцевально-исполнительских данных ученика зависят непосредственно от того, насколько тщательно спланирована работа в целом, глубоко продуман план урока.</w:t>
      </w:r>
    </w:p>
    <w:p w:rsidR="007103AF" w:rsidRDefault="007103AF" w:rsidP="00B47F8F">
      <w:pPr>
        <w:pStyle w:val="a9"/>
        <w:shd w:val="clear" w:color="auto" w:fill="auto"/>
        <w:spacing w:before="0" w:line="360" w:lineRule="auto"/>
        <w:ind w:firstLine="720"/>
        <w:jc w:val="both"/>
        <w:sectPr w:rsidR="007103AF">
          <w:headerReference w:type="default" r:id="rId10"/>
          <w:headerReference w:type="first" r:id="rId11"/>
          <w:pgSz w:w="11905" w:h="16837"/>
          <w:pgMar w:top="1117" w:right="670" w:bottom="1210" w:left="1736" w:header="0" w:footer="3" w:gutter="0"/>
          <w:cols w:space="720"/>
          <w:noEndnote/>
          <w:titlePg/>
          <w:docGrid w:linePitch="360"/>
        </w:sectPr>
      </w:pPr>
      <w:r>
        <w:t xml:space="preserve">В начале каждого полугодия преподаватель составляет для учащихся календарно-тематический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данного класса. При составлении календарно-тематического плана следует учитывать индивидуально - личностные особенности и степень подготовки </w:t>
      </w:r>
      <w:proofErr w:type="gramStart"/>
      <w:r>
        <w:t>обучающихся</w:t>
      </w:r>
      <w:proofErr w:type="gramEnd"/>
      <w:r>
        <w:t>. В календарно-тематический план необходимо включать те движения, которые доступны по степени технической и образной сложности. Календарно-тематические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учеников.</w:t>
      </w:r>
    </w:p>
    <w:p w:rsidR="007103AF" w:rsidRDefault="007103AF" w:rsidP="00B47F8F">
      <w:pPr>
        <w:pStyle w:val="210"/>
        <w:keepNext/>
        <w:keepLines/>
        <w:shd w:val="clear" w:color="auto" w:fill="auto"/>
        <w:spacing w:after="0" w:line="360" w:lineRule="auto"/>
        <w:ind w:firstLine="720"/>
      </w:pPr>
      <w:bookmarkStart w:id="23" w:name="bookmark62"/>
      <w:r>
        <w:rPr>
          <w:rStyle w:val="22b"/>
          <w:b/>
          <w:bCs/>
        </w:rPr>
        <w:lastRenderedPageBreak/>
        <w:t>VI.</w:t>
      </w:r>
      <w:r>
        <w:t xml:space="preserve"> Список методической литературы</w:t>
      </w:r>
      <w:bookmarkEnd w:id="23"/>
    </w:p>
    <w:p w:rsidR="007103AF" w:rsidRDefault="007103AF" w:rsidP="00B47F8F">
      <w:pPr>
        <w:pStyle w:val="a9"/>
        <w:numPr>
          <w:ilvl w:val="0"/>
          <w:numId w:val="22"/>
        </w:numPr>
        <w:shd w:val="clear" w:color="auto" w:fill="auto"/>
        <w:tabs>
          <w:tab w:val="left" w:pos="1143"/>
        </w:tabs>
        <w:spacing w:before="0" w:line="360" w:lineRule="auto"/>
        <w:ind w:firstLine="720"/>
        <w:jc w:val="both"/>
      </w:pPr>
      <w:r>
        <w:t xml:space="preserve">Базарова Н., </w:t>
      </w:r>
      <w:proofErr w:type="spellStart"/>
      <w:r>
        <w:t>Мей</w:t>
      </w:r>
      <w:proofErr w:type="spellEnd"/>
      <w:r>
        <w:t xml:space="preserve"> В. «Азбука классического танца» - СПб: «Планета музыки», 2010</w:t>
      </w:r>
    </w:p>
    <w:p w:rsidR="007103AF" w:rsidRDefault="007103AF" w:rsidP="00B47F8F">
      <w:pPr>
        <w:pStyle w:val="a9"/>
        <w:numPr>
          <w:ilvl w:val="0"/>
          <w:numId w:val="22"/>
        </w:numPr>
        <w:shd w:val="clear" w:color="auto" w:fill="auto"/>
        <w:tabs>
          <w:tab w:val="left" w:pos="1148"/>
        </w:tabs>
        <w:spacing w:before="0" w:line="360" w:lineRule="auto"/>
        <w:ind w:firstLine="720"/>
        <w:jc w:val="both"/>
      </w:pPr>
      <w:r>
        <w:t>Базарова Н.П. «Классический танец» - СПб: «Лань», «Планета музыки», 2009</w:t>
      </w:r>
    </w:p>
    <w:p w:rsidR="007103AF" w:rsidRDefault="007103AF" w:rsidP="00B47F8F">
      <w:pPr>
        <w:pStyle w:val="a9"/>
        <w:numPr>
          <w:ilvl w:val="0"/>
          <w:numId w:val="22"/>
        </w:numPr>
        <w:shd w:val="clear" w:color="auto" w:fill="auto"/>
        <w:tabs>
          <w:tab w:val="left" w:pos="1153"/>
        </w:tabs>
        <w:spacing w:before="0" w:line="360" w:lineRule="auto"/>
        <w:ind w:firstLine="720"/>
        <w:jc w:val="both"/>
      </w:pPr>
      <w:r>
        <w:t>Ваганова А.Я. «Основы классического танца» - СПб: «Лань»,</w:t>
      </w:r>
    </w:p>
    <w:p w:rsidR="007103AF" w:rsidRDefault="007103AF" w:rsidP="00B47F8F">
      <w:pPr>
        <w:pStyle w:val="a9"/>
        <w:shd w:val="clear" w:color="auto" w:fill="auto"/>
        <w:spacing w:before="0" w:line="360" w:lineRule="auto"/>
        <w:ind w:firstLine="720"/>
        <w:jc w:val="left"/>
      </w:pPr>
      <w:r>
        <w:t>2007</w:t>
      </w:r>
    </w:p>
    <w:p w:rsidR="007103AF" w:rsidRDefault="007103AF" w:rsidP="00B47F8F">
      <w:pPr>
        <w:pStyle w:val="a9"/>
        <w:numPr>
          <w:ilvl w:val="0"/>
          <w:numId w:val="22"/>
        </w:numPr>
        <w:shd w:val="clear" w:color="auto" w:fill="auto"/>
        <w:tabs>
          <w:tab w:val="left" w:pos="1148"/>
        </w:tabs>
        <w:spacing w:before="0" w:line="360" w:lineRule="auto"/>
        <w:ind w:firstLine="720"/>
        <w:jc w:val="both"/>
      </w:pPr>
      <w:r>
        <w:t>Васильева Т.И. «Балетная осанка» / Методическое пособие для преподавателей хореографических школ и школ искусств. М., 1993</w:t>
      </w:r>
    </w:p>
    <w:p w:rsidR="007103AF" w:rsidRDefault="007103AF" w:rsidP="00B47F8F">
      <w:pPr>
        <w:pStyle w:val="a9"/>
        <w:shd w:val="clear" w:color="auto" w:fill="auto"/>
        <w:tabs>
          <w:tab w:val="left" w:pos="1128"/>
        </w:tabs>
        <w:spacing w:before="0" w:line="360" w:lineRule="auto"/>
        <w:ind w:firstLine="720"/>
        <w:jc w:val="both"/>
      </w:pPr>
    </w:p>
    <w:sectPr w:rsidR="007103AF">
      <w:type w:val="continuous"/>
      <w:pgSz w:w="11905" w:h="16837"/>
      <w:pgMar w:top="1315" w:right="841" w:bottom="1257" w:left="184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DC4" w:rsidRDefault="001F6DC4">
      <w:r>
        <w:separator/>
      </w:r>
    </w:p>
  </w:endnote>
  <w:endnote w:type="continuationSeparator" w:id="0">
    <w:p w:rsidR="001F6DC4" w:rsidRDefault="001F6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DC4" w:rsidRDefault="001F6DC4">
      <w:r>
        <w:separator/>
      </w:r>
    </w:p>
  </w:footnote>
  <w:footnote w:type="continuationSeparator" w:id="0">
    <w:p w:rsidR="001F6DC4" w:rsidRDefault="001F6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1A" w:rsidRDefault="009A751A">
    <w:pPr>
      <w:pStyle w:val="a5"/>
      <w:framePr w:w="11990" w:h="163" w:wrap="none" w:vAnchor="text" w:hAnchor="page" w:x="1" w:y="700"/>
      <w:shd w:val="clear" w:color="auto" w:fill="auto"/>
      <w:ind w:left="10949"/>
    </w:pPr>
    <w:fldSimple w:instr=" PAGE \* MERGEFORMAT ">
      <w:r w:rsidR="00DF4423" w:rsidRPr="00DF4423">
        <w:rPr>
          <w:rStyle w:val="11"/>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1A" w:rsidRDefault="009A751A">
    <w:pPr>
      <w:pStyle w:val="a5"/>
      <w:framePr w:w="11990" w:h="163" w:wrap="none" w:vAnchor="text" w:hAnchor="page" w:x="1" w:y="700"/>
      <w:shd w:val="clear" w:color="auto" w:fill="auto"/>
      <w:ind w:left="10949"/>
    </w:pPr>
    <w:fldSimple w:instr=" PAGE \* MERGEFORMAT ">
      <w:r w:rsidR="00DF4423" w:rsidRPr="00DF4423">
        <w:rPr>
          <w:rStyle w:val="11"/>
          <w:noProof/>
        </w:rPr>
        <w:t>35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1A" w:rsidRDefault="009A751A">
    <w:pPr>
      <w:pStyle w:val="a5"/>
      <w:framePr w:w="12123" w:h="552" w:wrap="none" w:vAnchor="text" w:hAnchor="page" w:x="1" w:y="759"/>
      <w:shd w:val="clear" w:color="auto" w:fill="auto"/>
      <w:ind w:left="6341"/>
    </w:pPr>
    <w:r>
      <w:rPr>
        <w:rStyle w:val="5pt"/>
        <w:noProof w:val="0"/>
      </w:rPr>
      <w:t>о</w:t>
    </w:r>
  </w:p>
  <w:p w:rsidR="009A751A" w:rsidRDefault="009A751A">
    <w:pPr>
      <w:pStyle w:val="a5"/>
      <w:framePr w:w="12123" w:h="552" w:wrap="none" w:vAnchor="text" w:hAnchor="page" w:x="1" w:y="759"/>
      <w:shd w:val="clear" w:color="auto" w:fill="auto"/>
      <w:ind w:left="6341"/>
    </w:pPr>
    <w:fldSimple w:instr=" PAGE \* MERGEFORMAT ">
      <w:r w:rsidRPr="00AD0E23">
        <w:rPr>
          <w:rStyle w:val="11"/>
          <w:noProof/>
        </w:rPr>
        <w:t>43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1A" w:rsidRDefault="009A751A">
    <w:pPr>
      <w:pStyle w:val="a5"/>
      <w:framePr w:w="11990" w:h="163" w:wrap="none" w:vAnchor="text" w:hAnchor="page" w:x="1" w:y="700"/>
      <w:shd w:val="clear" w:color="auto" w:fill="auto"/>
      <w:ind w:left="10949"/>
    </w:pPr>
    <w:fldSimple w:instr=" PAGE \* MERGEFORMAT ">
      <w:r w:rsidR="00DF4423" w:rsidRPr="00DF4423">
        <w:rPr>
          <w:rStyle w:val="11"/>
          <w:noProof/>
        </w:rPr>
        <w:t>46</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1A" w:rsidRDefault="009A751A">
    <w:pPr>
      <w:pStyle w:val="a5"/>
      <w:framePr w:w="12099" w:h="816" w:wrap="none" w:vAnchor="text" w:hAnchor="page" w:x="1" w:y="759"/>
      <w:shd w:val="clear" w:color="auto" w:fill="auto"/>
      <w:ind w:left="2554"/>
    </w:pPr>
    <w:r>
      <w:rPr>
        <w:rStyle w:val="13"/>
        <w:lang w:val="ru-RU" w:eastAsia="ru-RU"/>
      </w:rPr>
      <w:t>навыки публичных выступлений.</w:t>
    </w:r>
  </w:p>
  <w:p w:rsidR="009A751A" w:rsidRDefault="009A751A">
    <w:pPr>
      <w:pStyle w:val="a5"/>
      <w:framePr w:w="12099" w:h="816" w:wrap="none" w:vAnchor="text" w:hAnchor="page" w:x="1" w:y="759"/>
      <w:shd w:val="clear" w:color="auto" w:fill="auto"/>
      <w:ind w:left="2554"/>
    </w:pPr>
    <w:fldSimple w:instr=" PAGE \* MERGEFORMAT ">
      <w:r w:rsidR="00DF4423" w:rsidRPr="00DF4423">
        <w:rPr>
          <w:rStyle w:val="11"/>
          <w:noProof/>
        </w:rPr>
        <w:t>36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smallCaps w:val="0"/>
        <w:strike w:val="0"/>
        <w:color w:val="000000"/>
        <w:spacing w:val="0"/>
        <w:w w:val="100"/>
        <w:position w:val="0"/>
        <w:sz w:val="23"/>
        <w:u w:val="none"/>
      </w:rPr>
    </w:lvl>
    <w:lvl w:ilvl="1">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4"/>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1">
      <w:start w:val="4"/>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2">
      <w:start w:val="4"/>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3">
      <w:start w:val="4"/>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4">
      <w:start w:val="4"/>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5">
      <w:start w:val="4"/>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6">
      <w:start w:val="4"/>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7">
      <w:start w:val="4"/>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8">
      <w:start w:val="4"/>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23"/>
    <w:multiLevelType w:val="multilevel"/>
    <w:tmpl w:val="00000022"/>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4D"/>
    <w:multiLevelType w:val="multilevel"/>
    <w:tmpl w:val="0000004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53"/>
    <w:multiLevelType w:val="multilevel"/>
    <w:tmpl w:val="0000005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59"/>
    <w:multiLevelType w:val="multilevel"/>
    <w:tmpl w:val="0000005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5B"/>
    <w:multiLevelType w:val="multilevel"/>
    <w:tmpl w:val="0000005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5D"/>
    <w:multiLevelType w:val="multilevel"/>
    <w:tmpl w:val="0000005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5F"/>
    <w:multiLevelType w:val="multilevel"/>
    <w:tmpl w:val="0000005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61"/>
    <w:multiLevelType w:val="multilevel"/>
    <w:tmpl w:val="00000060"/>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63"/>
    <w:multiLevelType w:val="multilevel"/>
    <w:tmpl w:val="E216F7A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4"/>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4"/>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4"/>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4"/>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4"/>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4"/>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4"/>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4"/>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16">
    <w:nsid w:val="00000065"/>
    <w:multiLevelType w:val="multilevel"/>
    <w:tmpl w:val="0000006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67"/>
    <w:multiLevelType w:val="multilevel"/>
    <w:tmpl w:val="0000006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69"/>
    <w:multiLevelType w:val="multilevel"/>
    <w:tmpl w:val="00000068"/>
    <w:lvl w:ilvl="0">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0000006D"/>
    <w:multiLevelType w:val="multilevel"/>
    <w:tmpl w:val="0000006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6F"/>
    <w:multiLevelType w:val="multilevel"/>
    <w:tmpl w:val="0000006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1">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00EF09B7"/>
    <w:multiLevelType w:val="hybridMultilevel"/>
    <w:tmpl w:val="BB80AAF2"/>
    <w:lvl w:ilvl="0" w:tplc="6F441902">
      <w:start w:val="1"/>
      <w:numFmt w:val="decimal"/>
      <w:lvlText w:val="%1."/>
      <w:lvlJc w:val="left"/>
      <w:pPr>
        <w:ind w:left="1572"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23">
    <w:nsid w:val="02BC197F"/>
    <w:multiLevelType w:val="hybridMultilevel"/>
    <w:tmpl w:val="A1F6CB7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4">
    <w:nsid w:val="03C07EC8"/>
    <w:multiLevelType w:val="hybridMultilevel"/>
    <w:tmpl w:val="3F5621AC"/>
    <w:lvl w:ilvl="0" w:tplc="DCF0A57C">
      <w:start w:val="1"/>
      <w:numFmt w:val="decimal"/>
      <w:lvlText w:val="%1."/>
      <w:lvlJc w:val="left"/>
      <w:pPr>
        <w:ind w:left="10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04C93FF6"/>
    <w:multiLevelType w:val="hybridMultilevel"/>
    <w:tmpl w:val="0068CDBE"/>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6">
    <w:nsid w:val="083E56D1"/>
    <w:multiLevelType w:val="hybridMultilevel"/>
    <w:tmpl w:val="D55E23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08EA1C88"/>
    <w:multiLevelType w:val="hybridMultilevel"/>
    <w:tmpl w:val="707E122E"/>
    <w:lvl w:ilvl="0" w:tplc="6478CE82">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0923425C"/>
    <w:multiLevelType w:val="hybridMultilevel"/>
    <w:tmpl w:val="04EC35D0"/>
    <w:lvl w:ilvl="0" w:tplc="6F441902">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0CFC5AB8"/>
    <w:multiLevelType w:val="hybridMultilevel"/>
    <w:tmpl w:val="8FF63D2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0">
    <w:nsid w:val="10AB243B"/>
    <w:multiLevelType w:val="hybridMultilevel"/>
    <w:tmpl w:val="4F667D9A"/>
    <w:lvl w:ilvl="0" w:tplc="6F441902">
      <w:start w:val="1"/>
      <w:numFmt w:val="decimal"/>
      <w:lvlText w:val="%1."/>
      <w:lvlJc w:val="left"/>
      <w:pPr>
        <w:ind w:left="1572"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31">
    <w:nsid w:val="16586380"/>
    <w:multiLevelType w:val="hybridMultilevel"/>
    <w:tmpl w:val="02966E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180A7901"/>
    <w:multiLevelType w:val="hybridMultilevel"/>
    <w:tmpl w:val="FC3643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1A4D30EE"/>
    <w:multiLevelType w:val="hybridMultilevel"/>
    <w:tmpl w:val="C374CF6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nsid w:val="1A87727A"/>
    <w:multiLevelType w:val="hybridMultilevel"/>
    <w:tmpl w:val="FED25910"/>
    <w:lvl w:ilvl="0" w:tplc="6F441902">
      <w:start w:val="1"/>
      <w:numFmt w:val="decimal"/>
      <w:lvlText w:val="%1."/>
      <w:lvlJc w:val="left"/>
      <w:pPr>
        <w:ind w:left="1572"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35">
    <w:nsid w:val="1BB528FD"/>
    <w:multiLevelType w:val="hybridMultilevel"/>
    <w:tmpl w:val="869A4DC6"/>
    <w:lvl w:ilvl="0" w:tplc="9F4EDB6E">
      <w:start w:val="1"/>
      <w:numFmt w:val="decimal"/>
      <w:lvlText w:val="%1"/>
      <w:lvlJc w:val="left"/>
      <w:pPr>
        <w:ind w:left="3054" w:hanging="360"/>
      </w:pPr>
      <w:rPr>
        <w:rFonts w:cs="Times New Roman"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36">
    <w:nsid w:val="1DCF331B"/>
    <w:multiLevelType w:val="hybridMultilevel"/>
    <w:tmpl w:val="B7F0199C"/>
    <w:lvl w:ilvl="0" w:tplc="6F441902">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1EFF4913"/>
    <w:multiLevelType w:val="hybridMultilevel"/>
    <w:tmpl w:val="68144DDE"/>
    <w:lvl w:ilvl="0" w:tplc="F6FCE748">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5CF1D65"/>
    <w:multiLevelType w:val="hybridMultilevel"/>
    <w:tmpl w:val="AF446FCC"/>
    <w:lvl w:ilvl="0" w:tplc="B922F50C">
      <w:start w:val="1"/>
      <w:numFmt w:val="decimal"/>
      <w:lvlText w:val="%1."/>
      <w:lvlJc w:val="left"/>
      <w:pPr>
        <w:ind w:left="928"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9">
    <w:nsid w:val="26DF67C6"/>
    <w:multiLevelType w:val="hybridMultilevel"/>
    <w:tmpl w:val="D3306D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7C97B12"/>
    <w:multiLevelType w:val="hybridMultilevel"/>
    <w:tmpl w:val="76C4A1E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1">
    <w:nsid w:val="29DF1C83"/>
    <w:multiLevelType w:val="hybridMultilevel"/>
    <w:tmpl w:val="1DB8702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2">
    <w:nsid w:val="2C0611D7"/>
    <w:multiLevelType w:val="hybridMultilevel"/>
    <w:tmpl w:val="20CA2772"/>
    <w:lvl w:ilvl="0" w:tplc="A20E8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2E64788D"/>
    <w:multiLevelType w:val="hybridMultilevel"/>
    <w:tmpl w:val="25EEA556"/>
    <w:lvl w:ilvl="0" w:tplc="7E1EEAA4">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2F92319F"/>
    <w:multiLevelType w:val="multilevel"/>
    <w:tmpl w:val="D03E7F8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2FA87308"/>
    <w:multiLevelType w:val="hybridMultilevel"/>
    <w:tmpl w:val="B6821BE0"/>
    <w:lvl w:ilvl="0" w:tplc="B922F50C">
      <w:start w:val="1"/>
      <w:numFmt w:val="decimal"/>
      <w:lvlText w:val="%1."/>
      <w:lvlJc w:val="left"/>
      <w:pPr>
        <w:ind w:left="928"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6">
    <w:nsid w:val="31B51D58"/>
    <w:multiLevelType w:val="hybridMultilevel"/>
    <w:tmpl w:val="3A309600"/>
    <w:lvl w:ilvl="0" w:tplc="BE30C6E0">
      <w:start w:val="1"/>
      <w:numFmt w:val="decimal"/>
      <w:lvlText w:val="%1."/>
      <w:lvlJc w:val="left"/>
      <w:pPr>
        <w:ind w:left="1225" w:hanging="525"/>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47">
    <w:nsid w:val="338542C0"/>
    <w:multiLevelType w:val="hybridMultilevel"/>
    <w:tmpl w:val="FF7CC94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8">
    <w:nsid w:val="34195772"/>
    <w:multiLevelType w:val="multilevel"/>
    <w:tmpl w:val="F72E358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9."/>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9">
    <w:nsid w:val="355C563B"/>
    <w:multiLevelType w:val="hybridMultilevel"/>
    <w:tmpl w:val="C54CA604"/>
    <w:lvl w:ilvl="0" w:tplc="B922F50C">
      <w:start w:val="1"/>
      <w:numFmt w:val="decimal"/>
      <w:lvlText w:val="%1."/>
      <w:lvlJc w:val="left"/>
      <w:pPr>
        <w:ind w:left="928"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0">
    <w:nsid w:val="3A917DC3"/>
    <w:multiLevelType w:val="hybridMultilevel"/>
    <w:tmpl w:val="F8462F7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1">
    <w:nsid w:val="3B560663"/>
    <w:multiLevelType w:val="hybridMultilevel"/>
    <w:tmpl w:val="5DD2C912"/>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52">
    <w:nsid w:val="40B81472"/>
    <w:multiLevelType w:val="hybridMultilevel"/>
    <w:tmpl w:val="0EDA20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46530F7F"/>
    <w:multiLevelType w:val="hybridMultilevel"/>
    <w:tmpl w:val="76C4A1E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4">
    <w:nsid w:val="47154245"/>
    <w:multiLevelType w:val="hybridMultilevel"/>
    <w:tmpl w:val="8FF63D24"/>
    <w:lvl w:ilvl="0" w:tplc="0419000F">
      <w:start w:val="1"/>
      <w:numFmt w:val="decimal"/>
      <w:lvlText w:val="%1."/>
      <w:lvlJc w:val="left"/>
      <w:pPr>
        <w:ind w:left="4188" w:hanging="360"/>
      </w:pPr>
      <w:rPr>
        <w:rFonts w:cs="Times New Roman"/>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abstractNum w:abstractNumId="55">
    <w:nsid w:val="4802298F"/>
    <w:multiLevelType w:val="hybridMultilevel"/>
    <w:tmpl w:val="46AED38C"/>
    <w:lvl w:ilvl="0" w:tplc="0419000F">
      <w:start w:val="1"/>
      <w:numFmt w:val="decimal"/>
      <w:lvlText w:val="%1."/>
      <w:lvlJc w:val="left"/>
      <w:pPr>
        <w:ind w:left="502" w:hanging="360"/>
      </w:pPr>
      <w:rPr>
        <w:rFonts w:cs="Times New Roman"/>
      </w:rPr>
    </w:lvl>
    <w:lvl w:ilvl="1" w:tplc="04190019">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56">
    <w:nsid w:val="4A526CDE"/>
    <w:multiLevelType w:val="hybridMultilevel"/>
    <w:tmpl w:val="BB80AAF2"/>
    <w:lvl w:ilvl="0" w:tplc="6F441902">
      <w:start w:val="1"/>
      <w:numFmt w:val="decimal"/>
      <w:lvlText w:val="%1."/>
      <w:lvlJc w:val="left"/>
      <w:pPr>
        <w:ind w:left="1572"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57">
    <w:nsid w:val="4DE335A9"/>
    <w:multiLevelType w:val="hybridMultilevel"/>
    <w:tmpl w:val="E3E0ABA6"/>
    <w:lvl w:ilvl="0" w:tplc="6F44190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8">
    <w:nsid w:val="4EF5627E"/>
    <w:multiLevelType w:val="hybridMultilevel"/>
    <w:tmpl w:val="A46893C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9">
    <w:nsid w:val="4FE12D20"/>
    <w:multiLevelType w:val="hybridMultilevel"/>
    <w:tmpl w:val="E0E0929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0">
    <w:nsid w:val="50F46659"/>
    <w:multiLevelType w:val="hybridMultilevel"/>
    <w:tmpl w:val="AF446FCC"/>
    <w:lvl w:ilvl="0" w:tplc="B922F50C">
      <w:start w:val="1"/>
      <w:numFmt w:val="decimal"/>
      <w:lvlText w:val="%1."/>
      <w:lvlJc w:val="left"/>
      <w:pPr>
        <w:ind w:left="928"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1">
    <w:nsid w:val="511D1E1B"/>
    <w:multiLevelType w:val="hybridMultilevel"/>
    <w:tmpl w:val="347AA09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2">
    <w:nsid w:val="55363A3D"/>
    <w:multiLevelType w:val="hybridMultilevel"/>
    <w:tmpl w:val="C9D2133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3">
    <w:nsid w:val="5A18186F"/>
    <w:multiLevelType w:val="hybridMultilevel"/>
    <w:tmpl w:val="EC7E3F0C"/>
    <w:lvl w:ilvl="0" w:tplc="0419000F">
      <w:start w:val="1"/>
      <w:numFmt w:val="decimal"/>
      <w:lvlText w:val="%1."/>
      <w:lvlJc w:val="left"/>
      <w:pPr>
        <w:ind w:left="360" w:hanging="360"/>
      </w:pPr>
      <w:rPr>
        <w:rFonts w:cs="Times New Roman" w:hint="default"/>
        <w:u w:val="none"/>
      </w:rPr>
    </w:lvl>
    <w:lvl w:ilvl="1" w:tplc="04190019" w:tentative="1">
      <w:start w:val="1"/>
      <w:numFmt w:val="lowerLetter"/>
      <w:lvlText w:val="%2."/>
      <w:lvlJc w:val="left"/>
      <w:pPr>
        <w:ind w:left="998" w:hanging="360"/>
      </w:pPr>
      <w:rPr>
        <w:rFonts w:cs="Times New Roman"/>
      </w:rPr>
    </w:lvl>
    <w:lvl w:ilvl="2" w:tplc="0419001B" w:tentative="1">
      <w:start w:val="1"/>
      <w:numFmt w:val="lowerRoman"/>
      <w:lvlText w:val="%3."/>
      <w:lvlJc w:val="right"/>
      <w:pPr>
        <w:ind w:left="1718" w:hanging="180"/>
      </w:pPr>
      <w:rPr>
        <w:rFonts w:cs="Times New Roman"/>
      </w:rPr>
    </w:lvl>
    <w:lvl w:ilvl="3" w:tplc="0419000F" w:tentative="1">
      <w:start w:val="1"/>
      <w:numFmt w:val="decimal"/>
      <w:lvlText w:val="%4."/>
      <w:lvlJc w:val="left"/>
      <w:pPr>
        <w:ind w:left="2438" w:hanging="360"/>
      </w:pPr>
      <w:rPr>
        <w:rFonts w:cs="Times New Roman"/>
      </w:rPr>
    </w:lvl>
    <w:lvl w:ilvl="4" w:tplc="04190019" w:tentative="1">
      <w:start w:val="1"/>
      <w:numFmt w:val="lowerLetter"/>
      <w:lvlText w:val="%5."/>
      <w:lvlJc w:val="left"/>
      <w:pPr>
        <w:ind w:left="3158" w:hanging="360"/>
      </w:pPr>
      <w:rPr>
        <w:rFonts w:cs="Times New Roman"/>
      </w:rPr>
    </w:lvl>
    <w:lvl w:ilvl="5" w:tplc="0419001B" w:tentative="1">
      <w:start w:val="1"/>
      <w:numFmt w:val="lowerRoman"/>
      <w:lvlText w:val="%6."/>
      <w:lvlJc w:val="right"/>
      <w:pPr>
        <w:ind w:left="3878" w:hanging="180"/>
      </w:pPr>
      <w:rPr>
        <w:rFonts w:cs="Times New Roman"/>
      </w:rPr>
    </w:lvl>
    <w:lvl w:ilvl="6" w:tplc="0419000F" w:tentative="1">
      <w:start w:val="1"/>
      <w:numFmt w:val="decimal"/>
      <w:lvlText w:val="%7."/>
      <w:lvlJc w:val="left"/>
      <w:pPr>
        <w:ind w:left="4598" w:hanging="360"/>
      </w:pPr>
      <w:rPr>
        <w:rFonts w:cs="Times New Roman"/>
      </w:rPr>
    </w:lvl>
    <w:lvl w:ilvl="7" w:tplc="04190019" w:tentative="1">
      <w:start w:val="1"/>
      <w:numFmt w:val="lowerLetter"/>
      <w:lvlText w:val="%8."/>
      <w:lvlJc w:val="left"/>
      <w:pPr>
        <w:ind w:left="5318" w:hanging="360"/>
      </w:pPr>
      <w:rPr>
        <w:rFonts w:cs="Times New Roman"/>
      </w:rPr>
    </w:lvl>
    <w:lvl w:ilvl="8" w:tplc="0419001B" w:tentative="1">
      <w:start w:val="1"/>
      <w:numFmt w:val="lowerRoman"/>
      <w:lvlText w:val="%9."/>
      <w:lvlJc w:val="right"/>
      <w:pPr>
        <w:ind w:left="6038" w:hanging="180"/>
      </w:pPr>
      <w:rPr>
        <w:rFonts w:cs="Times New Roman"/>
      </w:rPr>
    </w:lvl>
  </w:abstractNum>
  <w:abstractNum w:abstractNumId="64">
    <w:nsid w:val="5A2752CD"/>
    <w:multiLevelType w:val="hybridMultilevel"/>
    <w:tmpl w:val="75582372"/>
    <w:lvl w:ilvl="0" w:tplc="949CAF2C">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5ABA58BF"/>
    <w:multiLevelType w:val="hybridMultilevel"/>
    <w:tmpl w:val="D5EA22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60D100F0"/>
    <w:multiLevelType w:val="hybridMultilevel"/>
    <w:tmpl w:val="B2A03DE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7">
    <w:nsid w:val="6171787C"/>
    <w:multiLevelType w:val="hybridMultilevel"/>
    <w:tmpl w:val="EBD6F4FA"/>
    <w:lvl w:ilvl="0" w:tplc="B922F50C">
      <w:start w:val="1"/>
      <w:numFmt w:val="decimal"/>
      <w:lvlText w:val="%1."/>
      <w:lvlJc w:val="left"/>
      <w:pPr>
        <w:ind w:left="928"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8">
    <w:nsid w:val="6218041D"/>
    <w:multiLevelType w:val="multilevel"/>
    <w:tmpl w:val="FAAC51F4"/>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64D46DCB"/>
    <w:multiLevelType w:val="hybridMultilevel"/>
    <w:tmpl w:val="C13213FA"/>
    <w:lvl w:ilvl="0" w:tplc="B922F50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0">
    <w:nsid w:val="65A23CA6"/>
    <w:multiLevelType w:val="hybridMultilevel"/>
    <w:tmpl w:val="F586C59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71">
    <w:nsid w:val="668726C3"/>
    <w:multiLevelType w:val="hybridMultilevel"/>
    <w:tmpl w:val="869A4DC6"/>
    <w:lvl w:ilvl="0" w:tplc="9F4EDB6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2">
    <w:nsid w:val="673D6626"/>
    <w:multiLevelType w:val="hybridMultilevel"/>
    <w:tmpl w:val="1A72FADA"/>
    <w:lvl w:ilvl="0" w:tplc="6F441902">
      <w:start w:val="1"/>
      <w:numFmt w:val="decimal"/>
      <w:lvlText w:val="%1."/>
      <w:lvlJc w:val="left"/>
      <w:pPr>
        <w:ind w:left="710"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3">
    <w:nsid w:val="676F656A"/>
    <w:multiLevelType w:val="hybridMultilevel"/>
    <w:tmpl w:val="4F667D9A"/>
    <w:lvl w:ilvl="0" w:tplc="6F441902">
      <w:start w:val="1"/>
      <w:numFmt w:val="decimal"/>
      <w:lvlText w:val="%1."/>
      <w:lvlJc w:val="left"/>
      <w:pPr>
        <w:ind w:left="1572"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74">
    <w:nsid w:val="680A1585"/>
    <w:multiLevelType w:val="hybridMultilevel"/>
    <w:tmpl w:val="C13213FA"/>
    <w:lvl w:ilvl="0" w:tplc="B922F50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5">
    <w:nsid w:val="6D8843B8"/>
    <w:multiLevelType w:val="hybridMultilevel"/>
    <w:tmpl w:val="5D8A0840"/>
    <w:lvl w:ilvl="0" w:tplc="6E0A0172">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6E475869"/>
    <w:multiLevelType w:val="hybridMultilevel"/>
    <w:tmpl w:val="E3445100"/>
    <w:lvl w:ilvl="0" w:tplc="80584622">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718E3761"/>
    <w:multiLevelType w:val="hybridMultilevel"/>
    <w:tmpl w:val="CA40A3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72B42BB7"/>
    <w:multiLevelType w:val="hybridMultilevel"/>
    <w:tmpl w:val="68446F4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79">
    <w:nsid w:val="730303B3"/>
    <w:multiLevelType w:val="hybridMultilevel"/>
    <w:tmpl w:val="CA22F1CA"/>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80">
    <w:nsid w:val="73901B70"/>
    <w:multiLevelType w:val="hybridMultilevel"/>
    <w:tmpl w:val="7EE239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762775FF"/>
    <w:multiLevelType w:val="hybridMultilevel"/>
    <w:tmpl w:val="B47C8C0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2">
    <w:nsid w:val="76754710"/>
    <w:multiLevelType w:val="hybridMultilevel"/>
    <w:tmpl w:val="07C80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789371EA"/>
    <w:multiLevelType w:val="hybridMultilevel"/>
    <w:tmpl w:val="FAF8AD2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4">
    <w:nsid w:val="79811901"/>
    <w:multiLevelType w:val="hybridMultilevel"/>
    <w:tmpl w:val="CA48CFD2"/>
    <w:lvl w:ilvl="0" w:tplc="0FA4696C">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7A4335BB"/>
    <w:multiLevelType w:val="hybridMultilevel"/>
    <w:tmpl w:val="09E4C326"/>
    <w:lvl w:ilvl="0" w:tplc="B922F50C">
      <w:start w:val="1"/>
      <w:numFmt w:val="decimal"/>
      <w:lvlText w:val="%1."/>
      <w:lvlJc w:val="left"/>
      <w:pPr>
        <w:ind w:left="928"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6">
    <w:nsid w:val="7ACA7A35"/>
    <w:multiLevelType w:val="hybridMultilevel"/>
    <w:tmpl w:val="3AD469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7F8B5104"/>
    <w:multiLevelType w:val="hybridMultilevel"/>
    <w:tmpl w:val="89783C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63"/>
  </w:num>
  <w:num w:numId="24">
    <w:abstractNumId w:val="51"/>
  </w:num>
  <w:num w:numId="25">
    <w:abstractNumId w:val="55"/>
  </w:num>
  <w:num w:numId="26">
    <w:abstractNumId w:val="86"/>
  </w:num>
  <w:num w:numId="27">
    <w:abstractNumId w:val="31"/>
  </w:num>
  <w:num w:numId="28">
    <w:abstractNumId w:val="82"/>
  </w:num>
  <w:num w:numId="29">
    <w:abstractNumId w:val="77"/>
  </w:num>
  <w:num w:numId="30">
    <w:abstractNumId w:val="87"/>
  </w:num>
  <w:num w:numId="31">
    <w:abstractNumId w:val="61"/>
  </w:num>
  <w:num w:numId="32">
    <w:abstractNumId w:val="23"/>
  </w:num>
  <w:num w:numId="33">
    <w:abstractNumId w:val="74"/>
  </w:num>
  <w:num w:numId="34">
    <w:abstractNumId w:val="69"/>
  </w:num>
  <w:num w:numId="35">
    <w:abstractNumId w:val="67"/>
  </w:num>
  <w:num w:numId="36">
    <w:abstractNumId w:val="60"/>
  </w:num>
  <w:num w:numId="37">
    <w:abstractNumId w:val="38"/>
  </w:num>
  <w:num w:numId="38">
    <w:abstractNumId w:val="85"/>
  </w:num>
  <w:num w:numId="39">
    <w:abstractNumId w:val="49"/>
  </w:num>
  <w:num w:numId="40">
    <w:abstractNumId w:val="45"/>
  </w:num>
  <w:num w:numId="41">
    <w:abstractNumId w:val="24"/>
  </w:num>
  <w:num w:numId="42">
    <w:abstractNumId w:val="75"/>
  </w:num>
  <w:num w:numId="43">
    <w:abstractNumId w:val="27"/>
  </w:num>
  <w:num w:numId="44">
    <w:abstractNumId w:val="76"/>
  </w:num>
  <w:num w:numId="45">
    <w:abstractNumId w:val="37"/>
  </w:num>
  <w:num w:numId="46">
    <w:abstractNumId w:val="42"/>
  </w:num>
  <w:num w:numId="47">
    <w:abstractNumId w:val="84"/>
  </w:num>
  <w:num w:numId="48">
    <w:abstractNumId w:val="64"/>
  </w:num>
  <w:num w:numId="49">
    <w:abstractNumId w:val="43"/>
  </w:num>
  <w:num w:numId="50">
    <w:abstractNumId w:val="81"/>
  </w:num>
  <w:num w:numId="51">
    <w:abstractNumId w:val="41"/>
  </w:num>
  <w:num w:numId="52">
    <w:abstractNumId w:val="78"/>
  </w:num>
  <w:num w:numId="53">
    <w:abstractNumId w:val="66"/>
  </w:num>
  <w:num w:numId="54">
    <w:abstractNumId w:val="70"/>
  </w:num>
  <w:num w:numId="55">
    <w:abstractNumId w:val="58"/>
  </w:num>
  <w:num w:numId="56">
    <w:abstractNumId w:val="59"/>
  </w:num>
  <w:num w:numId="57">
    <w:abstractNumId w:val="79"/>
  </w:num>
  <w:num w:numId="58">
    <w:abstractNumId w:val="54"/>
  </w:num>
  <w:num w:numId="59">
    <w:abstractNumId w:val="29"/>
  </w:num>
  <w:num w:numId="60">
    <w:abstractNumId w:val="62"/>
  </w:num>
  <w:num w:numId="61">
    <w:abstractNumId w:val="57"/>
  </w:num>
  <w:num w:numId="62">
    <w:abstractNumId w:val="30"/>
  </w:num>
  <w:num w:numId="63">
    <w:abstractNumId w:val="22"/>
  </w:num>
  <w:num w:numId="64">
    <w:abstractNumId w:val="56"/>
  </w:num>
  <w:num w:numId="65">
    <w:abstractNumId w:val="34"/>
  </w:num>
  <w:num w:numId="66">
    <w:abstractNumId w:val="36"/>
  </w:num>
  <w:num w:numId="67">
    <w:abstractNumId w:val="28"/>
  </w:num>
  <w:num w:numId="68">
    <w:abstractNumId w:val="72"/>
  </w:num>
  <w:num w:numId="69">
    <w:abstractNumId w:val="71"/>
  </w:num>
  <w:num w:numId="70">
    <w:abstractNumId w:val="25"/>
  </w:num>
  <w:num w:numId="71">
    <w:abstractNumId w:val="33"/>
  </w:num>
  <w:num w:numId="72">
    <w:abstractNumId w:val="39"/>
  </w:num>
  <w:num w:numId="73">
    <w:abstractNumId w:val="26"/>
  </w:num>
  <w:num w:numId="74">
    <w:abstractNumId w:val="32"/>
  </w:num>
  <w:num w:numId="75">
    <w:abstractNumId w:val="65"/>
  </w:num>
  <w:num w:numId="76">
    <w:abstractNumId w:val="80"/>
  </w:num>
  <w:num w:numId="77">
    <w:abstractNumId w:val="52"/>
  </w:num>
  <w:num w:numId="78">
    <w:abstractNumId w:val="47"/>
  </w:num>
  <w:num w:numId="79">
    <w:abstractNumId w:val="83"/>
  </w:num>
  <w:num w:numId="80">
    <w:abstractNumId w:val="40"/>
  </w:num>
  <w:num w:numId="81">
    <w:abstractNumId w:val="53"/>
  </w:num>
  <w:num w:numId="82">
    <w:abstractNumId w:val="35"/>
  </w:num>
  <w:num w:numId="83">
    <w:abstractNumId w:val="50"/>
  </w:num>
  <w:num w:numId="84">
    <w:abstractNumId w:val="46"/>
  </w:num>
  <w:num w:numId="85">
    <w:abstractNumId w:val="73"/>
  </w:num>
  <w:num w:numId="8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lvlOverride w:ilvl="1"/>
    <w:lvlOverride w:ilvl="2"/>
    <w:lvlOverride w:ilvl="3"/>
    <w:lvlOverride w:ilvl="4"/>
    <w:lvlOverride w:ilvl="5"/>
    <w:lvlOverride w:ilvl="6"/>
    <w:lvlOverride w:ilvl="7"/>
    <w:lvlOverride w:ilvl="8"/>
  </w:num>
  <w:num w:numId="88">
    <w:abstractNumId w:val="44"/>
    <w:lvlOverride w:ilvl="0">
      <w:startOverride w:val="1"/>
    </w:lvlOverride>
    <w:lvlOverride w:ilvl="1"/>
    <w:lvlOverride w:ilvl="2"/>
    <w:lvlOverride w:ilvl="3"/>
    <w:lvlOverride w:ilvl="4"/>
    <w:lvlOverride w:ilvl="5"/>
    <w:lvlOverride w:ilvl="6"/>
    <w:lvlOverride w:ilvl="7"/>
    <w:lvlOverride w:ilvl="8"/>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
  <w:rsids>
    <w:rsidRoot w:val="007103AF"/>
    <w:rsid w:val="00010455"/>
    <w:rsid w:val="0009559A"/>
    <w:rsid w:val="000A3A23"/>
    <w:rsid w:val="000B0FA9"/>
    <w:rsid w:val="000F4773"/>
    <w:rsid w:val="001046EA"/>
    <w:rsid w:val="00106470"/>
    <w:rsid w:val="00112BC5"/>
    <w:rsid w:val="001249F9"/>
    <w:rsid w:val="001310A3"/>
    <w:rsid w:val="00184DBE"/>
    <w:rsid w:val="00193066"/>
    <w:rsid w:val="001932DB"/>
    <w:rsid w:val="00195FF0"/>
    <w:rsid w:val="001F18D6"/>
    <w:rsid w:val="001F63AD"/>
    <w:rsid w:val="001F6DC4"/>
    <w:rsid w:val="00233F7B"/>
    <w:rsid w:val="00240064"/>
    <w:rsid w:val="002523CE"/>
    <w:rsid w:val="00254AFE"/>
    <w:rsid w:val="0026025F"/>
    <w:rsid w:val="00261406"/>
    <w:rsid w:val="00293423"/>
    <w:rsid w:val="003016D0"/>
    <w:rsid w:val="00322C42"/>
    <w:rsid w:val="0032476E"/>
    <w:rsid w:val="00336D9D"/>
    <w:rsid w:val="00360152"/>
    <w:rsid w:val="00362537"/>
    <w:rsid w:val="00384A2C"/>
    <w:rsid w:val="003D2519"/>
    <w:rsid w:val="004163A2"/>
    <w:rsid w:val="004316B8"/>
    <w:rsid w:val="00437C58"/>
    <w:rsid w:val="004451B0"/>
    <w:rsid w:val="00476A57"/>
    <w:rsid w:val="00481142"/>
    <w:rsid w:val="004C02D0"/>
    <w:rsid w:val="005247C4"/>
    <w:rsid w:val="005256CA"/>
    <w:rsid w:val="00540714"/>
    <w:rsid w:val="005937E2"/>
    <w:rsid w:val="005A5C05"/>
    <w:rsid w:val="005C4DE8"/>
    <w:rsid w:val="005E2D94"/>
    <w:rsid w:val="006153D9"/>
    <w:rsid w:val="0066487A"/>
    <w:rsid w:val="00682D6C"/>
    <w:rsid w:val="00687734"/>
    <w:rsid w:val="00696F55"/>
    <w:rsid w:val="006B1A4C"/>
    <w:rsid w:val="006E784C"/>
    <w:rsid w:val="0070620E"/>
    <w:rsid w:val="007103AF"/>
    <w:rsid w:val="00714D15"/>
    <w:rsid w:val="0073470D"/>
    <w:rsid w:val="0074608A"/>
    <w:rsid w:val="007C3903"/>
    <w:rsid w:val="007E3A02"/>
    <w:rsid w:val="008127E7"/>
    <w:rsid w:val="008259CD"/>
    <w:rsid w:val="0084539E"/>
    <w:rsid w:val="008A093F"/>
    <w:rsid w:val="008A0F5D"/>
    <w:rsid w:val="008C01B0"/>
    <w:rsid w:val="008C223B"/>
    <w:rsid w:val="008D5927"/>
    <w:rsid w:val="008D62A5"/>
    <w:rsid w:val="0090419B"/>
    <w:rsid w:val="009360F5"/>
    <w:rsid w:val="00987688"/>
    <w:rsid w:val="009A751A"/>
    <w:rsid w:val="009C2106"/>
    <w:rsid w:val="009C542A"/>
    <w:rsid w:val="009D7116"/>
    <w:rsid w:val="00A06016"/>
    <w:rsid w:val="00A7085D"/>
    <w:rsid w:val="00AD0E23"/>
    <w:rsid w:val="00AE2A24"/>
    <w:rsid w:val="00AE4C8D"/>
    <w:rsid w:val="00B11B0D"/>
    <w:rsid w:val="00B24DEC"/>
    <w:rsid w:val="00B25270"/>
    <w:rsid w:val="00B47F8F"/>
    <w:rsid w:val="00B614BA"/>
    <w:rsid w:val="00B87838"/>
    <w:rsid w:val="00B95090"/>
    <w:rsid w:val="00BA7A91"/>
    <w:rsid w:val="00BB27BA"/>
    <w:rsid w:val="00BB4DE1"/>
    <w:rsid w:val="00BC6A62"/>
    <w:rsid w:val="00BC7BD4"/>
    <w:rsid w:val="00C06AF1"/>
    <w:rsid w:val="00C451BC"/>
    <w:rsid w:val="00C53707"/>
    <w:rsid w:val="00C55C15"/>
    <w:rsid w:val="00C6525C"/>
    <w:rsid w:val="00CC5EAB"/>
    <w:rsid w:val="00D71877"/>
    <w:rsid w:val="00D74BDD"/>
    <w:rsid w:val="00D74F94"/>
    <w:rsid w:val="00D81AB1"/>
    <w:rsid w:val="00DF4423"/>
    <w:rsid w:val="00E07AA4"/>
    <w:rsid w:val="00E135E1"/>
    <w:rsid w:val="00E42EBF"/>
    <w:rsid w:val="00E56BE1"/>
    <w:rsid w:val="00E56FC7"/>
    <w:rsid w:val="00E977C8"/>
    <w:rsid w:val="00EF7766"/>
    <w:rsid w:val="00F058B0"/>
    <w:rsid w:val="00F259E9"/>
    <w:rsid w:val="00F37F54"/>
    <w:rsid w:val="00F515EA"/>
    <w:rsid w:val="00F55A90"/>
    <w:rsid w:val="00F677B8"/>
    <w:rsid w:val="00F86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8F"/>
    <w:rPr>
      <w:rFonts w:cs="Arial Unicode MS"/>
      <w:color w:val="000000"/>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1"/>
    <w:uiPriority w:val="99"/>
    <w:locked/>
    <w:rPr>
      <w:rFonts w:ascii="Times New Roman" w:hAnsi="Times New Roman" w:cs="Times New Roman"/>
      <w:b/>
      <w:bCs/>
      <w:spacing w:val="0"/>
      <w:sz w:val="27"/>
      <w:szCs w:val="27"/>
    </w:rPr>
  </w:style>
  <w:style w:type="character" w:customStyle="1" w:styleId="20">
    <w:name w:val="Основной текст (2)"/>
    <w:basedOn w:val="2"/>
    <w:uiPriority w:val="99"/>
  </w:style>
  <w:style w:type="character" w:customStyle="1" w:styleId="1">
    <w:name w:val="Заголовок №1_"/>
    <w:basedOn w:val="a0"/>
    <w:link w:val="10"/>
    <w:uiPriority w:val="99"/>
    <w:locked/>
    <w:rPr>
      <w:rFonts w:ascii="Times New Roman" w:hAnsi="Times New Roman" w:cs="Times New Roman"/>
      <w:b/>
      <w:bCs/>
      <w:spacing w:val="0"/>
      <w:sz w:val="35"/>
      <w:szCs w:val="35"/>
    </w:rPr>
  </w:style>
  <w:style w:type="character" w:customStyle="1" w:styleId="10pt">
    <w:name w:val="Заголовок №1 + Интервал 0 pt"/>
    <w:basedOn w:val="1"/>
    <w:uiPriority w:val="99"/>
    <w:rPr>
      <w:spacing w:val="-10"/>
    </w:rPr>
  </w:style>
  <w:style w:type="paragraph" w:customStyle="1" w:styleId="21">
    <w:name w:val="Основной текст (2)1"/>
    <w:basedOn w:val="a"/>
    <w:link w:val="2"/>
    <w:uiPriority w:val="99"/>
    <w:pPr>
      <w:shd w:val="clear" w:color="auto" w:fill="FFFFFF"/>
      <w:spacing w:line="322" w:lineRule="exact"/>
      <w:jc w:val="center"/>
    </w:pPr>
    <w:rPr>
      <w:rFonts w:ascii="Times New Roman" w:hAnsi="Times New Roman" w:cs="Times New Roman"/>
      <w:b/>
      <w:bCs/>
      <w:color w:val="auto"/>
      <w:sz w:val="27"/>
      <w:szCs w:val="27"/>
    </w:rPr>
  </w:style>
  <w:style w:type="character" w:customStyle="1" w:styleId="a4">
    <w:name w:val="Колонтитул_"/>
    <w:basedOn w:val="a0"/>
    <w:link w:val="a5"/>
    <w:uiPriority w:val="99"/>
    <w:locked/>
    <w:rPr>
      <w:rFonts w:ascii="Times New Roman" w:hAnsi="Times New Roman" w:cs="Times New Roman"/>
      <w:sz w:val="20"/>
      <w:szCs w:val="20"/>
    </w:rPr>
  </w:style>
  <w:style w:type="character" w:customStyle="1" w:styleId="11">
    <w:name w:val="Колонтитул + 11"/>
    <w:aliases w:val="5 pt"/>
    <w:basedOn w:val="a4"/>
    <w:uiPriority w:val="99"/>
    <w:rPr>
      <w:spacing w:val="0"/>
      <w:sz w:val="23"/>
      <w:szCs w:val="23"/>
    </w:rPr>
  </w:style>
  <w:style w:type="character" w:customStyle="1" w:styleId="22">
    <w:name w:val="Основной текст (2)2"/>
    <w:basedOn w:val="2"/>
    <w:uiPriority w:val="99"/>
  </w:style>
  <w:style w:type="character" w:customStyle="1" w:styleId="3">
    <w:name w:val="Основной текст (3)_"/>
    <w:basedOn w:val="a0"/>
    <w:link w:val="30"/>
    <w:uiPriority w:val="99"/>
    <w:locked/>
    <w:rPr>
      <w:rFonts w:ascii="Times New Roman" w:hAnsi="Times New Roman" w:cs="Times New Roman"/>
      <w:i/>
      <w:iCs/>
      <w:spacing w:val="0"/>
      <w:sz w:val="23"/>
      <w:szCs w:val="23"/>
    </w:rPr>
  </w:style>
  <w:style w:type="character" w:customStyle="1" w:styleId="4">
    <w:name w:val="Основной текст (4)_"/>
    <w:basedOn w:val="a0"/>
    <w:link w:val="41"/>
    <w:uiPriority w:val="99"/>
    <w:locked/>
    <w:rPr>
      <w:rFonts w:ascii="Times New Roman" w:hAnsi="Times New Roman" w:cs="Times New Roman"/>
      <w:b/>
      <w:bCs/>
      <w:i/>
      <w:iCs/>
      <w:spacing w:val="0"/>
      <w:sz w:val="27"/>
      <w:szCs w:val="27"/>
    </w:rPr>
  </w:style>
  <w:style w:type="character" w:customStyle="1" w:styleId="40">
    <w:name w:val="Основной текст (4)"/>
    <w:basedOn w:val="4"/>
    <w:uiPriority w:val="99"/>
  </w:style>
  <w:style w:type="character" w:customStyle="1" w:styleId="49">
    <w:name w:val="Основной текст (4)9"/>
    <w:basedOn w:val="4"/>
    <w:uiPriority w:val="99"/>
  </w:style>
  <w:style w:type="character" w:customStyle="1" w:styleId="23">
    <w:name w:val="Заголовок №2_"/>
    <w:basedOn w:val="a0"/>
    <w:link w:val="210"/>
    <w:uiPriority w:val="99"/>
    <w:locked/>
    <w:rPr>
      <w:rFonts w:ascii="Times New Roman" w:hAnsi="Times New Roman" w:cs="Times New Roman"/>
      <w:b/>
      <w:bCs/>
      <w:spacing w:val="0"/>
      <w:sz w:val="27"/>
      <w:szCs w:val="27"/>
    </w:rPr>
  </w:style>
  <w:style w:type="character" w:customStyle="1" w:styleId="24">
    <w:name w:val="Заголовок №2"/>
    <w:basedOn w:val="23"/>
    <w:uiPriority w:val="99"/>
    <w:rPr>
      <w:lang w:val="en-US" w:eastAsia="en-US"/>
    </w:rPr>
  </w:style>
  <w:style w:type="character" w:customStyle="1" w:styleId="220">
    <w:name w:val="Заголовок №2 (2)_"/>
    <w:basedOn w:val="a0"/>
    <w:link w:val="221"/>
    <w:uiPriority w:val="99"/>
    <w:locked/>
    <w:rPr>
      <w:rFonts w:ascii="Times New Roman" w:hAnsi="Times New Roman" w:cs="Times New Roman"/>
      <w:b/>
      <w:bCs/>
      <w:i/>
      <w:iCs/>
      <w:spacing w:val="0"/>
      <w:sz w:val="27"/>
      <w:szCs w:val="27"/>
    </w:rPr>
  </w:style>
  <w:style w:type="character" w:customStyle="1" w:styleId="222">
    <w:name w:val="Заголовок №2 (2)"/>
    <w:basedOn w:val="220"/>
    <w:uiPriority w:val="99"/>
  </w:style>
  <w:style w:type="character" w:customStyle="1" w:styleId="a6">
    <w:name w:val="Основной текст + Полужирный"/>
    <w:aliases w:val="Курсив"/>
    <w:uiPriority w:val="99"/>
    <w:rPr>
      <w:rFonts w:ascii="Times New Roman" w:hAnsi="Times New Roman"/>
      <w:b/>
      <w:i/>
      <w:spacing w:val="0"/>
      <w:sz w:val="27"/>
    </w:rPr>
  </w:style>
  <w:style w:type="character" w:customStyle="1" w:styleId="62">
    <w:name w:val="Основной текст + Полужирный62"/>
    <w:aliases w:val="Курсив46"/>
    <w:uiPriority w:val="99"/>
    <w:rPr>
      <w:rFonts w:ascii="Times New Roman" w:hAnsi="Times New Roman"/>
      <w:b/>
      <w:i/>
      <w:spacing w:val="0"/>
      <w:sz w:val="27"/>
    </w:rPr>
  </w:style>
  <w:style w:type="character" w:customStyle="1" w:styleId="a7">
    <w:name w:val="Подпись к таблице_"/>
    <w:basedOn w:val="a0"/>
    <w:link w:val="12"/>
    <w:uiPriority w:val="99"/>
    <w:locked/>
    <w:rPr>
      <w:rFonts w:ascii="Times New Roman" w:hAnsi="Times New Roman" w:cs="Times New Roman"/>
      <w:b/>
      <w:bCs/>
      <w:i/>
      <w:iCs/>
      <w:spacing w:val="0"/>
      <w:sz w:val="27"/>
      <w:szCs w:val="27"/>
    </w:rPr>
  </w:style>
  <w:style w:type="character" w:customStyle="1" w:styleId="a8">
    <w:name w:val="Подпись к таблице"/>
    <w:basedOn w:val="a7"/>
    <w:uiPriority w:val="99"/>
  </w:style>
  <w:style w:type="character" w:customStyle="1" w:styleId="42">
    <w:name w:val="Подпись к таблице4"/>
    <w:basedOn w:val="a7"/>
    <w:uiPriority w:val="99"/>
  </w:style>
  <w:style w:type="character" w:customStyle="1" w:styleId="2211">
    <w:name w:val="Заголовок №2 (2)11"/>
    <w:basedOn w:val="220"/>
    <w:uiPriority w:val="99"/>
  </w:style>
  <w:style w:type="character" w:customStyle="1" w:styleId="223">
    <w:name w:val="Заголовок №2 (2) + Не курсив"/>
    <w:basedOn w:val="220"/>
    <w:uiPriority w:val="99"/>
  </w:style>
  <w:style w:type="character" w:customStyle="1" w:styleId="61">
    <w:name w:val="Основной текст + Полужирный61"/>
    <w:aliases w:val="Курсив45"/>
    <w:uiPriority w:val="99"/>
    <w:rPr>
      <w:rFonts w:ascii="Times New Roman" w:hAnsi="Times New Roman"/>
      <w:b/>
      <w:i/>
      <w:spacing w:val="0"/>
      <w:sz w:val="27"/>
    </w:rPr>
  </w:style>
  <w:style w:type="character" w:customStyle="1" w:styleId="60">
    <w:name w:val="Основной текст + Полужирный60"/>
    <w:aliases w:val="Курсив44"/>
    <w:uiPriority w:val="99"/>
    <w:rPr>
      <w:rFonts w:ascii="Times New Roman" w:hAnsi="Times New Roman"/>
      <w:b/>
      <w:i/>
      <w:spacing w:val="0"/>
      <w:sz w:val="27"/>
    </w:rPr>
  </w:style>
  <w:style w:type="character" w:customStyle="1" w:styleId="59">
    <w:name w:val="Основной текст + Полужирный59"/>
    <w:aliases w:val="Курсив43"/>
    <w:uiPriority w:val="99"/>
    <w:rPr>
      <w:rFonts w:ascii="Times New Roman" w:hAnsi="Times New Roman"/>
      <w:b/>
      <w:i/>
      <w:spacing w:val="0"/>
      <w:sz w:val="27"/>
    </w:rPr>
  </w:style>
  <w:style w:type="character" w:customStyle="1" w:styleId="58">
    <w:name w:val="Основной текст + Полужирный58"/>
    <w:aliases w:val="Курсив42"/>
    <w:uiPriority w:val="99"/>
    <w:rPr>
      <w:rFonts w:ascii="Times New Roman" w:hAnsi="Times New Roman"/>
      <w:b/>
      <w:i/>
      <w:spacing w:val="0"/>
      <w:sz w:val="27"/>
    </w:rPr>
  </w:style>
  <w:style w:type="character" w:customStyle="1" w:styleId="224">
    <w:name w:val="Заголовок №2 (2) + Не полужирный"/>
    <w:aliases w:val="Не курсив"/>
    <w:basedOn w:val="220"/>
    <w:uiPriority w:val="99"/>
  </w:style>
  <w:style w:type="character" w:customStyle="1" w:styleId="48">
    <w:name w:val="Основной текст (4)8"/>
    <w:basedOn w:val="4"/>
    <w:uiPriority w:val="99"/>
  </w:style>
  <w:style w:type="character" w:customStyle="1" w:styleId="57">
    <w:name w:val="Основной текст + Полужирный57"/>
    <w:uiPriority w:val="99"/>
    <w:rPr>
      <w:rFonts w:ascii="Times New Roman" w:hAnsi="Times New Roman"/>
      <w:b/>
      <w:spacing w:val="0"/>
      <w:sz w:val="27"/>
    </w:rPr>
  </w:style>
  <w:style w:type="character" w:customStyle="1" w:styleId="56">
    <w:name w:val="Основной текст + Полужирный56"/>
    <w:uiPriority w:val="99"/>
    <w:rPr>
      <w:rFonts w:ascii="Times New Roman" w:hAnsi="Times New Roman"/>
      <w:b/>
      <w:spacing w:val="0"/>
      <w:sz w:val="27"/>
    </w:rPr>
  </w:style>
  <w:style w:type="character" w:customStyle="1" w:styleId="55">
    <w:name w:val="Основной текст + Полужирный55"/>
    <w:aliases w:val="Курсив41"/>
    <w:uiPriority w:val="99"/>
    <w:rPr>
      <w:rFonts w:ascii="Times New Roman" w:hAnsi="Times New Roman"/>
      <w:b/>
      <w:i/>
      <w:spacing w:val="0"/>
      <w:sz w:val="27"/>
    </w:rPr>
  </w:style>
  <w:style w:type="character" w:customStyle="1" w:styleId="54">
    <w:name w:val="Основной текст + Полужирный54"/>
    <w:aliases w:val="Курсив40"/>
    <w:uiPriority w:val="99"/>
    <w:rPr>
      <w:rFonts w:ascii="Times New Roman" w:hAnsi="Times New Roman"/>
      <w:b/>
      <w:i/>
      <w:spacing w:val="0"/>
      <w:sz w:val="27"/>
    </w:rPr>
  </w:style>
  <w:style w:type="character" w:customStyle="1" w:styleId="31">
    <w:name w:val="Подпись к таблице3"/>
    <w:basedOn w:val="a7"/>
    <w:uiPriority w:val="99"/>
  </w:style>
  <w:style w:type="character" w:customStyle="1" w:styleId="5">
    <w:name w:val="Основной текст (5)_"/>
    <w:basedOn w:val="a0"/>
    <w:link w:val="50"/>
    <w:uiPriority w:val="99"/>
    <w:locked/>
    <w:rPr>
      <w:rFonts w:ascii="Times New Roman" w:hAnsi="Times New Roman" w:cs="Times New Roman"/>
      <w:noProof/>
      <w:sz w:val="20"/>
      <w:szCs w:val="20"/>
    </w:rPr>
  </w:style>
  <w:style w:type="character" w:customStyle="1" w:styleId="6">
    <w:name w:val="Основной текст (6)_"/>
    <w:basedOn w:val="a0"/>
    <w:link w:val="63"/>
    <w:uiPriority w:val="99"/>
    <w:locked/>
    <w:rPr>
      <w:rFonts w:ascii="Times New Roman" w:hAnsi="Times New Roman" w:cs="Times New Roman"/>
      <w:b/>
      <w:bCs/>
      <w:noProof/>
      <w:spacing w:val="0"/>
      <w:sz w:val="27"/>
      <w:szCs w:val="27"/>
    </w:rPr>
  </w:style>
  <w:style w:type="character" w:customStyle="1" w:styleId="47">
    <w:name w:val="Основной текст (4)7"/>
    <w:basedOn w:val="4"/>
    <w:uiPriority w:val="99"/>
  </w:style>
  <w:style w:type="character" w:customStyle="1" w:styleId="25">
    <w:name w:val="Подпись к таблице2"/>
    <w:basedOn w:val="a7"/>
    <w:uiPriority w:val="99"/>
  </w:style>
  <w:style w:type="character" w:customStyle="1" w:styleId="2210">
    <w:name w:val="Заголовок №2 (2)10"/>
    <w:basedOn w:val="220"/>
    <w:uiPriority w:val="99"/>
  </w:style>
  <w:style w:type="character" w:customStyle="1" w:styleId="7">
    <w:name w:val="Основной текст (7)_"/>
    <w:basedOn w:val="a0"/>
    <w:link w:val="70"/>
    <w:uiPriority w:val="99"/>
    <w:locked/>
    <w:rPr>
      <w:rFonts w:ascii="Times New Roman" w:hAnsi="Times New Roman" w:cs="Times New Roman"/>
      <w:i/>
      <w:iCs/>
      <w:spacing w:val="0"/>
      <w:sz w:val="27"/>
      <w:szCs w:val="27"/>
    </w:rPr>
  </w:style>
  <w:style w:type="character" w:customStyle="1" w:styleId="214">
    <w:name w:val="Заголовок №214"/>
    <w:basedOn w:val="23"/>
    <w:uiPriority w:val="99"/>
  </w:style>
  <w:style w:type="character" w:customStyle="1" w:styleId="26">
    <w:name w:val="Заголовок №2 + Курсив"/>
    <w:basedOn w:val="23"/>
    <w:uiPriority w:val="99"/>
    <w:rPr>
      <w:i/>
      <w:iCs/>
      <w:u w:val="single"/>
    </w:rPr>
  </w:style>
  <w:style w:type="character" w:customStyle="1" w:styleId="110">
    <w:name w:val="Основной текст + 11"/>
    <w:aliases w:val="5 pt8"/>
    <w:uiPriority w:val="99"/>
    <w:rPr>
      <w:rFonts w:ascii="Times New Roman" w:hAnsi="Times New Roman"/>
      <w:spacing w:val="0"/>
      <w:sz w:val="23"/>
    </w:rPr>
  </w:style>
  <w:style w:type="character" w:customStyle="1" w:styleId="53">
    <w:name w:val="Основной текст + Полужирный53"/>
    <w:aliases w:val="Курсив39"/>
    <w:uiPriority w:val="99"/>
    <w:rPr>
      <w:rFonts w:ascii="Times New Roman" w:hAnsi="Times New Roman"/>
      <w:b/>
      <w:i/>
      <w:spacing w:val="0"/>
      <w:sz w:val="27"/>
      <w:u w:val="single"/>
    </w:rPr>
  </w:style>
  <w:style w:type="character" w:customStyle="1" w:styleId="13">
    <w:name w:val="Колонтитул + 13"/>
    <w:aliases w:val="5 pt7"/>
    <w:basedOn w:val="a4"/>
    <w:uiPriority w:val="99"/>
    <w:rPr>
      <w:sz w:val="27"/>
      <w:szCs w:val="27"/>
      <w:lang w:val="en-US" w:eastAsia="en-US"/>
    </w:rPr>
  </w:style>
  <w:style w:type="character" w:customStyle="1" w:styleId="52">
    <w:name w:val="Основной текст + Полужирный52"/>
    <w:aliases w:val="Курсив38"/>
    <w:uiPriority w:val="99"/>
    <w:rPr>
      <w:rFonts w:ascii="Times New Roman" w:hAnsi="Times New Roman"/>
      <w:b/>
      <w:i/>
      <w:spacing w:val="0"/>
      <w:sz w:val="27"/>
      <w:u w:val="single"/>
      <w:lang w:val="en-US" w:eastAsia="en-US"/>
    </w:rPr>
  </w:style>
  <w:style w:type="character" w:customStyle="1" w:styleId="51">
    <w:name w:val="Основной текст + Полужирный51"/>
    <w:uiPriority w:val="99"/>
    <w:rPr>
      <w:rFonts w:ascii="Times New Roman" w:hAnsi="Times New Roman"/>
      <w:b/>
      <w:spacing w:val="0"/>
      <w:sz w:val="27"/>
    </w:rPr>
  </w:style>
  <w:style w:type="character" w:customStyle="1" w:styleId="213">
    <w:name w:val="Заголовок №213"/>
    <w:basedOn w:val="23"/>
    <w:uiPriority w:val="99"/>
    <w:rPr>
      <w:noProof/>
    </w:rPr>
  </w:style>
  <w:style w:type="character" w:customStyle="1" w:styleId="28">
    <w:name w:val="Заголовок №2 + Курсив8"/>
    <w:basedOn w:val="23"/>
    <w:uiPriority w:val="99"/>
    <w:rPr>
      <w:i/>
      <w:iCs/>
      <w:u w:val="single"/>
    </w:rPr>
  </w:style>
  <w:style w:type="character" w:customStyle="1" w:styleId="500">
    <w:name w:val="Основной текст + Полужирный50"/>
    <w:aliases w:val="Курсив37"/>
    <w:uiPriority w:val="99"/>
    <w:rPr>
      <w:rFonts w:ascii="Times New Roman" w:hAnsi="Times New Roman"/>
      <w:b/>
      <w:i/>
      <w:spacing w:val="0"/>
      <w:sz w:val="27"/>
      <w:u w:val="single"/>
    </w:rPr>
  </w:style>
  <w:style w:type="character" w:customStyle="1" w:styleId="490">
    <w:name w:val="Основной текст + Полужирный49"/>
    <w:aliases w:val="Курсив36"/>
    <w:uiPriority w:val="99"/>
    <w:rPr>
      <w:rFonts w:ascii="Times New Roman" w:hAnsi="Times New Roman"/>
      <w:b/>
      <w:i/>
      <w:spacing w:val="0"/>
      <w:sz w:val="27"/>
      <w:u w:val="single"/>
      <w:lang w:val="en-US" w:eastAsia="en-US"/>
    </w:rPr>
  </w:style>
  <w:style w:type="character" w:customStyle="1" w:styleId="480">
    <w:name w:val="Основной текст + Полужирный48"/>
    <w:uiPriority w:val="99"/>
    <w:rPr>
      <w:rFonts w:ascii="Times New Roman" w:hAnsi="Times New Roman"/>
      <w:b/>
      <w:spacing w:val="0"/>
      <w:sz w:val="27"/>
    </w:rPr>
  </w:style>
  <w:style w:type="character" w:customStyle="1" w:styleId="212">
    <w:name w:val="Заголовок №212"/>
    <w:basedOn w:val="23"/>
    <w:uiPriority w:val="99"/>
    <w:rPr>
      <w:noProof/>
    </w:rPr>
  </w:style>
  <w:style w:type="character" w:customStyle="1" w:styleId="27">
    <w:name w:val="Основной текст (2) + Курсив"/>
    <w:basedOn w:val="2"/>
    <w:uiPriority w:val="99"/>
    <w:rPr>
      <w:i/>
      <w:iCs/>
      <w:u w:val="single"/>
    </w:rPr>
  </w:style>
  <w:style w:type="character" w:customStyle="1" w:styleId="470">
    <w:name w:val="Основной текст + Полужирный47"/>
    <w:aliases w:val="Курсив35"/>
    <w:uiPriority w:val="99"/>
    <w:rPr>
      <w:rFonts w:ascii="Times New Roman" w:hAnsi="Times New Roman"/>
      <w:b/>
      <w:i/>
      <w:spacing w:val="0"/>
      <w:sz w:val="27"/>
      <w:u w:val="single"/>
    </w:rPr>
  </w:style>
  <w:style w:type="character" w:customStyle="1" w:styleId="46">
    <w:name w:val="Основной текст + Полужирный46"/>
    <w:aliases w:val="Курсив34"/>
    <w:uiPriority w:val="99"/>
    <w:rPr>
      <w:rFonts w:ascii="Times New Roman" w:hAnsi="Times New Roman"/>
      <w:b/>
      <w:i/>
      <w:spacing w:val="0"/>
      <w:sz w:val="27"/>
      <w:u w:val="single"/>
      <w:lang w:val="en-US" w:eastAsia="en-US"/>
    </w:rPr>
  </w:style>
  <w:style w:type="character" w:customStyle="1" w:styleId="45">
    <w:name w:val="Основной текст + Полужирный45"/>
    <w:aliases w:val="Курсив33"/>
    <w:uiPriority w:val="99"/>
    <w:rPr>
      <w:rFonts w:ascii="Times New Roman" w:hAnsi="Times New Roman"/>
      <w:b/>
      <w:i/>
      <w:spacing w:val="0"/>
      <w:sz w:val="27"/>
      <w:u w:val="single"/>
    </w:rPr>
  </w:style>
  <w:style w:type="character" w:customStyle="1" w:styleId="115">
    <w:name w:val="Основной текст + 115"/>
    <w:aliases w:val="5 pt6"/>
    <w:uiPriority w:val="99"/>
    <w:rPr>
      <w:rFonts w:ascii="Times New Roman" w:hAnsi="Times New Roman"/>
      <w:noProof/>
      <w:spacing w:val="0"/>
      <w:sz w:val="23"/>
    </w:rPr>
  </w:style>
  <w:style w:type="character" w:customStyle="1" w:styleId="211">
    <w:name w:val="Заголовок №211"/>
    <w:basedOn w:val="23"/>
    <w:uiPriority w:val="99"/>
    <w:rPr>
      <w:noProof/>
    </w:rPr>
  </w:style>
  <w:style w:type="character" w:customStyle="1" w:styleId="270">
    <w:name w:val="Заголовок №2 + Курсив7"/>
    <w:basedOn w:val="23"/>
    <w:uiPriority w:val="99"/>
    <w:rPr>
      <w:i/>
      <w:iCs/>
      <w:u w:val="single"/>
    </w:rPr>
  </w:style>
  <w:style w:type="character" w:customStyle="1" w:styleId="44">
    <w:name w:val="Основной текст + Полужирный44"/>
    <w:aliases w:val="Курсив32"/>
    <w:uiPriority w:val="99"/>
    <w:rPr>
      <w:rFonts w:ascii="Times New Roman" w:hAnsi="Times New Roman"/>
      <w:b/>
      <w:i/>
      <w:spacing w:val="0"/>
      <w:sz w:val="27"/>
      <w:u w:val="single"/>
    </w:rPr>
  </w:style>
  <w:style w:type="character" w:customStyle="1" w:styleId="43">
    <w:name w:val="Основной текст + Полужирный43"/>
    <w:aliases w:val="Курсив31"/>
    <w:uiPriority w:val="99"/>
    <w:rPr>
      <w:rFonts w:ascii="Times New Roman" w:hAnsi="Times New Roman"/>
      <w:b/>
      <w:i/>
      <w:spacing w:val="0"/>
      <w:sz w:val="27"/>
      <w:u w:val="single"/>
      <w:lang w:val="en-US" w:eastAsia="en-US"/>
    </w:rPr>
  </w:style>
  <w:style w:type="character" w:customStyle="1" w:styleId="2100">
    <w:name w:val="Заголовок №210"/>
    <w:basedOn w:val="23"/>
    <w:uiPriority w:val="99"/>
    <w:rPr>
      <w:noProof/>
    </w:rPr>
  </w:style>
  <w:style w:type="character" w:customStyle="1" w:styleId="260">
    <w:name w:val="Заголовок №2 + Курсив6"/>
    <w:basedOn w:val="23"/>
    <w:uiPriority w:val="99"/>
    <w:rPr>
      <w:i/>
      <w:iCs/>
      <w:u w:val="single"/>
    </w:rPr>
  </w:style>
  <w:style w:type="character" w:customStyle="1" w:styleId="229">
    <w:name w:val="Заголовок №2 (2)9"/>
    <w:basedOn w:val="220"/>
    <w:uiPriority w:val="99"/>
    <w:rPr>
      <w:u w:val="single"/>
    </w:rPr>
  </w:style>
  <w:style w:type="character" w:customStyle="1" w:styleId="420">
    <w:name w:val="Основной текст + Полужирный42"/>
    <w:aliases w:val="Курсив30"/>
    <w:uiPriority w:val="99"/>
    <w:rPr>
      <w:rFonts w:ascii="Times New Roman" w:hAnsi="Times New Roman"/>
      <w:b/>
      <w:i/>
      <w:spacing w:val="0"/>
      <w:sz w:val="27"/>
      <w:u w:val="single"/>
      <w:lang w:val="en-US" w:eastAsia="en-US"/>
    </w:rPr>
  </w:style>
  <w:style w:type="character" w:customStyle="1" w:styleId="410">
    <w:name w:val="Основной текст + Полужирный41"/>
    <w:aliases w:val="Курсив29"/>
    <w:uiPriority w:val="99"/>
    <w:rPr>
      <w:rFonts w:ascii="Times New Roman" w:hAnsi="Times New Roman"/>
      <w:b/>
      <w:i/>
      <w:spacing w:val="0"/>
      <w:sz w:val="27"/>
      <w:u w:val="single"/>
    </w:rPr>
  </w:style>
  <w:style w:type="character" w:customStyle="1" w:styleId="29">
    <w:name w:val="Заголовок №29"/>
    <w:basedOn w:val="23"/>
    <w:uiPriority w:val="99"/>
    <w:rPr>
      <w:noProof/>
    </w:rPr>
  </w:style>
  <w:style w:type="character" w:customStyle="1" w:styleId="250">
    <w:name w:val="Заголовок №2 + Курсив5"/>
    <w:basedOn w:val="23"/>
    <w:uiPriority w:val="99"/>
    <w:rPr>
      <w:i/>
      <w:iCs/>
      <w:u w:val="single"/>
    </w:rPr>
  </w:style>
  <w:style w:type="character" w:customStyle="1" w:styleId="400">
    <w:name w:val="Основной текст + Полужирный40"/>
    <w:aliases w:val="Курсив28"/>
    <w:uiPriority w:val="99"/>
    <w:rPr>
      <w:rFonts w:ascii="Times New Roman" w:hAnsi="Times New Roman"/>
      <w:b/>
      <w:i/>
      <w:spacing w:val="0"/>
      <w:sz w:val="27"/>
      <w:u w:val="single"/>
    </w:rPr>
  </w:style>
  <w:style w:type="character" w:customStyle="1" w:styleId="114">
    <w:name w:val="Основной текст + 114"/>
    <w:aliases w:val="5 pt5"/>
    <w:uiPriority w:val="99"/>
    <w:rPr>
      <w:rFonts w:ascii="Times New Roman" w:hAnsi="Times New Roman"/>
      <w:spacing w:val="0"/>
      <w:sz w:val="23"/>
    </w:rPr>
  </w:style>
  <w:style w:type="character" w:customStyle="1" w:styleId="39">
    <w:name w:val="Основной текст + Полужирный39"/>
    <w:aliases w:val="Курсив27"/>
    <w:uiPriority w:val="99"/>
    <w:rPr>
      <w:rFonts w:ascii="Times New Roman" w:hAnsi="Times New Roman"/>
      <w:b/>
      <w:i/>
      <w:spacing w:val="0"/>
      <w:sz w:val="27"/>
      <w:u w:val="single"/>
      <w:lang w:val="en-US" w:eastAsia="en-US"/>
    </w:rPr>
  </w:style>
  <w:style w:type="character" w:customStyle="1" w:styleId="38">
    <w:name w:val="Основной текст + Полужирный38"/>
    <w:aliases w:val="Курсив26"/>
    <w:uiPriority w:val="99"/>
    <w:rPr>
      <w:rFonts w:ascii="Times New Roman" w:hAnsi="Times New Roman"/>
      <w:b/>
      <w:i/>
      <w:spacing w:val="0"/>
      <w:sz w:val="27"/>
    </w:rPr>
  </w:style>
  <w:style w:type="character" w:customStyle="1" w:styleId="8">
    <w:name w:val="Основной текст (8)_"/>
    <w:basedOn w:val="a0"/>
    <w:link w:val="80"/>
    <w:uiPriority w:val="99"/>
    <w:locked/>
    <w:rPr>
      <w:rFonts w:ascii="Times New Roman" w:hAnsi="Times New Roman" w:cs="Times New Roman"/>
      <w:noProof/>
      <w:spacing w:val="0"/>
      <w:sz w:val="23"/>
      <w:szCs w:val="23"/>
    </w:rPr>
  </w:style>
  <w:style w:type="character" w:customStyle="1" w:styleId="9">
    <w:name w:val="Основной текст (9)_"/>
    <w:basedOn w:val="a0"/>
    <w:link w:val="90"/>
    <w:uiPriority w:val="99"/>
    <w:locked/>
    <w:rPr>
      <w:rFonts w:ascii="Times New Roman" w:hAnsi="Times New Roman" w:cs="Times New Roman"/>
      <w:sz w:val="10"/>
      <w:szCs w:val="10"/>
    </w:rPr>
  </w:style>
  <w:style w:type="character" w:customStyle="1" w:styleId="113">
    <w:name w:val="Основной текст + 113"/>
    <w:aliases w:val="5 pt4"/>
    <w:uiPriority w:val="99"/>
    <w:rPr>
      <w:rFonts w:ascii="Times New Roman" w:hAnsi="Times New Roman"/>
      <w:spacing w:val="0"/>
      <w:sz w:val="23"/>
    </w:rPr>
  </w:style>
  <w:style w:type="character" w:customStyle="1" w:styleId="228">
    <w:name w:val="Заголовок №2 (2)8"/>
    <w:basedOn w:val="220"/>
    <w:uiPriority w:val="99"/>
    <w:rPr>
      <w:u w:val="single"/>
    </w:rPr>
  </w:style>
  <w:style w:type="character" w:customStyle="1" w:styleId="37">
    <w:name w:val="Основной текст + Полужирный37"/>
    <w:aliases w:val="Курсив25"/>
    <w:uiPriority w:val="99"/>
    <w:rPr>
      <w:rFonts w:ascii="Times New Roman" w:hAnsi="Times New Roman"/>
      <w:b/>
      <w:i/>
      <w:spacing w:val="0"/>
      <w:sz w:val="27"/>
      <w:u w:val="single"/>
      <w:lang w:val="en-US" w:eastAsia="en-US"/>
    </w:rPr>
  </w:style>
  <w:style w:type="character" w:customStyle="1" w:styleId="36">
    <w:name w:val="Основной текст + Полужирный36"/>
    <w:aliases w:val="Курсив24"/>
    <w:uiPriority w:val="99"/>
    <w:rPr>
      <w:rFonts w:ascii="Times New Roman" w:hAnsi="Times New Roman"/>
      <w:b/>
      <w:i/>
      <w:spacing w:val="0"/>
      <w:sz w:val="27"/>
      <w:u w:val="single"/>
    </w:rPr>
  </w:style>
  <w:style w:type="character" w:customStyle="1" w:styleId="280">
    <w:name w:val="Заголовок №28"/>
    <w:basedOn w:val="23"/>
    <w:uiPriority w:val="99"/>
    <w:rPr>
      <w:noProof/>
    </w:rPr>
  </w:style>
  <w:style w:type="character" w:customStyle="1" w:styleId="240">
    <w:name w:val="Заголовок №2 + Курсив4"/>
    <w:basedOn w:val="23"/>
    <w:uiPriority w:val="99"/>
    <w:rPr>
      <w:i/>
      <w:iCs/>
      <w:u w:val="single"/>
    </w:rPr>
  </w:style>
  <w:style w:type="character" w:customStyle="1" w:styleId="35">
    <w:name w:val="Основной текст + Полужирный35"/>
    <w:aliases w:val="Курсив23"/>
    <w:uiPriority w:val="99"/>
    <w:rPr>
      <w:rFonts w:ascii="Times New Roman" w:hAnsi="Times New Roman"/>
      <w:b/>
      <w:i/>
      <w:spacing w:val="0"/>
      <w:sz w:val="27"/>
      <w:u w:val="single"/>
    </w:rPr>
  </w:style>
  <w:style w:type="character" w:customStyle="1" w:styleId="34">
    <w:name w:val="Основной текст + Полужирный34"/>
    <w:uiPriority w:val="99"/>
    <w:rPr>
      <w:rFonts w:ascii="Times New Roman" w:hAnsi="Times New Roman"/>
      <w:b/>
      <w:noProof/>
      <w:spacing w:val="0"/>
      <w:sz w:val="27"/>
    </w:rPr>
  </w:style>
  <w:style w:type="character" w:customStyle="1" w:styleId="33">
    <w:name w:val="Основной текст + Полужирный33"/>
    <w:aliases w:val="Курсив22"/>
    <w:uiPriority w:val="99"/>
    <w:rPr>
      <w:rFonts w:ascii="Times New Roman" w:hAnsi="Times New Roman"/>
      <w:b/>
      <w:i/>
      <w:spacing w:val="0"/>
      <w:sz w:val="27"/>
      <w:u w:val="single"/>
      <w:lang w:val="en-US" w:eastAsia="en-US"/>
    </w:rPr>
  </w:style>
  <w:style w:type="character" w:customStyle="1" w:styleId="32">
    <w:name w:val="Основной текст + Полужирный32"/>
    <w:aliases w:val="Курсив21"/>
    <w:uiPriority w:val="99"/>
    <w:rPr>
      <w:rFonts w:ascii="Times New Roman" w:hAnsi="Times New Roman"/>
      <w:b/>
      <w:i/>
      <w:spacing w:val="0"/>
      <w:sz w:val="27"/>
      <w:u w:val="single"/>
    </w:rPr>
  </w:style>
  <w:style w:type="character" w:customStyle="1" w:styleId="310">
    <w:name w:val="Основной текст + Полужирный31"/>
    <w:uiPriority w:val="99"/>
    <w:rPr>
      <w:rFonts w:ascii="Times New Roman" w:hAnsi="Times New Roman"/>
      <w:b/>
      <w:noProof/>
      <w:spacing w:val="0"/>
      <w:sz w:val="27"/>
    </w:rPr>
  </w:style>
  <w:style w:type="character" w:customStyle="1" w:styleId="460">
    <w:name w:val="Основной текст (4)6"/>
    <w:basedOn w:val="4"/>
    <w:uiPriority w:val="99"/>
    <w:rPr>
      <w:u w:val="single"/>
    </w:rPr>
  </w:style>
  <w:style w:type="character" w:customStyle="1" w:styleId="5pt">
    <w:name w:val="Колонтитул + 5 pt"/>
    <w:basedOn w:val="a4"/>
    <w:uiPriority w:val="99"/>
    <w:rPr>
      <w:noProof/>
      <w:sz w:val="10"/>
      <w:szCs w:val="10"/>
    </w:rPr>
  </w:style>
  <w:style w:type="character" w:customStyle="1" w:styleId="227">
    <w:name w:val="Заголовок №2 (2)7"/>
    <w:basedOn w:val="220"/>
    <w:uiPriority w:val="99"/>
    <w:rPr>
      <w:u w:val="single"/>
    </w:rPr>
  </w:style>
  <w:style w:type="character" w:customStyle="1" w:styleId="300">
    <w:name w:val="Основной текст + Полужирный30"/>
    <w:uiPriority w:val="99"/>
    <w:rPr>
      <w:rFonts w:ascii="Times New Roman" w:hAnsi="Times New Roman"/>
      <w:b/>
      <w:noProof/>
      <w:spacing w:val="0"/>
      <w:sz w:val="27"/>
    </w:rPr>
  </w:style>
  <w:style w:type="character" w:customStyle="1" w:styleId="290">
    <w:name w:val="Основной текст + Полужирный29"/>
    <w:aliases w:val="Курсив20"/>
    <w:uiPriority w:val="99"/>
    <w:rPr>
      <w:rFonts w:ascii="Times New Roman" w:hAnsi="Times New Roman"/>
      <w:b/>
      <w:i/>
      <w:spacing w:val="0"/>
      <w:sz w:val="27"/>
      <w:u w:val="single"/>
      <w:lang w:val="en-US" w:eastAsia="en-US"/>
    </w:rPr>
  </w:style>
  <w:style w:type="character" w:customStyle="1" w:styleId="281">
    <w:name w:val="Основной текст + Полужирный28"/>
    <w:aliases w:val="Курсив19"/>
    <w:uiPriority w:val="99"/>
    <w:rPr>
      <w:rFonts w:ascii="Times New Roman" w:hAnsi="Times New Roman"/>
      <w:b/>
      <w:i/>
      <w:spacing w:val="0"/>
      <w:sz w:val="27"/>
      <w:u w:val="single"/>
    </w:rPr>
  </w:style>
  <w:style w:type="character" w:customStyle="1" w:styleId="271">
    <w:name w:val="Основной текст + Полужирный27"/>
    <w:uiPriority w:val="99"/>
    <w:rPr>
      <w:rFonts w:ascii="Times New Roman" w:hAnsi="Times New Roman"/>
      <w:b/>
      <w:noProof/>
      <w:spacing w:val="0"/>
      <w:sz w:val="27"/>
    </w:rPr>
  </w:style>
  <w:style w:type="character" w:customStyle="1" w:styleId="272">
    <w:name w:val="Заголовок №27"/>
    <w:basedOn w:val="23"/>
    <w:uiPriority w:val="99"/>
  </w:style>
  <w:style w:type="character" w:customStyle="1" w:styleId="450">
    <w:name w:val="Основной текст (4)5"/>
    <w:basedOn w:val="4"/>
    <w:uiPriority w:val="99"/>
    <w:rPr>
      <w:u w:val="single"/>
    </w:rPr>
  </w:style>
  <w:style w:type="character" w:customStyle="1" w:styleId="261">
    <w:name w:val="Основной текст + Полужирный26"/>
    <w:aliases w:val="Курсив18"/>
    <w:uiPriority w:val="99"/>
    <w:rPr>
      <w:rFonts w:ascii="Times New Roman" w:hAnsi="Times New Roman"/>
      <w:b/>
      <w:i/>
      <w:spacing w:val="0"/>
      <w:sz w:val="27"/>
      <w:u w:val="single"/>
    </w:rPr>
  </w:style>
  <w:style w:type="character" w:customStyle="1" w:styleId="251">
    <w:name w:val="Основной текст + Полужирный25"/>
    <w:aliases w:val="Курсив17"/>
    <w:uiPriority w:val="99"/>
    <w:rPr>
      <w:rFonts w:ascii="Times New Roman" w:hAnsi="Times New Roman"/>
      <w:b/>
      <w:i/>
      <w:spacing w:val="0"/>
      <w:sz w:val="27"/>
      <w:u w:val="single"/>
      <w:lang w:val="en-US" w:eastAsia="en-US"/>
    </w:rPr>
  </w:style>
  <w:style w:type="character" w:customStyle="1" w:styleId="262">
    <w:name w:val="Заголовок №26"/>
    <w:basedOn w:val="23"/>
    <w:uiPriority w:val="99"/>
    <w:rPr>
      <w:noProof/>
    </w:rPr>
  </w:style>
  <w:style w:type="character" w:customStyle="1" w:styleId="440">
    <w:name w:val="Основной текст (4)4"/>
    <w:basedOn w:val="4"/>
    <w:uiPriority w:val="99"/>
    <w:rPr>
      <w:u w:val="single"/>
    </w:rPr>
  </w:style>
  <w:style w:type="character" w:customStyle="1" w:styleId="241">
    <w:name w:val="Основной текст + Полужирный24"/>
    <w:aliases w:val="Курсив16"/>
    <w:uiPriority w:val="99"/>
    <w:rPr>
      <w:rFonts w:ascii="Times New Roman" w:hAnsi="Times New Roman"/>
      <w:b/>
      <w:i/>
      <w:spacing w:val="0"/>
      <w:sz w:val="27"/>
      <w:u w:val="single"/>
    </w:rPr>
  </w:style>
  <w:style w:type="character" w:customStyle="1" w:styleId="230">
    <w:name w:val="Основной текст + Полужирный23"/>
    <w:aliases w:val="Курсив15"/>
    <w:uiPriority w:val="99"/>
    <w:rPr>
      <w:rFonts w:ascii="Times New Roman" w:hAnsi="Times New Roman"/>
      <w:b/>
      <w:i/>
      <w:spacing w:val="0"/>
      <w:sz w:val="27"/>
      <w:u w:val="single"/>
      <w:lang w:val="en-US" w:eastAsia="en-US"/>
    </w:rPr>
  </w:style>
  <w:style w:type="character" w:customStyle="1" w:styleId="14pt">
    <w:name w:val="Колонтитул + 14 pt"/>
    <w:aliases w:val="Полужирный"/>
    <w:basedOn w:val="a4"/>
    <w:uiPriority w:val="99"/>
    <w:rPr>
      <w:b/>
      <w:bCs/>
      <w:noProof/>
      <w:sz w:val="28"/>
      <w:szCs w:val="28"/>
    </w:rPr>
  </w:style>
  <w:style w:type="character" w:customStyle="1" w:styleId="131">
    <w:name w:val="Колонтитул + 131"/>
    <w:aliases w:val="5 pt3,Полужирный1"/>
    <w:basedOn w:val="a4"/>
    <w:uiPriority w:val="99"/>
    <w:rPr>
      <w:b/>
      <w:bCs/>
      <w:sz w:val="27"/>
      <w:szCs w:val="27"/>
    </w:rPr>
  </w:style>
  <w:style w:type="character" w:customStyle="1" w:styleId="430">
    <w:name w:val="Основной текст (4)3"/>
    <w:basedOn w:val="4"/>
    <w:uiPriority w:val="99"/>
    <w:rPr>
      <w:u w:val="single"/>
    </w:rPr>
  </w:style>
  <w:style w:type="character" w:customStyle="1" w:styleId="225">
    <w:name w:val="Основной текст + Полужирный22"/>
    <w:aliases w:val="Курсив14"/>
    <w:uiPriority w:val="99"/>
    <w:rPr>
      <w:rFonts w:ascii="Times New Roman" w:hAnsi="Times New Roman"/>
      <w:b/>
      <w:i/>
      <w:spacing w:val="0"/>
      <w:sz w:val="27"/>
      <w:u w:val="single"/>
    </w:rPr>
  </w:style>
  <w:style w:type="character" w:customStyle="1" w:styleId="215">
    <w:name w:val="Основной текст + Полужирный21"/>
    <w:aliases w:val="Курсив13"/>
    <w:uiPriority w:val="99"/>
    <w:rPr>
      <w:rFonts w:ascii="Times New Roman" w:hAnsi="Times New Roman"/>
      <w:b/>
      <w:i/>
      <w:spacing w:val="0"/>
      <w:sz w:val="27"/>
      <w:u w:val="single"/>
      <w:lang w:val="en-US" w:eastAsia="en-US"/>
    </w:rPr>
  </w:style>
  <w:style w:type="character" w:customStyle="1" w:styleId="226">
    <w:name w:val="Заголовок №2 (2)6"/>
    <w:basedOn w:val="220"/>
    <w:uiPriority w:val="99"/>
    <w:rPr>
      <w:u w:val="single"/>
    </w:rPr>
  </w:style>
  <w:style w:type="character" w:customStyle="1" w:styleId="112">
    <w:name w:val="Основной текст + 112"/>
    <w:aliases w:val="5 pt2"/>
    <w:uiPriority w:val="99"/>
    <w:rPr>
      <w:rFonts w:ascii="Times New Roman" w:hAnsi="Times New Roman"/>
      <w:noProof/>
      <w:spacing w:val="0"/>
      <w:sz w:val="23"/>
    </w:rPr>
  </w:style>
  <w:style w:type="character" w:customStyle="1" w:styleId="200">
    <w:name w:val="Основной текст + Полужирный20"/>
    <w:uiPriority w:val="99"/>
    <w:rPr>
      <w:rFonts w:ascii="Times New Roman" w:hAnsi="Times New Roman"/>
      <w:b/>
      <w:spacing w:val="0"/>
      <w:sz w:val="27"/>
    </w:rPr>
  </w:style>
  <w:style w:type="character" w:customStyle="1" w:styleId="231">
    <w:name w:val="Заголовок №2 + Курсив3"/>
    <w:basedOn w:val="23"/>
    <w:uiPriority w:val="99"/>
    <w:rPr>
      <w:i/>
      <w:iCs/>
      <w:u w:val="single"/>
    </w:rPr>
  </w:style>
  <w:style w:type="character" w:customStyle="1" w:styleId="19">
    <w:name w:val="Основной текст + Полужирный19"/>
    <w:aliases w:val="Курсив12"/>
    <w:uiPriority w:val="99"/>
    <w:rPr>
      <w:rFonts w:ascii="Times New Roman" w:hAnsi="Times New Roman"/>
      <w:b/>
      <w:i/>
      <w:spacing w:val="0"/>
      <w:sz w:val="27"/>
      <w:u w:val="single"/>
    </w:rPr>
  </w:style>
  <w:style w:type="character" w:customStyle="1" w:styleId="18">
    <w:name w:val="Основной текст + Полужирный18"/>
    <w:aliases w:val="Курсив11"/>
    <w:uiPriority w:val="99"/>
    <w:rPr>
      <w:rFonts w:ascii="Times New Roman" w:hAnsi="Times New Roman"/>
      <w:b/>
      <w:i/>
      <w:spacing w:val="0"/>
      <w:sz w:val="27"/>
      <w:u w:val="single"/>
      <w:lang w:val="en-US" w:eastAsia="en-US"/>
    </w:rPr>
  </w:style>
  <w:style w:type="character" w:customStyle="1" w:styleId="17">
    <w:name w:val="Основной текст + Полужирный17"/>
    <w:uiPriority w:val="99"/>
    <w:rPr>
      <w:rFonts w:ascii="Times New Roman" w:hAnsi="Times New Roman"/>
      <w:b/>
      <w:spacing w:val="0"/>
      <w:sz w:val="27"/>
    </w:rPr>
  </w:style>
  <w:style w:type="character" w:customStyle="1" w:styleId="22a">
    <w:name w:val="Заголовок №2 + Курсив2"/>
    <w:basedOn w:val="23"/>
    <w:uiPriority w:val="99"/>
    <w:rPr>
      <w:i/>
      <w:iCs/>
      <w:u w:val="single"/>
    </w:rPr>
  </w:style>
  <w:style w:type="character" w:customStyle="1" w:styleId="16">
    <w:name w:val="Основной текст + Полужирный16"/>
    <w:aliases w:val="Курсив10"/>
    <w:uiPriority w:val="99"/>
    <w:rPr>
      <w:rFonts w:ascii="Times New Roman" w:hAnsi="Times New Roman"/>
      <w:b/>
      <w:i/>
      <w:spacing w:val="0"/>
      <w:sz w:val="27"/>
      <w:u w:val="single"/>
    </w:rPr>
  </w:style>
  <w:style w:type="character" w:customStyle="1" w:styleId="15">
    <w:name w:val="Основной текст + Полужирный15"/>
    <w:aliases w:val="Курсив9"/>
    <w:uiPriority w:val="99"/>
    <w:rPr>
      <w:rFonts w:ascii="Times New Roman" w:hAnsi="Times New Roman"/>
      <w:b/>
      <w:i/>
      <w:spacing w:val="0"/>
      <w:sz w:val="27"/>
      <w:u w:val="single"/>
      <w:lang w:val="en-US" w:eastAsia="en-US"/>
    </w:rPr>
  </w:style>
  <w:style w:type="character" w:customStyle="1" w:styleId="14">
    <w:name w:val="Основной текст + Полужирный14"/>
    <w:aliases w:val="Курсив8"/>
    <w:uiPriority w:val="99"/>
    <w:rPr>
      <w:rFonts w:ascii="Times New Roman" w:hAnsi="Times New Roman"/>
      <w:b/>
      <w:i/>
      <w:spacing w:val="0"/>
      <w:sz w:val="27"/>
      <w:u w:val="single"/>
    </w:rPr>
  </w:style>
  <w:style w:type="character" w:customStyle="1" w:styleId="111">
    <w:name w:val="Основной текст + 111"/>
    <w:aliases w:val="5 pt1"/>
    <w:uiPriority w:val="99"/>
    <w:rPr>
      <w:rFonts w:ascii="Times New Roman" w:hAnsi="Times New Roman"/>
      <w:spacing w:val="0"/>
      <w:sz w:val="23"/>
    </w:rPr>
  </w:style>
  <w:style w:type="character" w:customStyle="1" w:styleId="130">
    <w:name w:val="Основной текст + Полужирный13"/>
    <w:aliases w:val="Курсив7"/>
    <w:uiPriority w:val="99"/>
    <w:rPr>
      <w:rFonts w:ascii="Times New Roman" w:hAnsi="Times New Roman"/>
      <w:b/>
      <w:i/>
      <w:spacing w:val="0"/>
      <w:sz w:val="27"/>
    </w:rPr>
  </w:style>
  <w:style w:type="character" w:customStyle="1" w:styleId="421">
    <w:name w:val="Основной текст (4)2"/>
    <w:basedOn w:val="4"/>
    <w:uiPriority w:val="99"/>
    <w:rPr>
      <w:u w:val="single"/>
    </w:rPr>
  </w:style>
  <w:style w:type="character" w:customStyle="1" w:styleId="1pt">
    <w:name w:val="Основной текст + Интервал 1 pt"/>
    <w:uiPriority w:val="99"/>
    <w:rPr>
      <w:rFonts w:ascii="Times New Roman" w:hAnsi="Times New Roman"/>
      <w:spacing w:val="30"/>
      <w:sz w:val="27"/>
    </w:rPr>
  </w:style>
  <w:style w:type="character" w:customStyle="1" w:styleId="2250">
    <w:name w:val="Заголовок №2 (2)5"/>
    <w:basedOn w:val="220"/>
    <w:uiPriority w:val="99"/>
    <w:rPr>
      <w:u w:val="single"/>
    </w:rPr>
  </w:style>
  <w:style w:type="character" w:customStyle="1" w:styleId="232">
    <w:name w:val="Заголовок №2 (3)_"/>
    <w:basedOn w:val="a0"/>
    <w:link w:val="2310"/>
    <w:uiPriority w:val="99"/>
    <w:locked/>
    <w:rPr>
      <w:rFonts w:ascii="Times New Roman" w:hAnsi="Times New Roman" w:cs="Times New Roman"/>
      <w:b/>
      <w:bCs/>
      <w:i/>
      <w:iCs/>
      <w:spacing w:val="0"/>
      <w:sz w:val="27"/>
      <w:szCs w:val="27"/>
      <w:lang w:val="en-US" w:eastAsia="en-US"/>
    </w:rPr>
  </w:style>
  <w:style w:type="character" w:customStyle="1" w:styleId="233">
    <w:name w:val="Заголовок №2 (3)"/>
    <w:basedOn w:val="232"/>
    <w:uiPriority w:val="99"/>
    <w:rPr>
      <w:u w:val="single"/>
    </w:rPr>
  </w:style>
  <w:style w:type="character" w:customStyle="1" w:styleId="120">
    <w:name w:val="Основной текст + Полужирный12"/>
    <w:aliases w:val="Курсив6"/>
    <w:uiPriority w:val="99"/>
    <w:rPr>
      <w:rFonts w:ascii="Times New Roman" w:hAnsi="Times New Roman"/>
      <w:b/>
      <w:i/>
      <w:spacing w:val="0"/>
      <w:sz w:val="27"/>
      <w:u w:val="single"/>
    </w:rPr>
  </w:style>
  <w:style w:type="character" w:customStyle="1" w:styleId="252">
    <w:name w:val="Заголовок №25"/>
    <w:basedOn w:val="23"/>
    <w:uiPriority w:val="99"/>
    <w:rPr>
      <w:noProof/>
    </w:rPr>
  </w:style>
  <w:style w:type="character" w:customStyle="1" w:styleId="216">
    <w:name w:val="Заголовок №2 + Курсив1"/>
    <w:basedOn w:val="23"/>
    <w:uiPriority w:val="99"/>
    <w:rPr>
      <w:i/>
      <w:iCs/>
      <w:u w:val="single"/>
    </w:rPr>
  </w:style>
  <w:style w:type="character" w:customStyle="1" w:styleId="116">
    <w:name w:val="Основной текст + Полужирный11"/>
    <w:aliases w:val="Курсив5"/>
    <w:uiPriority w:val="99"/>
    <w:rPr>
      <w:rFonts w:ascii="Times New Roman" w:hAnsi="Times New Roman"/>
      <w:b/>
      <w:i/>
      <w:spacing w:val="0"/>
      <w:sz w:val="27"/>
      <w:u w:val="single"/>
    </w:rPr>
  </w:style>
  <w:style w:type="character" w:customStyle="1" w:styleId="100">
    <w:name w:val="Основной текст + Полужирный10"/>
    <w:uiPriority w:val="99"/>
    <w:rPr>
      <w:rFonts w:ascii="Times New Roman" w:hAnsi="Times New Roman"/>
      <w:b/>
      <w:noProof/>
      <w:spacing w:val="0"/>
      <w:sz w:val="27"/>
    </w:rPr>
  </w:style>
  <w:style w:type="character" w:customStyle="1" w:styleId="91">
    <w:name w:val="Основной текст + Полужирный9"/>
    <w:aliases w:val="Курсив4"/>
    <w:uiPriority w:val="99"/>
    <w:rPr>
      <w:rFonts w:ascii="Times New Roman" w:hAnsi="Times New Roman"/>
      <w:b/>
      <w:i/>
      <w:spacing w:val="0"/>
      <w:sz w:val="27"/>
      <w:u w:val="single"/>
      <w:lang w:val="en-US" w:eastAsia="en-US"/>
    </w:rPr>
  </w:style>
  <w:style w:type="character" w:customStyle="1" w:styleId="81">
    <w:name w:val="Основной текст + Полужирный8"/>
    <w:aliases w:val="Курсив3"/>
    <w:uiPriority w:val="99"/>
    <w:rPr>
      <w:rFonts w:ascii="Times New Roman" w:hAnsi="Times New Roman"/>
      <w:b/>
      <w:i/>
      <w:spacing w:val="0"/>
      <w:sz w:val="27"/>
      <w:u w:val="single"/>
    </w:rPr>
  </w:style>
  <w:style w:type="character" w:customStyle="1" w:styleId="71">
    <w:name w:val="Основной текст + Полужирный7"/>
    <w:uiPriority w:val="99"/>
    <w:rPr>
      <w:rFonts w:ascii="Times New Roman" w:hAnsi="Times New Roman"/>
      <w:b/>
      <w:noProof/>
      <w:spacing w:val="0"/>
      <w:sz w:val="27"/>
    </w:rPr>
  </w:style>
  <w:style w:type="character" w:customStyle="1" w:styleId="2240">
    <w:name w:val="Заголовок №2 (2)4"/>
    <w:basedOn w:val="220"/>
    <w:uiPriority w:val="99"/>
    <w:rPr>
      <w:u w:val="single"/>
    </w:rPr>
  </w:style>
  <w:style w:type="character" w:customStyle="1" w:styleId="64">
    <w:name w:val="Основной текст + Полужирный6"/>
    <w:aliases w:val="Курсив2"/>
    <w:uiPriority w:val="99"/>
    <w:rPr>
      <w:rFonts w:ascii="Times New Roman" w:hAnsi="Times New Roman"/>
      <w:b/>
      <w:i/>
      <w:spacing w:val="0"/>
      <w:sz w:val="27"/>
      <w:u w:val="single"/>
    </w:rPr>
  </w:style>
  <w:style w:type="character" w:customStyle="1" w:styleId="5a">
    <w:name w:val="Основной текст + Полужирный5"/>
    <w:uiPriority w:val="99"/>
    <w:rPr>
      <w:rFonts w:ascii="Times New Roman" w:hAnsi="Times New Roman"/>
      <w:b/>
      <w:noProof/>
      <w:spacing w:val="0"/>
      <w:sz w:val="27"/>
    </w:rPr>
  </w:style>
  <w:style w:type="character" w:customStyle="1" w:styleId="4a">
    <w:name w:val="Основной текст + Полужирный4"/>
    <w:aliases w:val="Курсив1"/>
    <w:uiPriority w:val="99"/>
    <w:rPr>
      <w:rFonts w:ascii="Times New Roman" w:hAnsi="Times New Roman"/>
      <w:b/>
      <w:i/>
      <w:spacing w:val="0"/>
      <w:sz w:val="27"/>
      <w:u w:val="single"/>
      <w:lang w:val="en-US" w:eastAsia="en-US"/>
    </w:rPr>
  </w:style>
  <w:style w:type="character" w:customStyle="1" w:styleId="2230">
    <w:name w:val="Заголовок №2 (2)3"/>
    <w:basedOn w:val="220"/>
    <w:uiPriority w:val="99"/>
    <w:rPr>
      <w:u w:val="single"/>
    </w:rPr>
  </w:style>
  <w:style w:type="character" w:customStyle="1" w:styleId="3a">
    <w:name w:val="Основной текст + Полужирный3"/>
    <w:uiPriority w:val="99"/>
    <w:rPr>
      <w:rFonts w:ascii="Times New Roman" w:hAnsi="Times New Roman"/>
      <w:b/>
      <w:noProof/>
      <w:spacing w:val="0"/>
      <w:sz w:val="27"/>
    </w:rPr>
  </w:style>
  <w:style w:type="character" w:customStyle="1" w:styleId="242">
    <w:name w:val="Заголовок №24"/>
    <w:basedOn w:val="23"/>
    <w:uiPriority w:val="99"/>
  </w:style>
  <w:style w:type="character" w:customStyle="1" w:styleId="234">
    <w:name w:val="Заголовок №23"/>
    <w:basedOn w:val="23"/>
    <w:uiPriority w:val="99"/>
  </w:style>
  <w:style w:type="character" w:customStyle="1" w:styleId="2220">
    <w:name w:val="Заголовок №2 (2)2"/>
    <w:basedOn w:val="220"/>
    <w:uiPriority w:val="99"/>
  </w:style>
  <w:style w:type="character" w:customStyle="1" w:styleId="2221">
    <w:name w:val="Заголовок №2 (2) + Не курсив2"/>
    <w:basedOn w:val="220"/>
    <w:uiPriority w:val="99"/>
  </w:style>
  <w:style w:type="character" w:customStyle="1" w:styleId="2212">
    <w:name w:val="Заголовок №2 (2) + Не курсив1"/>
    <w:basedOn w:val="220"/>
    <w:uiPriority w:val="99"/>
  </w:style>
  <w:style w:type="character" w:customStyle="1" w:styleId="2a">
    <w:name w:val="Основной текст + Полужирный2"/>
    <w:uiPriority w:val="99"/>
    <w:rPr>
      <w:rFonts w:ascii="Times New Roman" w:hAnsi="Times New Roman"/>
      <w:b/>
      <w:spacing w:val="0"/>
      <w:sz w:val="27"/>
    </w:rPr>
  </w:style>
  <w:style w:type="character" w:customStyle="1" w:styleId="1a">
    <w:name w:val="Основной текст + Полужирный1"/>
    <w:uiPriority w:val="99"/>
    <w:rPr>
      <w:rFonts w:ascii="Times New Roman" w:hAnsi="Times New Roman"/>
      <w:b/>
      <w:spacing w:val="0"/>
      <w:sz w:val="27"/>
    </w:rPr>
  </w:style>
  <w:style w:type="character" w:customStyle="1" w:styleId="22b">
    <w:name w:val="Заголовок №22"/>
    <w:basedOn w:val="23"/>
    <w:uiPriority w:val="99"/>
  </w:style>
  <w:style w:type="paragraph" w:styleId="a9">
    <w:name w:val="Body Text"/>
    <w:basedOn w:val="a"/>
    <w:link w:val="aa"/>
    <w:uiPriority w:val="99"/>
    <w:pPr>
      <w:shd w:val="clear" w:color="auto" w:fill="FFFFFF"/>
      <w:spacing w:before="6240" w:line="240" w:lineRule="atLeast"/>
      <w:ind w:hanging="580"/>
      <w:jc w:val="center"/>
    </w:pPr>
    <w:rPr>
      <w:rFonts w:ascii="Times New Roman" w:hAnsi="Times New Roman" w:cs="Times New Roman"/>
      <w:color w:val="auto"/>
      <w:sz w:val="27"/>
      <w:szCs w:val="27"/>
    </w:rPr>
  </w:style>
  <w:style w:type="character" w:customStyle="1" w:styleId="aa">
    <w:name w:val="Основной текст Знак"/>
    <w:basedOn w:val="a0"/>
    <w:link w:val="a9"/>
    <w:uiPriority w:val="99"/>
    <w:semiHidden/>
    <w:locked/>
    <w:rPr>
      <w:rFonts w:cs="Arial Unicode MS"/>
      <w:color w:val="000000"/>
    </w:rPr>
  </w:style>
  <w:style w:type="paragraph" w:customStyle="1" w:styleId="10">
    <w:name w:val="Заголовок №1"/>
    <w:basedOn w:val="a"/>
    <w:link w:val="1"/>
    <w:uiPriority w:val="99"/>
    <w:pPr>
      <w:shd w:val="clear" w:color="auto" w:fill="FFFFFF"/>
      <w:spacing w:before="1320" w:after="540" w:line="240" w:lineRule="atLeast"/>
      <w:jc w:val="center"/>
      <w:outlineLvl w:val="0"/>
    </w:pPr>
    <w:rPr>
      <w:rFonts w:ascii="Times New Roman" w:hAnsi="Times New Roman" w:cs="Times New Roman"/>
      <w:b/>
      <w:bCs/>
      <w:color w:val="auto"/>
      <w:sz w:val="35"/>
      <w:szCs w:val="35"/>
    </w:rPr>
  </w:style>
  <w:style w:type="paragraph" w:customStyle="1" w:styleId="a5">
    <w:name w:val="Колонтитул"/>
    <w:basedOn w:val="a"/>
    <w:link w:val="a4"/>
    <w:uiPriority w:val="99"/>
    <w:pPr>
      <w:shd w:val="clear" w:color="auto" w:fill="FFFFFF"/>
    </w:pPr>
    <w:rPr>
      <w:rFonts w:ascii="Times New Roman" w:hAnsi="Times New Roman" w:cs="Times New Roman"/>
      <w:color w:val="auto"/>
      <w:sz w:val="20"/>
      <w:szCs w:val="20"/>
    </w:rPr>
  </w:style>
  <w:style w:type="paragraph" w:customStyle="1" w:styleId="30">
    <w:name w:val="Основной текст (3)"/>
    <w:basedOn w:val="a"/>
    <w:link w:val="3"/>
    <w:uiPriority w:val="99"/>
    <w:pPr>
      <w:shd w:val="clear" w:color="auto" w:fill="FFFFFF"/>
      <w:spacing w:before="240" w:line="274" w:lineRule="exact"/>
    </w:pPr>
    <w:rPr>
      <w:rFonts w:ascii="Times New Roman" w:hAnsi="Times New Roman" w:cs="Times New Roman"/>
      <w:i/>
      <w:iCs/>
      <w:color w:val="auto"/>
      <w:sz w:val="23"/>
      <w:szCs w:val="23"/>
    </w:rPr>
  </w:style>
  <w:style w:type="paragraph" w:customStyle="1" w:styleId="41">
    <w:name w:val="Основной текст (4)1"/>
    <w:basedOn w:val="a"/>
    <w:link w:val="4"/>
    <w:uiPriority w:val="99"/>
    <w:pPr>
      <w:shd w:val="clear" w:color="auto" w:fill="FFFFFF"/>
      <w:spacing w:line="480" w:lineRule="exact"/>
      <w:ind w:hanging="280"/>
      <w:jc w:val="both"/>
    </w:pPr>
    <w:rPr>
      <w:rFonts w:ascii="Times New Roman" w:hAnsi="Times New Roman" w:cs="Times New Roman"/>
      <w:b/>
      <w:bCs/>
      <w:i/>
      <w:iCs/>
      <w:color w:val="auto"/>
      <w:sz w:val="27"/>
      <w:szCs w:val="27"/>
    </w:rPr>
  </w:style>
  <w:style w:type="paragraph" w:customStyle="1" w:styleId="210">
    <w:name w:val="Заголовок №21"/>
    <w:basedOn w:val="a"/>
    <w:link w:val="23"/>
    <w:uiPriority w:val="99"/>
    <w:pPr>
      <w:shd w:val="clear" w:color="auto" w:fill="FFFFFF"/>
      <w:spacing w:after="360" w:line="240" w:lineRule="atLeast"/>
      <w:ind w:hanging="580"/>
      <w:outlineLvl w:val="1"/>
    </w:pPr>
    <w:rPr>
      <w:rFonts w:ascii="Times New Roman" w:hAnsi="Times New Roman" w:cs="Times New Roman"/>
      <w:b/>
      <w:bCs/>
      <w:color w:val="auto"/>
      <w:sz w:val="27"/>
      <w:szCs w:val="27"/>
    </w:rPr>
  </w:style>
  <w:style w:type="paragraph" w:customStyle="1" w:styleId="221">
    <w:name w:val="Заголовок №2 (2)1"/>
    <w:basedOn w:val="a"/>
    <w:link w:val="220"/>
    <w:uiPriority w:val="99"/>
    <w:pPr>
      <w:shd w:val="clear" w:color="auto" w:fill="FFFFFF"/>
      <w:spacing w:before="360" w:line="480" w:lineRule="exact"/>
      <w:ind w:hanging="520"/>
      <w:jc w:val="both"/>
      <w:outlineLvl w:val="1"/>
    </w:pPr>
    <w:rPr>
      <w:rFonts w:ascii="Times New Roman" w:hAnsi="Times New Roman" w:cs="Times New Roman"/>
      <w:b/>
      <w:bCs/>
      <w:i/>
      <w:iCs/>
      <w:color w:val="auto"/>
      <w:sz w:val="27"/>
      <w:szCs w:val="27"/>
    </w:rPr>
  </w:style>
  <w:style w:type="paragraph" w:customStyle="1" w:styleId="12">
    <w:name w:val="Подпись к таблице1"/>
    <w:basedOn w:val="a"/>
    <w:link w:val="a7"/>
    <w:uiPriority w:val="99"/>
    <w:pPr>
      <w:shd w:val="clear" w:color="auto" w:fill="FFFFFF"/>
      <w:spacing w:line="480" w:lineRule="exact"/>
    </w:pPr>
    <w:rPr>
      <w:rFonts w:ascii="Times New Roman" w:hAnsi="Times New Roman" w:cs="Times New Roman"/>
      <w:b/>
      <w:bCs/>
      <w:i/>
      <w:iCs/>
      <w:color w:val="auto"/>
      <w:sz w:val="27"/>
      <w:szCs w:val="27"/>
    </w:rPr>
  </w:style>
  <w:style w:type="paragraph" w:customStyle="1" w:styleId="50">
    <w:name w:val="Основной текст (5)"/>
    <w:basedOn w:val="a"/>
    <w:link w:val="5"/>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63">
    <w:name w:val="Основной текст (6)"/>
    <w:basedOn w:val="a"/>
    <w:link w:val="6"/>
    <w:uiPriority w:val="99"/>
    <w:pPr>
      <w:shd w:val="clear" w:color="auto" w:fill="FFFFFF"/>
      <w:spacing w:line="240" w:lineRule="atLeast"/>
    </w:pPr>
    <w:rPr>
      <w:rFonts w:ascii="Times New Roman" w:hAnsi="Times New Roman" w:cs="Times New Roman"/>
      <w:b/>
      <w:bCs/>
      <w:noProof/>
      <w:color w:val="auto"/>
      <w:sz w:val="27"/>
      <w:szCs w:val="27"/>
    </w:rPr>
  </w:style>
  <w:style w:type="paragraph" w:customStyle="1" w:styleId="70">
    <w:name w:val="Основной текст (7)"/>
    <w:basedOn w:val="a"/>
    <w:link w:val="7"/>
    <w:uiPriority w:val="99"/>
    <w:pPr>
      <w:shd w:val="clear" w:color="auto" w:fill="FFFFFF"/>
      <w:spacing w:line="485" w:lineRule="exact"/>
      <w:ind w:hanging="580"/>
      <w:jc w:val="both"/>
    </w:pPr>
    <w:rPr>
      <w:rFonts w:ascii="Times New Roman" w:hAnsi="Times New Roman" w:cs="Times New Roman"/>
      <w:i/>
      <w:iCs/>
      <w:color w:val="auto"/>
      <w:sz w:val="27"/>
      <w:szCs w:val="27"/>
    </w:rPr>
  </w:style>
  <w:style w:type="paragraph" w:customStyle="1" w:styleId="80">
    <w:name w:val="Основной текст (8)"/>
    <w:basedOn w:val="a"/>
    <w:link w:val="8"/>
    <w:uiPriority w:val="99"/>
    <w:pPr>
      <w:shd w:val="clear" w:color="auto" w:fill="FFFFFF"/>
      <w:spacing w:line="240" w:lineRule="atLeast"/>
    </w:pPr>
    <w:rPr>
      <w:rFonts w:ascii="Times New Roman" w:hAnsi="Times New Roman" w:cs="Times New Roman"/>
      <w:noProof/>
      <w:color w:val="auto"/>
      <w:sz w:val="23"/>
      <w:szCs w:val="23"/>
    </w:rPr>
  </w:style>
  <w:style w:type="paragraph" w:customStyle="1" w:styleId="90">
    <w:name w:val="Основной текст (9)"/>
    <w:basedOn w:val="a"/>
    <w:link w:val="9"/>
    <w:uiPriority w:val="99"/>
    <w:pPr>
      <w:shd w:val="clear" w:color="auto" w:fill="FFFFFF"/>
      <w:spacing w:line="240" w:lineRule="atLeast"/>
    </w:pPr>
    <w:rPr>
      <w:rFonts w:ascii="Times New Roman" w:hAnsi="Times New Roman" w:cs="Times New Roman"/>
      <w:color w:val="auto"/>
      <w:sz w:val="10"/>
      <w:szCs w:val="10"/>
    </w:rPr>
  </w:style>
  <w:style w:type="paragraph" w:customStyle="1" w:styleId="2310">
    <w:name w:val="Заголовок №2 (3)1"/>
    <w:basedOn w:val="a"/>
    <w:link w:val="232"/>
    <w:uiPriority w:val="99"/>
    <w:pPr>
      <w:shd w:val="clear" w:color="auto" w:fill="FFFFFF"/>
      <w:spacing w:line="480" w:lineRule="exact"/>
      <w:outlineLvl w:val="1"/>
    </w:pPr>
    <w:rPr>
      <w:rFonts w:ascii="Times New Roman" w:hAnsi="Times New Roman" w:cs="Times New Roman"/>
      <w:b/>
      <w:bCs/>
      <w:i/>
      <w:iCs/>
      <w:color w:val="auto"/>
      <w:sz w:val="27"/>
      <w:szCs w:val="27"/>
      <w:lang w:val="en-US" w:eastAsia="en-US"/>
    </w:rPr>
  </w:style>
  <w:style w:type="paragraph" w:styleId="ab">
    <w:name w:val="header"/>
    <w:basedOn w:val="a"/>
    <w:link w:val="ac"/>
    <w:uiPriority w:val="99"/>
    <w:semiHidden/>
    <w:unhideWhenUsed/>
    <w:rsid w:val="004451B0"/>
    <w:pPr>
      <w:tabs>
        <w:tab w:val="center" w:pos="4677"/>
        <w:tab w:val="right" w:pos="9355"/>
      </w:tabs>
    </w:pPr>
  </w:style>
  <w:style w:type="character" w:customStyle="1" w:styleId="ac">
    <w:name w:val="Верхний колонтитул Знак"/>
    <w:basedOn w:val="a0"/>
    <w:link w:val="ab"/>
    <w:uiPriority w:val="99"/>
    <w:semiHidden/>
    <w:locked/>
    <w:rsid w:val="004451B0"/>
    <w:rPr>
      <w:rFonts w:cs="Arial Unicode MS"/>
      <w:color w:val="000000"/>
    </w:rPr>
  </w:style>
  <w:style w:type="paragraph" w:styleId="ad">
    <w:name w:val="footer"/>
    <w:basedOn w:val="a"/>
    <w:link w:val="ae"/>
    <w:uiPriority w:val="99"/>
    <w:semiHidden/>
    <w:unhideWhenUsed/>
    <w:rsid w:val="004451B0"/>
    <w:pPr>
      <w:tabs>
        <w:tab w:val="center" w:pos="4677"/>
        <w:tab w:val="right" w:pos="9355"/>
      </w:tabs>
    </w:pPr>
  </w:style>
  <w:style w:type="character" w:customStyle="1" w:styleId="ae">
    <w:name w:val="Нижний колонтитул Знак"/>
    <w:basedOn w:val="a0"/>
    <w:link w:val="ad"/>
    <w:uiPriority w:val="99"/>
    <w:semiHidden/>
    <w:locked/>
    <w:rsid w:val="004451B0"/>
    <w:rPr>
      <w:rFonts w:cs="Arial Unicode MS"/>
      <w:color w:val="000000"/>
    </w:rPr>
  </w:style>
  <w:style w:type="paragraph" w:styleId="af">
    <w:name w:val="List Paragraph"/>
    <w:basedOn w:val="a"/>
    <w:uiPriority w:val="34"/>
    <w:qFormat/>
    <w:rsid w:val="00682D6C"/>
    <w:pPr>
      <w:ind w:left="708"/>
    </w:pPr>
  </w:style>
</w:styles>
</file>

<file path=word/webSettings.xml><?xml version="1.0" encoding="utf-8"?>
<w:webSettings xmlns:r="http://schemas.openxmlformats.org/officeDocument/2006/relationships" xmlns:w="http://schemas.openxmlformats.org/wordprocessingml/2006/main">
  <w:divs>
    <w:div w:id="13928442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0yMXna4jm3nkzFeX2/T4PgLXPHK/H825mRAWlcKPTCI=</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BMHoqL64K9BVUp6PlmbLSIcJcJASrzVJTeg6ONzhFWc=</DigestValue>
    </Reference>
  </SignedInfo>
  <SignatureValue>q1V2j4tn87sqeI//TmADUGU4FP5/tNzZfXCcQi6T4yOwjRCdzvp4L4y8jEeQ4Wm3
rTjcWMQ+vZukgHd31xRjaQ==</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tr+gZ02dL3XjJ8XRH9OHsRxGBb0=</DigestValue>
      </Reference>
      <Reference URI="/word/document.xml?ContentType=application/vnd.openxmlformats-officedocument.wordprocessingml.document.main+xml">
        <DigestMethod Algorithm="http://www.w3.org/2000/09/xmldsig#sha1"/>
        <DigestValue>yQTiXqGyifboNhPGXsWbeep/ZGU=</DigestValue>
      </Reference>
      <Reference URI="/word/endnotes.xml?ContentType=application/vnd.openxmlformats-officedocument.wordprocessingml.endnotes+xml">
        <DigestMethod Algorithm="http://www.w3.org/2000/09/xmldsig#sha1"/>
        <DigestValue>oJtTBEeSZtSJWhFrhj8vXWaNnOU=</DigestValue>
      </Reference>
      <Reference URI="/word/fontTable.xml?ContentType=application/vnd.openxmlformats-officedocument.wordprocessingml.fontTable+xml">
        <DigestMethod Algorithm="http://www.w3.org/2000/09/xmldsig#sha1"/>
        <DigestValue>SoOkRYtwHL+Qibo16T2UqNhEnQo=</DigestValue>
      </Reference>
      <Reference URI="/word/footnotes.xml?ContentType=application/vnd.openxmlformats-officedocument.wordprocessingml.footnotes+xml">
        <DigestMethod Algorithm="http://www.w3.org/2000/09/xmldsig#sha1"/>
        <DigestValue>hVvJdkuWVuPfGEetsPs4rHcnzvs=</DigestValue>
      </Reference>
      <Reference URI="/word/header1.xml?ContentType=application/vnd.openxmlformats-officedocument.wordprocessingml.header+xml">
        <DigestMethod Algorithm="http://www.w3.org/2000/09/xmldsig#sha1"/>
        <DigestValue>/yPo01zmqABeGbSkqSd01NkeU1o=</DigestValue>
      </Reference>
      <Reference URI="/word/header2.xml?ContentType=application/vnd.openxmlformats-officedocument.wordprocessingml.header+xml">
        <DigestMethod Algorithm="http://www.w3.org/2000/09/xmldsig#sha1"/>
        <DigestValue>6baP1H0g4eplRbOdUG5aGjScVko=</DigestValue>
      </Reference>
      <Reference URI="/word/header3.xml?ContentType=application/vnd.openxmlformats-officedocument.wordprocessingml.header+xml">
        <DigestMethod Algorithm="http://www.w3.org/2000/09/xmldsig#sha1"/>
        <DigestValue>CKHHtl+Att/HyQ6cOLeQemf7+Qo=</DigestValue>
      </Reference>
      <Reference URI="/word/header4.xml?ContentType=application/vnd.openxmlformats-officedocument.wordprocessingml.header+xml">
        <DigestMethod Algorithm="http://www.w3.org/2000/09/xmldsig#sha1"/>
        <DigestValue>2lnY4TGYwY5a/3z5nUcpyb6hWmM=</DigestValue>
      </Reference>
      <Reference URI="/word/header5.xml?ContentType=application/vnd.openxmlformats-officedocument.wordprocessingml.header+xml">
        <DigestMethod Algorithm="http://www.w3.org/2000/09/xmldsig#sha1"/>
        <DigestValue>3oU6pKzEuvhbdGkmTmn0YBhIs18=</DigestValue>
      </Reference>
      <Reference URI="/word/numbering.xml?ContentType=application/vnd.openxmlformats-officedocument.wordprocessingml.numbering+xml">
        <DigestMethod Algorithm="http://www.w3.org/2000/09/xmldsig#sha1"/>
        <DigestValue>NvcpFt53tzhIdBUI5hofE0Xg06U=</DigestValue>
      </Reference>
      <Reference URI="/word/settings.xml?ContentType=application/vnd.openxmlformats-officedocument.wordprocessingml.settings+xml">
        <DigestMethod Algorithm="http://www.w3.org/2000/09/xmldsig#sha1"/>
        <DigestValue>cdjtylRdw6daq6gtVRFymmgPff0=</DigestValue>
      </Reference>
      <Reference URI="/word/styles.xml?ContentType=application/vnd.openxmlformats-officedocument.wordprocessingml.styles+xml">
        <DigestMethod Algorithm="http://www.w3.org/2000/09/xmldsig#sha1"/>
        <DigestValue>pCJZj8sBXzeU0icFBxFsa24JKZM=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TQpXkUWNJrih2eJfR0rlx38qY4c=</DigestValue>
      </Reference>
    </Manifest>
    <SignatureProperties>
      <SignatureProperty Id="idSignatureTime" Target="#idPackageSignature">
        <mdssi:SignatureTime xmlns:mdssi="http://schemas.openxmlformats.org/package/2006/digital-signature">
          <mdssi:Format>YYYY-MM-DDThh:mm:ssTZD</mdssi:Format>
          <mdssi:Value>2021-06-16T11:41:21Z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2021-06-16T11:41:21Z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Pages>
  <Words>8270</Words>
  <Characters>47139</Characters>
  <Application>Microsoft Office Word</Application>
  <DocSecurity>0</DocSecurity>
  <Lines>392</Lines>
  <Paragraphs>110</Paragraphs>
  <ScaleCrop>false</ScaleCrop>
  <Company>Krokoz™</Company>
  <LinksUpToDate>false</LinksUpToDate>
  <CharactersWithSpaces>55299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&lt;4D6963726F736F667420576F7264202D20CAEBE0F1F1E8F7E5F1EAE8E920F2E0EDE5F6205FD5EEF0E5EEE3F0E0F4E8F7E5F1EAEEE520F2E2EEF0F7E5F1F2E2EE5F2E646F6378&gt;</dc:title>
  <dc:creator>admin</dc:creator>
  <cp:lastModifiedBy>БухенкоНА</cp:lastModifiedBy>
  <cp:revision>4</cp:revision>
  <cp:lastPrinted>2019-09-07T07:32:00Z</cp:lastPrinted>
  <dcterms:created xsi:type="dcterms:W3CDTF">2021-06-16T03:46:00Z</dcterms:created>
  <dcterms:modified xsi:type="dcterms:W3CDTF">2021-06-16T03:47:00Z</dcterms:modified>
</cp:coreProperties>
</file>